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3D" w:rsidRPr="00CE0E93" w:rsidRDefault="00CE0E93" w:rsidP="003162F2">
      <w:pPr>
        <w:spacing w:after="150"/>
        <w:rPr>
          <w:lang w:val="sr-Cyrl-RS"/>
        </w:rPr>
      </w:pPr>
      <w:bookmarkStart w:id="0" w:name="_GoBack"/>
      <w:r w:rsidRPr="00CE0E93">
        <w:rPr>
          <w:rFonts w:ascii="Tahoma" w:hAnsi="Tahoma" w:cs="Tahoma"/>
          <w:color w:val="000000"/>
          <w:lang w:val="sr-Cyrl-RS"/>
        </w:rPr>
        <w:t>﻿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Н</w:t>
      </w:r>
      <w:r w:rsidRPr="00CE0E93">
        <w:rPr>
          <w:color w:val="000000"/>
          <w:lang w:val="sr-Cyrl-RS"/>
        </w:rPr>
        <w:t xml:space="preserve">а основу члана 2. став 2. Закона о издавању доплатне поштанске марке („Службени гласник РС”, број 61/05) и члана 42. став 1. Закона о Влади </w:t>
      </w:r>
      <w:r w:rsidRPr="00CE0E93">
        <w:rPr>
          <w:color w:val="000000"/>
          <w:lang w:val="sr-Cyrl-RS"/>
        </w:rPr>
        <w:t>(„Службени гласник РС”, бр. 55/05, 71/05 – исправка, 101/07, 65/08, 16/11, 68/12 – УС, 72/12, 7/14 – УС, 44/14 и 30/18 – др. закон),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Влада доноси</w:t>
      </w:r>
    </w:p>
    <w:p w:rsidR="0015423D" w:rsidRPr="00CE0E93" w:rsidRDefault="00CE0E93">
      <w:pPr>
        <w:spacing w:after="225"/>
        <w:jc w:val="center"/>
        <w:rPr>
          <w:lang w:val="sr-Cyrl-RS"/>
        </w:rPr>
      </w:pPr>
      <w:r w:rsidRPr="00CE0E93">
        <w:rPr>
          <w:b/>
          <w:color w:val="000000"/>
          <w:lang w:val="sr-Cyrl-RS"/>
        </w:rPr>
        <w:t>УРЕДБУ</w:t>
      </w:r>
    </w:p>
    <w:p w:rsidR="0015423D" w:rsidRPr="00CE0E93" w:rsidRDefault="00CE0E93">
      <w:pPr>
        <w:spacing w:after="150"/>
        <w:jc w:val="center"/>
        <w:rPr>
          <w:lang w:val="sr-Cyrl-RS"/>
        </w:rPr>
      </w:pPr>
      <w:r w:rsidRPr="00CE0E93">
        <w:rPr>
          <w:b/>
          <w:color w:val="000000"/>
          <w:lang w:val="sr-Cyrl-RS"/>
        </w:rPr>
        <w:t>о издавању доплатне поштанске марке „КРОВ 2023”</w:t>
      </w:r>
    </w:p>
    <w:p w:rsidR="0015423D" w:rsidRPr="00CE0E93" w:rsidRDefault="00CE0E93">
      <w:pPr>
        <w:spacing w:after="120"/>
        <w:jc w:val="center"/>
        <w:rPr>
          <w:lang w:val="sr-Cyrl-RS"/>
        </w:rPr>
      </w:pPr>
      <w:r w:rsidRPr="00CE0E93">
        <w:rPr>
          <w:color w:val="000000"/>
          <w:lang w:val="sr-Cyrl-RS"/>
        </w:rPr>
        <w:t>Члан 1.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На поштанске пошиљке у унутрашњем поштанском са</w:t>
      </w:r>
      <w:r w:rsidRPr="00CE0E93">
        <w:rPr>
          <w:color w:val="000000"/>
          <w:lang w:val="sr-Cyrl-RS"/>
        </w:rPr>
        <w:t>обраћају, осим на пошиљке новина и часописа, плаћа се доплатна поштанска марка „КРОВ 2023” од 27. марта до 9. априла 2023. године.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Марка из става 1. овог члана издаје се у тиражу од 1.500.000 комада, у апоену у висини од 10 динара.</w:t>
      </w:r>
    </w:p>
    <w:p w:rsidR="0015423D" w:rsidRPr="00CE0E93" w:rsidRDefault="00CE0E93">
      <w:pPr>
        <w:spacing w:after="120"/>
        <w:jc w:val="center"/>
        <w:rPr>
          <w:lang w:val="sr-Cyrl-RS"/>
        </w:rPr>
      </w:pPr>
      <w:r w:rsidRPr="00CE0E93">
        <w:rPr>
          <w:color w:val="000000"/>
          <w:lang w:val="sr-Cyrl-RS"/>
        </w:rPr>
        <w:t>Члан 2.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Средства од прод</w:t>
      </w:r>
      <w:r w:rsidRPr="00CE0E93">
        <w:rPr>
          <w:color w:val="000000"/>
          <w:lang w:val="sr-Cyrl-RS"/>
        </w:rPr>
        <w:t>ате доплатне поштанске марке из члана 1. ове уредбе, Јавно предузеће „Пошта Србије”, Београд, уплаћује седмодневно на рачун прописан за уплату средстава остварених продајом доплатне поштанске марке „КРОВ 2023”.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Средства из става 1. овог члана намењују се К</w:t>
      </w:r>
      <w:r w:rsidRPr="00CE0E93">
        <w:rPr>
          <w:color w:val="000000"/>
          <w:lang w:val="sr-Cyrl-RS"/>
        </w:rPr>
        <w:t>омесаријату за избеглице и миграције, Нови Београд, Народних хероја 4, а користиће се према програму који доноси корисник тих средстава, на који сагласност даје Влада.</w:t>
      </w:r>
    </w:p>
    <w:p w:rsidR="0015423D" w:rsidRPr="00CE0E93" w:rsidRDefault="00CE0E93">
      <w:pPr>
        <w:spacing w:after="120"/>
        <w:jc w:val="center"/>
        <w:rPr>
          <w:lang w:val="sr-Cyrl-RS"/>
        </w:rPr>
      </w:pPr>
      <w:r w:rsidRPr="00CE0E93">
        <w:rPr>
          <w:color w:val="000000"/>
          <w:lang w:val="sr-Cyrl-RS"/>
        </w:rPr>
        <w:t>Члан 3.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Начин издавања доплатне поштанске марке регулише се уговором између корисника до</w:t>
      </w:r>
      <w:r w:rsidRPr="00CE0E93">
        <w:rPr>
          <w:color w:val="000000"/>
          <w:lang w:val="sr-Cyrl-RS"/>
        </w:rPr>
        <w:t>платне поштанске марке и предузећа које обавља послове продаје доплатне поштанске марке у складу са законом.</w:t>
      </w:r>
    </w:p>
    <w:p w:rsidR="0015423D" w:rsidRPr="00CE0E93" w:rsidRDefault="00CE0E93">
      <w:pPr>
        <w:spacing w:after="120"/>
        <w:jc w:val="center"/>
        <w:rPr>
          <w:lang w:val="sr-Cyrl-RS"/>
        </w:rPr>
      </w:pPr>
      <w:r w:rsidRPr="00CE0E93">
        <w:rPr>
          <w:color w:val="000000"/>
          <w:lang w:val="sr-Cyrl-RS"/>
        </w:rPr>
        <w:t>Члан 4.</w:t>
      </w:r>
    </w:p>
    <w:p w:rsidR="0015423D" w:rsidRPr="00CE0E93" w:rsidRDefault="00CE0E93">
      <w:pPr>
        <w:spacing w:after="150"/>
        <w:rPr>
          <w:lang w:val="sr-Cyrl-RS"/>
        </w:rPr>
      </w:pPr>
      <w:r w:rsidRPr="00CE0E93">
        <w:rPr>
          <w:color w:val="000000"/>
          <w:lang w:val="sr-Cyrl-RS"/>
        </w:rPr>
        <w:t>Ова уредба ступа на снагу наредног дана од дана објављивања у „Службеном гласнику Републике Србије”.</w:t>
      </w:r>
    </w:p>
    <w:p w:rsidR="0015423D" w:rsidRPr="00CE0E93" w:rsidRDefault="00CE0E93">
      <w:pPr>
        <w:spacing w:after="150"/>
        <w:jc w:val="right"/>
        <w:rPr>
          <w:lang w:val="sr-Cyrl-RS"/>
        </w:rPr>
      </w:pPr>
      <w:r w:rsidRPr="00CE0E93">
        <w:rPr>
          <w:color w:val="000000"/>
          <w:lang w:val="sr-Cyrl-RS"/>
        </w:rPr>
        <w:t>05 број 110-1970/2023</w:t>
      </w:r>
    </w:p>
    <w:p w:rsidR="0015423D" w:rsidRPr="00CE0E93" w:rsidRDefault="00CE0E93">
      <w:pPr>
        <w:spacing w:after="150"/>
        <w:jc w:val="right"/>
        <w:rPr>
          <w:lang w:val="sr-Cyrl-RS"/>
        </w:rPr>
      </w:pPr>
      <w:r w:rsidRPr="00CE0E93">
        <w:rPr>
          <w:color w:val="000000"/>
          <w:lang w:val="sr-Cyrl-RS"/>
        </w:rPr>
        <w:t>У Београду, 9. м</w:t>
      </w:r>
      <w:r w:rsidRPr="00CE0E93">
        <w:rPr>
          <w:color w:val="000000"/>
          <w:lang w:val="sr-Cyrl-RS"/>
        </w:rPr>
        <w:t>арта 2023. године</w:t>
      </w:r>
    </w:p>
    <w:p w:rsidR="0015423D" w:rsidRPr="00CE0E93" w:rsidRDefault="00CE0E93">
      <w:pPr>
        <w:spacing w:after="150"/>
        <w:jc w:val="right"/>
        <w:rPr>
          <w:lang w:val="sr-Cyrl-RS"/>
        </w:rPr>
      </w:pPr>
      <w:r w:rsidRPr="00CE0E93">
        <w:rPr>
          <w:b/>
          <w:color w:val="000000"/>
          <w:lang w:val="sr-Cyrl-RS"/>
        </w:rPr>
        <w:t>Влада</w:t>
      </w:r>
    </w:p>
    <w:p w:rsidR="0015423D" w:rsidRPr="00CE0E93" w:rsidRDefault="00CE0E93">
      <w:pPr>
        <w:spacing w:after="150"/>
        <w:jc w:val="right"/>
        <w:rPr>
          <w:lang w:val="sr-Cyrl-RS"/>
        </w:rPr>
      </w:pPr>
      <w:r w:rsidRPr="00CE0E93">
        <w:rPr>
          <w:color w:val="000000"/>
          <w:lang w:val="sr-Cyrl-RS"/>
        </w:rPr>
        <w:t>Председник,</w:t>
      </w:r>
    </w:p>
    <w:p w:rsidR="0015423D" w:rsidRPr="00CE0E93" w:rsidRDefault="00CE0E93">
      <w:pPr>
        <w:spacing w:after="150"/>
        <w:jc w:val="right"/>
        <w:rPr>
          <w:lang w:val="sr-Cyrl-RS"/>
        </w:rPr>
      </w:pPr>
      <w:r w:rsidRPr="00CE0E93">
        <w:rPr>
          <w:b/>
          <w:color w:val="000000"/>
          <w:lang w:val="sr-Cyrl-RS"/>
        </w:rPr>
        <w:t>Ана Брнабић,</w:t>
      </w:r>
      <w:r w:rsidRPr="00CE0E93">
        <w:rPr>
          <w:color w:val="000000"/>
          <w:lang w:val="sr-Cyrl-RS"/>
        </w:rPr>
        <w:t xml:space="preserve"> с.р.</w:t>
      </w:r>
      <w:bookmarkEnd w:id="0"/>
    </w:p>
    <w:sectPr w:rsidR="0015423D" w:rsidRPr="00CE0E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3D"/>
    <w:rsid w:val="0015423D"/>
    <w:rsid w:val="003162F2"/>
    <w:rsid w:val="00C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FE84C-7BFA-46B0-AA46-1DCAF9D9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2023-03-13T07:34:00Z</dcterms:created>
  <dcterms:modified xsi:type="dcterms:W3CDTF">2023-03-13T07:34:00Z</dcterms:modified>
</cp:coreProperties>
</file>