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F49" w:rsidRDefault="00637A7F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200.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Устава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510F49" w:rsidRDefault="00637A7F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супотпис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председника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доноси</w:t>
      </w:r>
      <w:proofErr w:type="spellEnd"/>
    </w:p>
    <w:p w:rsidR="00510F49" w:rsidRDefault="00637A7F">
      <w:pPr>
        <w:spacing w:after="225"/>
        <w:jc w:val="center"/>
      </w:pPr>
      <w:r>
        <w:rPr>
          <w:b/>
          <w:color w:val="000000"/>
        </w:rPr>
        <w:t>УРЕДБУ</w:t>
      </w:r>
    </w:p>
    <w:p w:rsidR="00510F49" w:rsidRDefault="00637A7F">
      <w:pPr>
        <w:spacing w:after="225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померању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рока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стицање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статуса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квалификованог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новозапосленог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лица</w:t>
      </w:r>
      <w:proofErr w:type="spellEnd"/>
    </w:p>
    <w:p w:rsidR="00510F49" w:rsidRDefault="00637A7F">
      <w:pPr>
        <w:spacing w:after="15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60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24. </w:t>
      </w:r>
      <w:proofErr w:type="spellStart"/>
      <w:proofErr w:type="gramStart"/>
      <w:r>
        <w:rPr>
          <w:color w:val="000000"/>
        </w:rPr>
        <w:t>априла</w:t>
      </w:r>
      <w:proofErr w:type="spellEnd"/>
      <w:proofErr w:type="gramEnd"/>
      <w:r>
        <w:rPr>
          <w:color w:val="000000"/>
        </w:rPr>
        <w:t xml:space="preserve"> 2020.</w:t>
      </w:r>
    </w:p>
    <w:p w:rsidR="00510F49" w:rsidRDefault="00637A7F">
      <w:pPr>
        <w:spacing w:after="150"/>
      </w:pPr>
      <w:r>
        <w:rPr>
          <w:i/>
          <w:color w:val="000000"/>
        </w:rPr>
        <w:t xml:space="preserve">НАПОМЕНА ИЗДАВАЧА: </w:t>
      </w:r>
      <w:proofErr w:type="spellStart"/>
      <w:r>
        <w:rPr>
          <w:i/>
          <w:color w:val="000000"/>
        </w:rPr>
        <w:t>Уредба</w:t>
      </w:r>
      <w:proofErr w:type="spellEnd"/>
      <w:r>
        <w:rPr>
          <w:i/>
          <w:color w:val="000000"/>
        </w:rPr>
        <w:t xml:space="preserve"> je </w:t>
      </w:r>
      <w:proofErr w:type="spellStart"/>
      <w:r>
        <w:rPr>
          <w:i/>
          <w:color w:val="000000"/>
        </w:rPr>
        <w:t>потврђена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Законом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потврђивању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уредаба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које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је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Влада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уз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супотпис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председника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Републике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донела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време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ванредног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стања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који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је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поднела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Влад</w:t>
      </w:r>
      <w:r>
        <w:rPr>
          <w:i/>
          <w:color w:val="000000"/>
        </w:rPr>
        <w:t>а</w:t>
      </w:r>
      <w:proofErr w:type="spellEnd"/>
      <w:r>
        <w:rPr>
          <w:i/>
          <w:color w:val="000000"/>
        </w:rPr>
        <w:t xml:space="preserve"> ("</w:t>
      </w:r>
      <w:proofErr w:type="spellStart"/>
      <w:r>
        <w:rPr>
          <w:i/>
          <w:color w:val="000000"/>
        </w:rPr>
        <w:t>Службени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гласник</w:t>
      </w:r>
      <w:proofErr w:type="spellEnd"/>
      <w:r>
        <w:rPr>
          <w:i/>
          <w:color w:val="000000"/>
        </w:rPr>
        <w:t xml:space="preserve"> РС", </w:t>
      </w:r>
      <w:proofErr w:type="spellStart"/>
      <w:r>
        <w:rPr>
          <w:i/>
          <w:color w:val="000000"/>
        </w:rPr>
        <w:t>број</w:t>
      </w:r>
      <w:proofErr w:type="spellEnd"/>
      <w:r>
        <w:rPr>
          <w:i/>
          <w:color w:val="000000"/>
        </w:rPr>
        <w:t xml:space="preserve"> 62/2020), </w:t>
      </w:r>
      <w:proofErr w:type="spellStart"/>
      <w:r>
        <w:rPr>
          <w:i/>
          <w:color w:val="000000"/>
        </w:rPr>
        <w:t>који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је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ступио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снагу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даном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објављивања</w:t>
      </w:r>
      <w:proofErr w:type="spellEnd"/>
      <w:r>
        <w:rPr>
          <w:i/>
          <w:color w:val="000000"/>
        </w:rPr>
        <w:t xml:space="preserve"> у „</w:t>
      </w:r>
      <w:proofErr w:type="spellStart"/>
      <w:r>
        <w:rPr>
          <w:i/>
          <w:color w:val="000000"/>
        </w:rPr>
        <w:t>Службеном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гласнику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Републике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Србије</w:t>
      </w:r>
      <w:proofErr w:type="spellEnd"/>
      <w:r>
        <w:rPr>
          <w:i/>
          <w:color w:val="000000"/>
        </w:rPr>
        <w:t xml:space="preserve">”, </w:t>
      </w:r>
      <w:proofErr w:type="spellStart"/>
      <w:r>
        <w:rPr>
          <w:i/>
          <w:color w:val="000000"/>
        </w:rPr>
        <w:t>односно</w:t>
      </w:r>
      <w:proofErr w:type="spellEnd"/>
      <w:r>
        <w:rPr>
          <w:i/>
          <w:color w:val="000000"/>
        </w:rPr>
        <w:t xml:space="preserve"> 29. </w:t>
      </w:r>
      <w:proofErr w:type="spellStart"/>
      <w:proofErr w:type="gramStart"/>
      <w:r>
        <w:rPr>
          <w:i/>
          <w:color w:val="000000"/>
        </w:rPr>
        <w:t>априла</w:t>
      </w:r>
      <w:proofErr w:type="spellEnd"/>
      <w:proofErr w:type="gramEnd"/>
      <w:r>
        <w:rPr>
          <w:i/>
          <w:color w:val="000000"/>
        </w:rPr>
        <w:t xml:space="preserve"> 2020. </w:t>
      </w:r>
      <w:proofErr w:type="spellStart"/>
      <w:proofErr w:type="gramStart"/>
      <w:r>
        <w:rPr>
          <w:i/>
          <w:color w:val="000000"/>
        </w:rPr>
        <w:t>године</w:t>
      </w:r>
      <w:proofErr w:type="spellEnd"/>
      <w:proofErr w:type="gramEnd"/>
      <w:r>
        <w:rPr>
          <w:i/>
          <w:color w:val="000000"/>
        </w:rPr>
        <w:t xml:space="preserve"> (</w:t>
      </w:r>
      <w:proofErr w:type="spellStart"/>
      <w:r>
        <w:rPr>
          <w:i/>
          <w:color w:val="000000"/>
        </w:rPr>
        <w:t>види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члан</w:t>
      </w:r>
      <w:proofErr w:type="spellEnd"/>
      <w:r>
        <w:rPr>
          <w:i/>
          <w:color w:val="000000"/>
        </w:rPr>
        <w:t xml:space="preserve"> 1. </w:t>
      </w:r>
      <w:proofErr w:type="spellStart"/>
      <w:r>
        <w:rPr>
          <w:i/>
          <w:color w:val="000000"/>
        </w:rPr>
        <w:t>Закона</w:t>
      </w:r>
      <w:proofErr w:type="spellEnd"/>
      <w:r>
        <w:rPr>
          <w:i/>
          <w:color w:val="000000"/>
        </w:rPr>
        <w:t xml:space="preserve"> - 62/2020-3).</w:t>
      </w:r>
    </w:p>
    <w:p w:rsidR="00510F49" w:rsidRDefault="00637A7F">
      <w:pPr>
        <w:spacing w:after="150"/>
        <w:jc w:val="center"/>
      </w:pPr>
      <w:r>
        <w:rPr>
          <w:color w:val="000000"/>
        </w:rPr>
        <w:t> </w:t>
      </w:r>
    </w:p>
    <w:p w:rsidR="00510F49" w:rsidRDefault="00637A7F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510F49" w:rsidRDefault="00637A7F">
      <w:pPr>
        <w:spacing w:after="150"/>
      </w:pP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померање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стицање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стату</w:t>
      </w:r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квалификованог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новозапосленог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чланом</w:t>
      </w:r>
      <w:proofErr w:type="spellEnd"/>
      <w:r>
        <w:rPr>
          <w:color w:val="000000"/>
        </w:rPr>
        <w:t xml:space="preserve"> 21ж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3. </w:t>
      </w:r>
      <w:proofErr w:type="spellStart"/>
      <w:proofErr w:type="gram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порезу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доходак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грађана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24/01, 80/02, 80/02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135/04, 62/06, 65/06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>, 31/09, 44/09, 18/10, 50/11, 91/11 – УС, 93/12, 114/12 – УС,</w:t>
      </w:r>
      <w:r>
        <w:rPr>
          <w:color w:val="000000"/>
        </w:rPr>
        <w:t xml:space="preserve"> 47/13, 48/13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108/13, 57/14, 68/14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112/15, 113/17, 95/18 и 86/19) и </w:t>
      </w:r>
      <w:proofErr w:type="spellStart"/>
      <w:r>
        <w:rPr>
          <w:color w:val="000000"/>
        </w:rPr>
        <w:t>чланом</w:t>
      </w:r>
      <w:proofErr w:type="spellEnd"/>
      <w:r>
        <w:rPr>
          <w:color w:val="000000"/>
        </w:rPr>
        <w:t xml:space="preserve"> 45ђ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3.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доприносима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84/04, 61/05, 62/06, 5/09, 52/11, 101/11, 47/13, 108/13, 57/14,</w:t>
      </w:r>
      <w:r>
        <w:rPr>
          <w:color w:val="000000"/>
        </w:rPr>
        <w:t xml:space="preserve"> 68/14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112/15, 113/17, 95/18 и 86/19), </w:t>
      </w:r>
      <w:proofErr w:type="spellStart"/>
      <w:r>
        <w:rPr>
          <w:color w:val="000000"/>
        </w:rPr>
        <w:t>услед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околности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изазваних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ванредним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насталим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изазване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вирусом</w:t>
      </w:r>
      <w:proofErr w:type="spellEnd"/>
      <w:r>
        <w:rPr>
          <w:color w:val="000000"/>
        </w:rPr>
        <w:t xml:space="preserve"> SARS-CоV-2.</w:t>
      </w:r>
    </w:p>
    <w:p w:rsidR="00510F49" w:rsidRDefault="00637A7F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510F49" w:rsidRDefault="00637A7F">
      <w:pPr>
        <w:spacing w:after="150"/>
      </w:pPr>
      <w:proofErr w:type="spellStart"/>
      <w:r>
        <w:rPr>
          <w:color w:val="000000"/>
        </w:rPr>
        <w:t>Рок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стицање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статуса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квалификованог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новозапосленог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21ж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поре</w:t>
      </w:r>
      <w:r>
        <w:rPr>
          <w:color w:val="000000"/>
        </w:rPr>
        <w:t>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доходак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грађана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45ђ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доприносима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јануара</w:t>
      </w:r>
      <w:proofErr w:type="spellEnd"/>
      <w:proofErr w:type="gramEnd"/>
      <w:r>
        <w:rPr>
          <w:color w:val="000000"/>
        </w:rPr>
        <w:t xml:space="preserve"> 2019.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31. </w:t>
      </w:r>
      <w:proofErr w:type="spellStart"/>
      <w:proofErr w:type="gramStart"/>
      <w:r>
        <w:rPr>
          <w:color w:val="000000"/>
        </w:rPr>
        <w:t>децембра</w:t>
      </w:r>
      <w:proofErr w:type="spellEnd"/>
      <w:proofErr w:type="gramEnd"/>
      <w:r>
        <w:rPr>
          <w:color w:val="000000"/>
        </w:rPr>
        <w:t xml:space="preserve"> 2019.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статус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самосталних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</w:t>
      </w:r>
      <w:r>
        <w:rPr>
          <w:color w:val="000000"/>
        </w:rPr>
        <w:t>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оснивач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привредном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оснивач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помера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60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>.</w:t>
      </w:r>
    </w:p>
    <w:p w:rsidR="00510F49" w:rsidRDefault="00637A7F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510F49" w:rsidRDefault="00637A7F">
      <w:pPr>
        <w:spacing w:after="150"/>
      </w:pP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</w:t>
      </w:r>
      <w:r>
        <w:rPr>
          <w:color w:val="000000"/>
        </w:rPr>
        <w:t>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510F49" w:rsidRDefault="00637A7F">
      <w:pPr>
        <w:spacing w:after="150"/>
        <w:jc w:val="right"/>
      </w:pPr>
      <w:proofErr w:type="gramStart"/>
      <w:r>
        <w:rPr>
          <w:color w:val="000000"/>
        </w:rPr>
        <w:t>05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110-3379/2020</w:t>
      </w:r>
    </w:p>
    <w:p w:rsidR="00510F49" w:rsidRDefault="00637A7F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24. </w:t>
      </w:r>
      <w:proofErr w:type="spellStart"/>
      <w:proofErr w:type="gramStart"/>
      <w:r>
        <w:rPr>
          <w:color w:val="000000"/>
        </w:rPr>
        <w:t>априла</w:t>
      </w:r>
      <w:proofErr w:type="spellEnd"/>
      <w:proofErr w:type="gramEnd"/>
      <w:r>
        <w:rPr>
          <w:color w:val="000000"/>
        </w:rPr>
        <w:t xml:space="preserve"> 2020.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510F49" w:rsidRDefault="00637A7F">
      <w:pPr>
        <w:spacing w:after="150"/>
        <w:jc w:val="right"/>
      </w:pPr>
      <w:proofErr w:type="spellStart"/>
      <w:r>
        <w:rPr>
          <w:b/>
          <w:color w:val="000000"/>
        </w:rPr>
        <w:lastRenderedPageBreak/>
        <w:t>Влада</w:t>
      </w:r>
      <w:proofErr w:type="spellEnd"/>
    </w:p>
    <w:p w:rsidR="00510F49" w:rsidRDefault="00637A7F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>,</w:t>
      </w:r>
    </w:p>
    <w:p w:rsidR="00510F49" w:rsidRDefault="00637A7F">
      <w:pPr>
        <w:spacing w:after="150"/>
        <w:jc w:val="right"/>
      </w:pPr>
      <w:proofErr w:type="spellStart"/>
      <w:r>
        <w:rPr>
          <w:b/>
          <w:color w:val="000000"/>
        </w:rPr>
        <w:t>Александар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Вучић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510F49" w:rsidRDefault="00637A7F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>,</w:t>
      </w:r>
    </w:p>
    <w:p w:rsidR="00510F49" w:rsidRDefault="00637A7F">
      <w:pPr>
        <w:spacing w:after="150"/>
        <w:jc w:val="right"/>
      </w:pPr>
      <w:r>
        <w:rPr>
          <w:b/>
          <w:color w:val="000000"/>
        </w:rPr>
        <w:t xml:space="preserve">Ана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</w:p>
    <w:sectPr w:rsidR="00510F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49"/>
    <w:rsid w:val="00510F49"/>
    <w:rsid w:val="0063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9FFF6F-63B8-404D-9E90-0C7B033A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Obrenović</dc:creator>
  <cp:lastModifiedBy>Ана Обреновић</cp:lastModifiedBy>
  <cp:revision>2</cp:revision>
  <dcterms:created xsi:type="dcterms:W3CDTF">2021-05-24T10:09:00Z</dcterms:created>
  <dcterms:modified xsi:type="dcterms:W3CDTF">2021-05-24T10:09:00Z</dcterms:modified>
</cp:coreProperties>
</file>