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103" w:rsidRPr="00E17273" w:rsidRDefault="00E17273" w:rsidP="005D4888">
      <w:pPr>
        <w:spacing w:after="150"/>
        <w:rPr>
          <w:lang w:val="sr-Cyrl-RS"/>
        </w:rPr>
      </w:pPr>
      <w:r w:rsidRPr="00E17273">
        <w:rPr>
          <w:rFonts w:ascii="Tahoma" w:hAnsi="Tahoma" w:cs="Tahoma"/>
          <w:color w:val="000000"/>
          <w:lang w:val="sr-Cyrl-RS"/>
        </w:rPr>
        <w:t>﻿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Н</w:t>
      </w:r>
      <w:r w:rsidRPr="00E17273">
        <w:rPr>
          <w:color w:val="000000"/>
          <w:lang w:val="sr-Cyrl-RS"/>
        </w:rPr>
        <w:t xml:space="preserve">а основу чланa 30. став 2. и члана 35. став 4. Закона о враћању одузете имовине и обештећењу („Службени гласник РС”, бр. 72/11, 108/13, </w:t>
      </w:r>
      <w:r w:rsidRPr="00E17273">
        <w:rPr>
          <w:color w:val="000000"/>
          <w:lang w:val="sr-Cyrl-RS"/>
        </w:rPr>
        <w:t>142/14, 88/15 – УС, 95/18 и 153/20) и члана 17. став 1. Закона о Влади („Службени гласник РС”, бр. 55/05, 71/05 – исправка, 101/07, 65/08, 16/11, 68/12 – УС, 72/12, 7/14 – УС, 44/14 и 30/18 – др. закон), на предлог Министарства финансија,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Влада доноси</w:t>
      </w:r>
    </w:p>
    <w:p w:rsidR="00B41103" w:rsidRPr="00E17273" w:rsidRDefault="00E17273">
      <w:pPr>
        <w:spacing w:after="225"/>
        <w:jc w:val="center"/>
        <w:rPr>
          <w:lang w:val="sr-Cyrl-RS"/>
        </w:rPr>
      </w:pPr>
      <w:r w:rsidRPr="00E17273">
        <w:rPr>
          <w:b/>
          <w:color w:val="000000"/>
          <w:lang w:val="sr-Cyrl-RS"/>
        </w:rPr>
        <w:t>ОДЛУ</w:t>
      </w:r>
      <w:r w:rsidRPr="00E17273">
        <w:rPr>
          <w:b/>
          <w:color w:val="000000"/>
          <w:lang w:val="sr-Cyrl-RS"/>
        </w:rPr>
        <w:t>КУ</w:t>
      </w:r>
    </w:p>
    <w:p w:rsidR="00B41103" w:rsidRPr="00E17273" w:rsidRDefault="00E17273">
      <w:pPr>
        <w:spacing w:after="150"/>
        <w:jc w:val="center"/>
        <w:rPr>
          <w:lang w:val="sr-Cyrl-RS"/>
        </w:rPr>
      </w:pPr>
      <w:r w:rsidRPr="00E17273">
        <w:rPr>
          <w:b/>
          <w:color w:val="000000"/>
          <w:lang w:val="sr-Cyrl-RS"/>
        </w:rPr>
        <w:t>о емисији обвезница Републике Србије ради измирења обавеза по основу обештећења за одузету имовину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1. Република Србија емитује обвезнице, ради регулисања обавеза по основу обештећења за одузету имовину, у смислу Закона о враћању одузете имовине и обеште</w:t>
      </w:r>
      <w:r w:rsidRPr="00E17273">
        <w:rPr>
          <w:color w:val="000000"/>
          <w:lang w:val="sr-Cyrl-RS"/>
        </w:rPr>
        <w:t xml:space="preserve">ћењу („Службени гласник РС”, бр. 72/11, 108/13, 142/14, 88/15 – УС, 95/18 и 153/20), (у даљем тексту: Закон) за износ обештећења, који утврђује Агенција за реституцију на основу донетих решења о обештећењу, која су постала правоснажна у периоду од 1. јула </w:t>
      </w:r>
      <w:r w:rsidRPr="00E17273">
        <w:rPr>
          <w:color w:val="000000"/>
          <w:lang w:val="sr-Cyrl-RS"/>
        </w:rPr>
        <w:t>2021. године до 30. јуна 2022. године.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2. Основни елементи обвезница из тачке 1. ове одлуке су: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1491"/>
        <w:gridCol w:w="7752"/>
      </w:tblGrid>
      <w:tr w:rsidR="00B41103" w:rsidRPr="00E17273">
        <w:trPr>
          <w:trHeight w:val="90"/>
          <w:tblCellSpacing w:w="0" w:type="auto"/>
        </w:trPr>
        <w:tc>
          <w:tcPr>
            <w:tcW w:w="131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bookmarkStart w:id="0" w:name="table003"/>
            <w:r w:rsidRPr="00E17273">
              <w:rPr>
                <w:color w:val="000000"/>
                <w:lang w:val="sr-Cyrl-RS"/>
              </w:rPr>
              <w:t>Емитент</w:t>
            </w:r>
          </w:p>
        </w:tc>
        <w:tc>
          <w:tcPr>
            <w:tcW w:w="1308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r w:rsidRPr="00E17273">
              <w:rPr>
                <w:color w:val="000000"/>
                <w:lang w:val="sr-Cyrl-RS"/>
              </w:rPr>
              <w:t>Република Србија</w:t>
            </w:r>
          </w:p>
        </w:tc>
      </w:tr>
      <w:tr w:rsidR="00B41103" w:rsidRPr="00E17273">
        <w:trPr>
          <w:trHeight w:val="90"/>
          <w:tblCellSpacing w:w="0" w:type="auto"/>
        </w:trPr>
        <w:tc>
          <w:tcPr>
            <w:tcW w:w="131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r w:rsidRPr="00E17273">
              <w:rPr>
                <w:color w:val="000000"/>
                <w:lang w:val="sr-Cyrl-RS"/>
              </w:rPr>
              <w:t>Износ емисије</w:t>
            </w:r>
          </w:p>
        </w:tc>
        <w:tc>
          <w:tcPr>
            <w:tcW w:w="1308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r w:rsidRPr="00E17273">
              <w:rPr>
                <w:color w:val="000000"/>
                <w:lang w:val="sr-Cyrl-RS"/>
              </w:rPr>
              <w:t>6.800.000,00 евра</w:t>
            </w:r>
          </w:p>
        </w:tc>
      </w:tr>
      <w:tr w:rsidR="00B41103" w:rsidRPr="00E17273">
        <w:trPr>
          <w:trHeight w:val="90"/>
          <w:tblCellSpacing w:w="0" w:type="auto"/>
        </w:trPr>
        <w:tc>
          <w:tcPr>
            <w:tcW w:w="131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r w:rsidRPr="00E17273">
              <w:rPr>
                <w:color w:val="000000"/>
                <w:lang w:val="sr-Cyrl-RS"/>
              </w:rPr>
              <w:t>Номинална вредност</w:t>
            </w:r>
          </w:p>
        </w:tc>
        <w:tc>
          <w:tcPr>
            <w:tcW w:w="1308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r w:rsidRPr="00E17273">
              <w:rPr>
                <w:color w:val="000000"/>
                <w:lang w:val="sr-Cyrl-RS"/>
              </w:rPr>
              <w:t>0,01 евра</w:t>
            </w:r>
          </w:p>
        </w:tc>
      </w:tr>
      <w:tr w:rsidR="00B41103" w:rsidRPr="00E17273">
        <w:trPr>
          <w:trHeight w:val="90"/>
          <w:tblCellSpacing w:w="0" w:type="auto"/>
        </w:trPr>
        <w:tc>
          <w:tcPr>
            <w:tcW w:w="131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r w:rsidRPr="00E17273">
              <w:rPr>
                <w:color w:val="000000"/>
                <w:lang w:val="sr-Cyrl-RS"/>
              </w:rPr>
              <w:t>Датум емитовања</w:t>
            </w:r>
          </w:p>
        </w:tc>
        <w:tc>
          <w:tcPr>
            <w:tcW w:w="1308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r w:rsidRPr="00E17273">
              <w:rPr>
                <w:color w:val="000000"/>
                <w:lang w:val="sr-Cyrl-RS"/>
              </w:rPr>
              <w:t>13. јануар 2023. године</w:t>
            </w:r>
          </w:p>
        </w:tc>
      </w:tr>
      <w:tr w:rsidR="00B41103" w:rsidRPr="00E17273">
        <w:trPr>
          <w:trHeight w:val="90"/>
          <w:tblCellSpacing w:w="0" w:type="auto"/>
        </w:trPr>
        <w:tc>
          <w:tcPr>
            <w:tcW w:w="131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r w:rsidRPr="00E17273">
              <w:rPr>
                <w:color w:val="000000"/>
                <w:lang w:val="sr-Cyrl-RS"/>
              </w:rPr>
              <w:t>Купон:</w:t>
            </w:r>
          </w:p>
        </w:tc>
        <w:tc>
          <w:tcPr>
            <w:tcW w:w="13085" w:type="dxa"/>
            <w:vAlign w:val="center"/>
          </w:tcPr>
          <w:p w:rsidR="00B41103" w:rsidRPr="00E17273" w:rsidRDefault="00E17273">
            <w:pPr>
              <w:spacing w:after="150"/>
              <w:rPr>
                <w:lang w:val="sr-Cyrl-RS"/>
              </w:rPr>
            </w:pPr>
            <w:r w:rsidRPr="00E17273">
              <w:rPr>
                <w:color w:val="000000"/>
                <w:lang w:val="sr-Cyrl-RS"/>
              </w:rPr>
              <w:t>без купона</w:t>
            </w:r>
          </w:p>
        </w:tc>
      </w:tr>
    </w:tbl>
    <w:bookmarkEnd w:id="0"/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 xml:space="preserve">Обвезнице </w:t>
      </w:r>
      <w:r w:rsidRPr="00E17273">
        <w:rPr>
          <w:color w:val="000000"/>
          <w:lang w:val="sr-Cyrl-RS"/>
        </w:rPr>
        <w:t>из тачке 1. ове одлуке емитују се по серијама, које доспевају у пет годишњих рата, и то: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1) обвезнице серије RES05B2024, са датумом доспећа 13. јануар 2024. године, у укупном износу од 1.500.000,00 евра;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2) обвезнице серије RES05B2025, са датумом доспећа 1</w:t>
      </w:r>
      <w:r w:rsidRPr="00E17273">
        <w:rPr>
          <w:color w:val="000000"/>
          <w:lang w:val="sr-Cyrl-RS"/>
        </w:rPr>
        <w:t>3. јануар 2025. године, у укупном износу од 1.360.000,00 евра;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3) обвезнице серије RES05B2026, са датумом доспећа 13. јануар 2026. године, у укупном износу од 1.335.000,00 евра;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 xml:space="preserve">4) обвезнице серије RES05B2027, са датумом доспећа 13. јануар 2027. године, у </w:t>
      </w:r>
      <w:r w:rsidRPr="00E17273">
        <w:rPr>
          <w:color w:val="000000"/>
          <w:lang w:val="sr-Cyrl-RS"/>
        </w:rPr>
        <w:t>укупном износу од 1.315.000,00 евра;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lastRenderedPageBreak/>
        <w:t>5) обвезнице серије RES05B2028, са датумом доспећа 13. јануар 2028. године, у укупном износу од 1.290.000,00 евра.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Ако датум доспећа обвезница из тачке 1. ове одлуке пада у нерадни дан, исплата обвезница извршиће се прв</w:t>
      </w:r>
      <w:r w:rsidRPr="00E17273">
        <w:rPr>
          <w:color w:val="000000"/>
          <w:lang w:val="sr-Cyrl-RS"/>
        </w:rPr>
        <w:t>ог наредног радног дана.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3. Обвезнице из тачке 1. ове одлуке емитују се у нематеријализованом облику и региструју се код Централног регистра, депоа и клиринга хартија од вредности АД Београд (у даљем тексту: Централни регистар).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4. Обвезнице из тачке 1. ов</w:t>
      </w:r>
      <w:r w:rsidRPr="00E17273">
        <w:rPr>
          <w:color w:val="000000"/>
          <w:lang w:val="sr-Cyrl-RS"/>
        </w:rPr>
        <w:t>е одлуке гласе на име, преносиве су, њихов износ се исказује у целом броју и исплаћују се у еврима.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5. Обвезнице из тачке 1. ове одлуке садрже унапред обрачунату камату у износу од 2% годишње на преостали износ обештећења одређен појединачним решењима о об</w:t>
      </w:r>
      <w:r w:rsidRPr="00E17273">
        <w:rPr>
          <w:color w:val="000000"/>
          <w:lang w:val="sr-Cyrl-RS"/>
        </w:rPr>
        <w:t>ештећењу, од дана правоснажности ових решења до коначне исплате.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6. Упис законитих ималаца обвезница из тачке 1. ове одлуке у Централном регистру врши се 13. јануара 2023. године преносом на власничке рачуне финансијских инструмената, односно на привремене</w:t>
      </w:r>
      <w:r w:rsidRPr="00E17273">
        <w:rPr>
          <w:color w:val="000000"/>
          <w:lang w:val="sr-Cyrl-RS"/>
        </w:rPr>
        <w:t xml:space="preserve"> рачуне финансијских инструмената у Централном регистру, за кориснике обештећења који нису отворили власнички рачун финансијских инструмената до датума емитовања обвезница.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 xml:space="preserve">7. Износ емисије из тачке 2. ове одлуке, који не буде пренет на власничке, односно </w:t>
      </w:r>
      <w:r w:rsidRPr="00E17273">
        <w:rPr>
          <w:color w:val="000000"/>
          <w:lang w:val="sr-Cyrl-RS"/>
        </w:rPr>
        <w:t>привремене рачуне финансијских инструмената до датума доспећа прве серије, преноси се са емисионог рачуна на рачун окончања емисије Републике Србије у Централном регистру, на дан доспећа сваке серије.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8. Промет обвезница из тачке 1. ове одлуке је слободан.</w:t>
      </w:r>
    </w:p>
    <w:p w:rsidR="00B41103" w:rsidRPr="00E17273" w:rsidRDefault="00E17273">
      <w:pPr>
        <w:spacing w:after="150"/>
        <w:rPr>
          <w:lang w:val="sr-Cyrl-RS"/>
        </w:rPr>
      </w:pPr>
      <w:r w:rsidRPr="00E17273">
        <w:rPr>
          <w:color w:val="000000"/>
          <w:lang w:val="sr-Cyrl-RS"/>
        </w:rPr>
        <w:t>9. Ова одлука ступа на снагу осмог дана од дана објављивања у „Службеном гласнику Републике Србије”.</w:t>
      </w:r>
    </w:p>
    <w:p w:rsidR="00B41103" w:rsidRPr="00E17273" w:rsidRDefault="00E17273">
      <w:pPr>
        <w:spacing w:after="150"/>
        <w:jc w:val="right"/>
        <w:rPr>
          <w:lang w:val="sr-Cyrl-RS"/>
        </w:rPr>
      </w:pPr>
      <w:r w:rsidRPr="00E17273">
        <w:rPr>
          <w:color w:val="000000"/>
          <w:lang w:val="sr-Cyrl-RS"/>
        </w:rPr>
        <w:t>05 број 424-7149/2022</w:t>
      </w:r>
    </w:p>
    <w:p w:rsidR="00B41103" w:rsidRPr="00E17273" w:rsidRDefault="00E17273">
      <w:pPr>
        <w:spacing w:after="150"/>
        <w:jc w:val="right"/>
        <w:rPr>
          <w:lang w:val="sr-Cyrl-RS"/>
        </w:rPr>
      </w:pPr>
      <w:r w:rsidRPr="00E17273">
        <w:rPr>
          <w:color w:val="000000"/>
          <w:lang w:val="sr-Cyrl-RS"/>
        </w:rPr>
        <w:t>У Београду, 16. септембра 2022. године</w:t>
      </w:r>
    </w:p>
    <w:p w:rsidR="00B41103" w:rsidRPr="00E17273" w:rsidRDefault="00E17273">
      <w:pPr>
        <w:spacing w:after="150"/>
        <w:jc w:val="right"/>
        <w:rPr>
          <w:lang w:val="sr-Cyrl-RS"/>
        </w:rPr>
      </w:pPr>
      <w:bookmarkStart w:id="1" w:name="_GoBack"/>
      <w:bookmarkEnd w:id="1"/>
      <w:r w:rsidRPr="00E17273">
        <w:rPr>
          <w:b/>
          <w:color w:val="000000"/>
          <w:lang w:val="sr-Cyrl-RS"/>
        </w:rPr>
        <w:t>Влада</w:t>
      </w:r>
    </w:p>
    <w:p w:rsidR="00B41103" w:rsidRPr="00E17273" w:rsidRDefault="00E17273">
      <w:pPr>
        <w:spacing w:after="150"/>
        <w:jc w:val="right"/>
        <w:rPr>
          <w:lang w:val="sr-Cyrl-RS"/>
        </w:rPr>
      </w:pPr>
      <w:r w:rsidRPr="00E17273">
        <w:rPr>
          <w:color w:val="000000"/>
          <w:lang w:val="sr-Cyrl-RS"/>
        </w:rPr>
        <w:t>Председник,</w:t>
      </w:r>
    </w:p>
    <w:p w:rsidR="00B41103" w:rsidRPr="00E17273" w:rsidRDefault="00E17273">
      <w:pPr>
        <w:spacing w:after="150"/>
        <w:jc w:val="right"/>
        <w:rPr>
          <w:lang w:val="sr-Cyrl-RS"/>
        </w:rPr>
      </w:pPr>
      <w:r w:rsidRPr="00E17273">
        <w:rPr>
          <w:b/>
          <w:color w:val="000000"/>
          <w:lang w:val="sr-Cyrl-RS"/>
        </w:rPr>
        <w:t>Ана Брнабић,</w:t>
      </w:r>
      <w:r w:rsidRPr="00E17273">
        <w:rPr>
          <w:color w:val="000000"/>
          <w:lang w:val="sr-Cyrl-RS"/>
        </w:rPr>
        <w:t xml:space="preserve"> с.р.</w:t>
      </w:r>
    </w:p>
    <w:sectPr w:rsidR="00B41103" w:rsidRPr="00E172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1103"/>
    <w:rsid w:val="005D4888"/>
    <w:rsid w:val="00B41103"/>
    <w:rsid w:val="00E1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EF833F-493A-40A5-8804-FDEF8DF3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3</cp:revision>
  <dcterms:created xsi:type="dcterms:W3CDTF">2022-09-19T07:05:00Z</dcterms:created>
  <dcterms:modified xsi:type="dcterms:W3CDTF">2022-09-19T07:06:00Z</dcterms:modified>
</cp:coreProperties>
</file>