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6E" w:rsidRPr="007A2348" w:rsidRDefault="007A2348" w:rsidP="007A2348">
      <w:pPr>
        <w:spacing w:after="150"/>
        <w:rPr>
          <w:lang w:val="sr-Cyrl-RS"/>
        </w:rPr>
      </w:pPr>
      <w:r w:rsidRPr="007A2348">
        <w:rPr>
          <w:rFonts w:ascii="Tahoma" w:hAnsi="Tahoma" w:cs="Tahoma"/>
          <w:color w:val="000000"/>
          <w:lang w:val="sr-Cyrl-RS"/>
        </w:rPr>
        <w:t>﻿</w:t>
      </w:r>
    </w:p>
    <w:p w:rsidR="00C2326E" w:rsidRPr="007A2348" w:rsidRDefault="007A2348">
      <w:pPr>
        <w:spacing w:after="225"/>
        <w:jc w:val="center"/>
        <w:rPr>
          <w:lang w:val="sr-Cyrl-RS"/>
        </w:rPr>
      </w:pPr>
      <w:r w:rsidRPr="007A2348">
        <w:rPr>
          <w:b/>
          <w:color w:val="000000"/>
          <w:lang w:val="sr-Cyrl-RS"/>
        </w:rPr>
        <w:t>ЗАКОН</w:t>
      </w:r>
    </w:p>
    <w:p w:rsidR="00C2326E" w:rsidRPr="007A2348" w:rsidRDefault="007A2348">
      <w:pPr>
        <w:spacing w:after="150"/>
        <w:jc w:val="center"/>
        <w:rPr>
          <w:lang w:val="sr-Cyrl-RS"/>
        </w:rPr>
      </w:pPr>
      <w:r w:rsidRPr="007A2348">
        <w:rPr>
          <w:b/>
          <w:color w:val="000000"/>
          <w:lang w:val="sr-Cyrl-RS"/>
        </w:rPr>
        <w:t>о давању гаранције Републике Србије у корист UniCredit Bank Srbija a.d. Beograd, NLB Komercijalnа Bankа A.D. Beograd и AIK Bankа a.d. Beograd по задужењу Јавног предузећа „Срби</w:t>
      </w:r>
      <w:r w:rsidRPr="007A2348">
        <w:rPr>
          <w:b/>
          <w:color w:val="000000"/>
          <w:lang w:val="sr-Cyrl-RS"/>
        </w:rPr>
        <w:t>јагас” Нови Сад</w:t>
      </w:r>
    </w:p>
    <w:p w:rsidR="00C2326E" w:rsidRPr="007A2348" w:rsidRDefault="007A2348">
      <w:pPr>
        <w:spacing w:after="120"/>
        <w:jc w:val="center"/>
        <w:rPr>
          <w:lang w:val="sr-Cyrl-RS"/>
        </w:rPr>
      </w:pPr>
      <w:r w:rsidRPr="007A2348">
        <w:rPr>
          <w:color w:val="000000"/>
          <w:lang w:val="sr-Cyrl-RS"/>
        </w:rPr>
        <w:t>Члан 1.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 xml:space="preserve">Република Србија преузима обавезу да као гарант измири обавезе Јавног предузећа „Србијагас” Нови Сад (у даљем тексту: Зајмопримац) по основу дугорочног кредита одобреног од стране UniCredit Bank Srbija a.d. Beograd у износу који не </w:t>
      </w:r>
      <w:r w:rsidRPr="007A2348">
        <w:rPr>
          <w:color w:val="000000"/>
          <w:lang w:val="sr-Cyrl-RS"/>
        </w:rPr>
        <w:t>може бити већи од динарског износа индексираног у еврима, у износу до 75.000.000 евра (словима: седамдесетпетмилиона евра) увећаног за износ припадајуће уговорене камате; NLB Komercijalnе bankе A.D. Beograd у износу који не може бити већи од динарског изно</w:t>
      </w:r>
      <w:r w:rsidRPr="007A2348">
        <w:rPr>
          <w:color w:val="000000"/>
          <w:lang w:val="sr-Cyrl-RS"/>
        </w:rPr>
        <w:t>са индексираног у еврима, у износу до 30.000.000 евра (словима: тридесетмилиона евра) увећаног за износ припадајуће уговорене камате и AIK bankе a.d. Beograd у износу који не може бити већи од 2.350.000.000 динара (словима: двемилијардетристотинепедесет ми</w:t>
      </w:r>
      <w:r w:rsidRPr="007A2348">
        <w:rPr>
          <w:color w:val="000000"/>
          <w:lang w:val="sr-Cyrl-RS"/>
        </w:rPr>
        <w:t>лиона динара) увећаног за износ припадајуће уговорене камате.</w:t>
      </w:r>
      <w:bookmarkStart w:id="0" w:name="_GoBack"/>
      <w:bookmarkEnd w:id="0"/>
    </w:p>
    <w:p w:rsidR="00C2326E" w:rsidRPr="007A2348" w:rsidRDefault="007A2348">
      <w:pPr>
        <w:spacing w:after="120"/>
        <w:jc w:val="center"/>
        <w:rPr>
          <w:lang w:val="sr-Cyrl-RS"/>
        </w:rPr>
      </w:pPr>
      <w:r w:rsidRPr="007A2348">
        <w:rPr>
          <w:color w:val="000000"/>
          <w:lang w:val="sr-Cyrl-RS"/>
        </w:rPr>
        <w:t>Члан 2.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>Гаранцију из члана 1. овог закона Република Србија издаје у корист UniCredit Bank Srbija a.d. Beograd, на име обавеза из Уговора о дугорочном кредиту број РЛ 0606/22 у износу до 75.000.0</w:t>
      </w:r>
      <w:r w:rsidRPr="007A2348">
        <w:rPr>
          <w:color w:val="000000"/>
          <w:lang w:val="sr-Cyrl-RS"/>
        </w:rPr>
        <w:t>00 евра (словима: седамдесетпет милиона евра) у динарској противвредности по средњем курсу Народне банке Србије увећаног за номиналну каматну стопу која је варијабилна и износи тромесечни EURIBOR плус каматна маржа која износи 5,25% на годишњем нивоу, закљ</w:t>
      </w:r>
      <w:r w:rsidRPr="007A2348">
        <w:rPr>
          <w:color w:val="000000"/>
          <w:lang w:val="sr-Cyrl-RS"/>
        </w:rPr>
        <w:t>ученог између Зајмопримца и UniCredit Bank Srbija a.d. Beograd, дана 26. децембра 2022. године.</w:t>
      </w:r>
    </w:p>
    <w:p w:rsidR="00C2326E" w:rsidRPr="007A2348" w:rsidRDefault="007A2348">
      <w:pPr>
        <w:spacing w:after="120"/>
        <w:jc w:val="center"/>
        <w:rPr>
          <w:lang w:val="sr-Cyrl-RS"/>
        </w:rPr>
      </w:pPr>
      <w:r w:rsidRPr="007A2348">
        <w:rPr>
          <w:color w:val="000000"/>
          <w:lang w:val="sr-Cyrl-RS"/>
        </w:rPr>
        <w:t>Члан 3.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>Гаранцију из члана 1. овог закона Република Србија издаје у корист NLB Komercijalne banke A.D. Beograd, на име обавеза из Уговора о дугорочном кредиту к</w:t>
      </w:r>
      <w:r w:rsidRPr="007A2348">
        <w:rPr>
          <w:color w:val="000000"/>
          <w:lang w:val="sr-Cyrl-RS"/>
        </w:rPr>
        <w:t>редитна партија бр. 0041002094256, у износу до 30.000.000 евра (словима: тридесетмилиона евра) у динарској противвредности по средњем курсу Народне банке Србије увећаног за номиналну каматну стопу која је варијабилна и износи тромесечни EURIBOR плус каматн</w:t>
      </w:r>
      <w:r w:rsidRPr="007A2348">
        <w:rPr>
          <w:color w:val="000000"/>
          <w:lang w:val="sr-Cyrl-RS"/>
        </w:rPr>
        <w:t>а маржа која износи 5,50% на годишњем нивоу, закљученог између Зајмопримца и NLB Komercijalne banke A.D. Beograd, дана 26. децембра 2022. године.</w:t>
      </w:r>
    </w:p>
    <w:p w:rsidR="00C2326E" w:rsidRPr="007A2348" w:rsidRDefault="007A2348">
      <w:pPr>
        <w:spacing w:after="120"/>
        <w:jc w:val="center"/>
        <w:rPr>
          <w:lang w:val="sr-Cyrl-RS"/>
        </w:rPr>
      </w:pPr>
      <w:r w:rsidRPr="007A2348">
        <w:rPr>
          <w:color w:val="000000"/>
          <w:lang w:val="sr-Cyrl-RS"/>
        </w:rPr>
        <w:t>Члан 4.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>Гаранцију из члана 1. овог закона Република Србија издаје у корист AIK banke a.d. Beograd, на име обав</w:t>
      </w:r>
      <w:r w:rsidRPr="007A2348">
        <w:rPr>
          <w:color w:val="000000"/>
          <w:lang w:val="sr-Cyrl-RS"/>
        </w:rPr>
        <w:t xml:space="preserve">еза из Уговора о дугорочном кредиту за ликвидност бр. 105312045513053535, у износу до 2.350.000.000 динара </w:t>
      </w:r>
      <w:r w:rsidRPr="007A2348">
        <w:rPr>
          <w:color w:val="000000"/>
          <w:lang w:val="sr-Cyrl-RS"/>
        </w:rPr>
        <w:lastRenderedPageBreak/>
        <w:t>(словима: двемилијардетристотинепедесетмилиона динара), увећаног за номиналну каматну стопу која је варијабилна и износи Референтна каматна стопа Нар</w:t>
      </w:r>
      <w:r w:rsidRPr="007A2348">
        <w:rPr>
          <w:color w:val="000000"/>
          <w:lang w:val="sr-Cyrl-RS"/>
        </w:rPr>
        <w:t>одне банке Србије плус каматна маржа која износи 4% на годишњем нивоу, закљученог између Зајмопримца и AIK banke a.d. Beograd, дана 26. децембра 2022. године.</w:t>
      </w:r>
    </w:p>
    <w:p w:rsidR="00C2326E" w:rsidRPr="007A2348" w:rsidRDefault="007A2348">
      <w:pPr>
        <w:spacing w:after="120"/>
        <w:jc w:val="center"/>
        <w:rPr>
          <w:lang w:val="sr-Cyrl-RS"/>
        </w:rPr>
      </w:pPr>
      <w:r w:rsidRPr="007A2348">
        <w:rPr>
          <w:color w:val="000000"/>
          <w:lang w:val="sr-Cyrl-RS"/>
        </w:rPr>
        <w:t>Члан 5.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 xml:space="preserve">Република Србија (у даљем тексту: Гарант) овим неопозиво, безусловно, без приговора и на </w:t>
      </w:r>
      <w:r w:rsidRPr="007A2348">
        <w:rPr>
          <w:color w:val="000000"/>
          <w:lang w:val="sr-Cyrl-RS"/>
        </w:rPr>
        <w:t>први позив гарантује, да ће измирити дуг Зајмопримца према UniCredit Bank Srbija a.d. Beograd, NLB Komercijalnа bankа A.D. Beograd и AIK bankа a.d. Beograd (у даљем тексту: Банке), односно свих плативих износа о њиховом доспећу, у свему на начин и у складу</w:t>
      </w:r>
      <w:r w:rsidRPr="007A2348">
        <w:rPr>
          <w:color w:val="000000"/>
          <w:lang w:val="sr-Cyrl-RS"/>
        </w:rPr>
        <w:t xml:space="preserve"> са условима из појединачних уговора о кредиту, са роком важности који ће бити дужи за месец дана од рока доспећа кредита, чиме се ствара обавеза отплате дуга насталих по основу датих гаранција да плати доспелу а неизмирену обавезу уколико Зајмопримац не и</w:t>
      </w:r>
      <w:r w:rsidRPr="007A2348">
        <w:rPr>
          <w:color w:val="000000"/>
          <w:lang w:val="sr-Cyrl-RS"/>
        </w:rPr>
        <w:t>зврши ту своју обавезу благовремено, у складу са уговорима о кредиту са Банкама.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 xml:space="preserve">Уколико Гарант не изврши своје обавезе, у року из става 1. овог члана, свака од Банака ће независно једна од друге имати право да прогласи доспелим све износе који су плативи </w:t>
      </w:r>
      <w:r w:rsidRPr="007A2348">
        <w:rPr>
          <w:color w:val="000000"/>
          <w:lang w:val="sr-Cyrl-RS"/>
        </w:rPr>
        <w:t>у складу са одредбама појединачних уговора о кредиту.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>У случају активирања гаранције из члана 1. овог закона, свака од Банака ће имати право да од Гаранта наплати износ својих доспелих а неизмирених потраживања. Гарант се обавезује да ће обезбедити у буџет</w:t>
      </w:r>
      <w:r w:rsidRPr="007A2348">
        <w:rPr>
          <w:color w:val="000000"/>
          <w:lang w:val="sr-Cyrl-RS"/>
        </w:rPr>
        <w:t>у за одговарајућу фискалну годину, средства неопходна за извршавање преузетих обавеза по овој гаранцији.</w:t>
      </w:r>
    </w:p>
    <w:p w:rsidR="00C2326E" w:rsidRPr="007A2348" w:rsidRDefault="007A2348">
      <w:pPr>
        <w:spacing w:after="120"/>
        <w:jc w:val="center"/>
        <w:rPr>
          <w:lang w:val="sr-Cyrl-RS"/>
        </w:rPr>
      </w:pPr>
      <w:r w:rsidRPr="007A2348">
        <w:rPr>
          <w:color w:val="000000"/>
          <w:lang w:val="sr-Cyrl-RS"/>
        </w:rPr>
        <w:t>Члан 6.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>Отплату кредита врши Зајмопримац према UniCredit Bank Srbija a.d. Beograd и NLB Komercijalnа bankа A.D. Beograd у динарима индексирано према вр</w:t>
      </w:r>
      <w:r w:rsidRPr="007A2348">
        <w:rPr>
          <w:color w:val="000000"/>
          <w:lang w:val="sr-Cyrl-RS"/>
        </w:rPr>
        <w:t>едности евра, све у складу са одредбама појединачних уговора о кредиту. Односно отплату кредита врши Зајмопримац према AIK banci a.d. Beograd у динарима, а све у складу са одредбама уговора о кредиту.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 xml:space="preserve">Средства за отплату кредита обезбедиће Зајмопримац из </w:t>
      </w:r>
      <w:r w:rsidRPr="007A2348">
        <w:rPr>
          <w:color w:val="000000"/>
          <w:lang w:val="sr-Cyrl-RS"/>
        </w:rPr>
        <w:t>сопствених прихода.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>Зајмопримац је дужан да средства за отплату кредита обезбеђује према плану отплате, у износу који укључује главницу, обрачунату камату и пратеће трошкове задуживања.</w:t>
      </w:r>
    </w:p>
    <w:p w:rsidR="00C2326E" w:rsidRPr="007A2348" w:rsidRDefault="007A2348">
      <w:pPr>
        <w:spacing w:after="120"/>
        <w:jc w:val="center"/>
        <w:rPr>
          <w:lang w:val="sr-Cyrl-RS"/>
        </w:rPr>
      </w:pPr>
      <w:r w:rsidRPr="007A2348">
        <w:rPr>
          <w:color w:val="000000"/>
          <w:lang w:val="sr-Cyrl-RS"/>
        </w:rPr>
        <w:t>Члан 7.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 xml:space="preserve">Ако по основу гаранције из члана 1. овог закона Гарант изврши </w:t>
      </w:r>
      <w:r w:rsidRPr="007A2348">
        <w:rPr>
          <w:color w:val="000000"/>
          <w:lang w:val="sr-Cyrl-RS"/>
        </w:rPr>
        <w:t xml:space="preserve">обавезу уместо Зајмопримца, Гарант ће од Зајмопримца имати право на повраћај главнице, камате, пратећих трошкова задуживања и пратећих трошкова који </w:t>
      </w:r>
      <w:r w:rsidRPr="007A2348">
        <w:rPr>
          <w:color w:val="000000"/>
          <w:lang w:val="sr-Cyrl-RS"/>
        </w:rPr>
        <w:lastRenderedPageBreak/>
        <w:t>настану због неизвршења, односно неблаговременог извршења обавезе, као и свих других трошкова који могу нас</w:t>
      </w:r>
      <w:r w:rsidRPr="007A2348">
        <w:rPr>
          <w:color w:val="000000"/>
          <w:lang w:val="sr-Cyrl-RS"/>
        </w:rPr>
        <w:t>тати у вези са извршавањем обавеза уместо Зајмопримца, до висине износа измирене обавезе, као и право да од Зајмопримца наплати обрачунату законску затезну камату. Гарант своје право повраћаја од Зајмопримца неће остваривати пре потпуног намирења потражива</w:t>
      </w:r>
      <w:r w:rsidRPr="007A2348">
        <w:rPr>
          <w:color w:val="000000"/>
          <w:lang w:val="sr-Cyrl-RS"/>
        </w:rPr>
        <w:t>ња свих Банака, нити ће поступати противно њиховим интересима.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>Право на повраћај средстава из става 1. овог члана Гарант ће остварити тако што ће иницирати наплату са рачуна Зајмопримца на основу овлашћења добијеног од Зајмопримца или других инструмената о</w:t>
      </w:r>
      <w:r w:rsidRPr="007A2348">
        <w:rPr>
          <w:color w:val="000000"/>
          <w:lang w:val="sr-Cyrl-RS"/>
        </w:rPr>
        <w:t>безбеђења, у складу са прописима којима се уређује платни промет.</w:t>
      </w:r>
    </w:p>
    <w:p w:rsidR="00C2326E" w:rsidRPr="007A2348" w:rsidRDefault="007A2348">
      <w:pPr>
        <w:spacing w:after="120"/>
        <w:jc w:val="center"/>
        <w:rPr>
          <w:lang w:val="sr-Cyrl-RS"/>
        </w:rPr>
      </w:pPr>
      <w:r w:rsidRPr="007A2348">
        <w:rPr>
          <w:color w:val="000000"/>
          <w:lang w:val="sr-Cyrl-RS"/>
        </w:rPr>
        <w:t>Члан 8.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>Средства зајма која су Зајмопримцу стављена на располагање на основу уговора о кредиту за које се издаје гаранција по овом закону уплатиће се на наменски рачун Зајмопримца који ће се</w:t>
      </w:r>
      <w:r w:rsidRPr="007A2348">
        <w:rPr>
          <w:color w:val="000000"/>
          <w:lang w:val="sr-Cyrl-RS"/>
        </w:rPr>
        <w:t xml:space="preserve"> отворити код Народне банке Србије, након ступања на снагу овог закона. Средства са рачуна користиће се за плаћање обавеза Зајмопримца само уз сагласност министра надлежног за послове финансија.</w:t>
      </w:r>
    </w:p>
    <w:p w:rsidR="00C2326E" w:rsidRPr="007A2348" w:rsidRDefault="007A2348">
      <w:pPr>
        <w:spacing w:after="120"/>
        <w:jc w:val="center"/>
        <w:rPr>
          <w:lang w:val="sr-Cyrl-RS"/>
        </w:rPr>
      </w:pPr>
      <w:r w:rsidRPr="007A2348">
        <w:rPr>
          <w:color w:val="000000"/>
          <w:lang w:val="sr-Cyrl-RS"/>
        </w:rPr>
        <w:t>Члан 9.</w:t>
      </w:r>
    </w:p>
    <w:p w:rsidR="00C2326E" w:rsidRPr="007A2348" w:rsidRDefault="007A2348">
      <w:pPr>
        <w:spacing w:after="150"/>
        <w:rPr>
          <w:lang w:val="sr-Cyrl-RS"/>
        </w:rPr>
      </w:pPr>
      <w:r w:rsidRPr="007A2348">
        <w:rPr>
          <w:color w:val="000000"/>
          <w:lang w:val="sr-Cyrl-RS"/>
        </w:rPr>
        <w:t>Овај закон ступа на снагу осмог дана од дана објављив</w:t>
      </w:r>
      <w:r w:rsidRPr="007A2348">
        <w:rPr>
          <w:color w:val="000000"/>
          <w:lang w:val="sr-Cyrl-RS"/>
        </w:rPr>
        <w:t>ања у „Службеном гласнику Републике Србије”.</w:t>
      </w:r>
    </w:p>
    <w:sectPr w:rsidR="00C2326E" w:rsidRPr="007A23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6E"/>
    <w:rsid w:val="007A2348"/>
    <w:rsid w:val="00C2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A418F-7805-4575-97E2-4497B6FC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2023-02-10T07:35:00Z</dcterms:created>
  <dcterms:modified xsi:type="dcterms:W3CDTF">2023-02-10T07:35:00Z</dcterms:modified>
</cp:coreProperties>
</file>