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38" w:rsidRDefault="00AC1C3E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B67338" w:rsidRDefault="00AC1C3E">
      <w:pPr>
        <w:spacing w:after="150"/>
      </w:pPr>
      <w:r>
        <w:rPr>
          <w:color w:val="000000"/>
        </w:rPr>
        <w:t> </w:t>
      </w:r>
    </w:p>
    <w:p w:rsidR="00B67338" w:rsidRDefault="00AC1C3E">
      <w:pPr>
        <w:spacing w:after="150"/>
      </w:pPr>
      <w:r>
        <w:rPr>
          <w:color w:val="000000"/>
        </w:rPr>
        <w:t>На основу члана 2. Закона о посебној дажбини при увозу пољопривредних и прехрамбених производа („Службени лист СРЈ”,</w:t>
      </w:r>
      <w:r>
        <w:rPr>
          <w:color w:val="000000"/>
        </w:rPr>
        <w:t xml:space="preserve"> број 90/94)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B67338" w:rsidRDefault="00AC1C3E">
      <w:pPr>
        <w:spacing w:after="150"/>
      </w:pPr>
      <w:r>
        <w:rPr>
          <w:color w:val="000000"/>
        </w:rPr>
        <w:t>Влада доноси</w:t>
      </w:r>
    </w:p>
    <w:p w:rsidR="00B67338" w:rsidRDefault="00AC1C3E">
      <w:pPr>
        <w:spacing w:after="225"/>
        <w:jc w:val="center"/>
      </w:pPr>
      <w:r>
        <w:rPr>
          <w:b/>
          <w:color w:val="000000"/>
        </w:rPr>
        <w:t>ОДЛУКУ</w:t>
      </w:r>
    </w:p>
    <w:p w:rsidR="00B67338" w:rsidRDefault="00AC1C3E">
      <w:pPr>
        <w:spacing w:after="225"/>
        <w:jc w:val="center"/>
      </w:pPr>
      <w:r>
        <w:rPr>
          <w:b/>
          <w:color w:val="000000"/>
        </w:rPr>
        <w:t>о одређивању пољопривредних и прехрамбених производа за</w:t>
      </w:r>
      <w:r>
        <w:rPr>
          <w:b/>
          <w:color w:val="000000"/>
        </w:rPr>
        <w:t xml:space="preserve"> које се плаћа посебна дажбина при увозу и утврђивању износа посебне дажбине</w:t>
      </w:r>
    </w:p>
    <w:p w:rsidR="00B67338" w:rsidRDefault="00AC1C3E">
      <w:pPr>
        <w:spacing w:after="120"/>
        <w:jc w:val="center"/>
      </w:pPr>
      <w:r>
        <w:rPr>
          <w:color w:val="000000"/>
        </w:rPr>
        <w:t>"Службени гласник РС", бр. 132 од 30. децембра 2021, 4 од 14. јануара 2022, 141 од 23. децембра 2022.</w:t>
      </w:r>
    </w:p>
    <w:p w:rsidR="00B67338" w:rsidRDefault="00AC1C3E">
      <w:pPr>
        <w:spacing w:after="150"/>
      </w:pPr>
      <w:r>
        <w:rPr>
          <w:color w:val="000000"/>
        </w:rPr>
        <w:t>1</w:t>
      </w:r>
      <w:r>
        <w:rPr>
          <w:i/>
          <w:color w:val="000000"/>
        </w:rPr>
        <w:t>.</w:t>
      </w:r>
      <w:r>
        <w:rPr>
          <w:color w:val="000000"/>
        </w:rPr>
        <w:t xml:space="preserve"> Овом одлуком одређују се пољопривредни и прехрамбени производи за које се </w:t>
      </w:r>
      <w:r>
        <w:rPr>
          <w:color w:val="000000"/>
        </w:rPr>
        <w:t>плаћа посебна дажбина при увозу и утврђује износ посебне дажбине.</w:t>
      </w:r>
    </w:p>
    <w:p w:rsidR="00B67338" w:rsidRDefault="00AC1C3E">
      <w:pPr>
        <w:spacing w:after="150"/>
      </w:pPr>
      <w:r>
        <w:rPr>
          <w:color w:val="000000"/>
        </w:rPr>
        <w:t>2. Посебна дажбина при увозу пољопривредних и прехрамбених производа плаћа се по јединици производа, и то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6"/>
        <w:gridCol w:w="1219"/>
        <w:gridCol w:w="5337"/>
        <w:gridCol w:w="1068"/>
        <w:gridCol w:w="1068"/>
      </w:tblGrid>
      <w:tr w:rsidR="00B67338">
        <w:trPr>
          <w:trHeight w:val="45"/>
          <w:tblCellSpacing w:w="0" w:type="auto"/>
        </w:trPr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Износ у дин./kg/l/ком.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338" w:rsidRDefault="00B6733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338" w:rsidRDefault="00B6733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За увоз из ЕУ и УК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Осим </w:t>
            </w:r>
            <w:r>
              <w:rPr>
                <w:color w:val="000000"/>
              </w:rPr>
              <w:t>за увоз из ЕУ и УК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Живе животиње, врсте говеда: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Стока: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0102 29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0102 29 10 00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не преко 80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преко 80 kg, али не преко 160 kg: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0102 29 21 00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</w:t>
            </w:r>
            <w:r>
              <w:rPr>
                <w:color w:val="000000"/>
              </w:rPr>
              <w:t xml:space="preserve">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преко 160 kg, али не преко 300 kg: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0102 29 41 00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преко 300 kg: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0102 29 91 00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0102 39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0102 39</w:t>
            </w:r>
            <w:r>
              <w:rPr>
                <w:color w:val="000000"/>
              </w:rPr>
              <w:t xml:space="preserve">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0102 39 10 10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не преко 160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0102 39 10 90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 масе преко 160 </w:t>
            </w:r>
            <w:r>
              <w:rPr>
                <w:color w:val="000000"/>
              </w:rPr>
              <w:t>kg, али не преко 300 kg,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0102 90 91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0102 90 91 10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масе не преко 160 kg: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0102 90 91 90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домаће врсте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8,30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које су се најмање једанпут прасиле, масе 160 kg и веће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Овце и козе, живе: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0104 10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Овце: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0104 10 30 00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јагњад (до једне године старости)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0104 10 80 00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0105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Живина домаћа, жива (кокошке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 xml:space="preserve">, патке, гуске, ћурке и </w:t>
            </w:r>
            <w:r>
              <w:rPr>
                <w:color w:val="000000"/>
              </w:rPr>
              <w:t>бисерке):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0105 94 00 00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Кокошке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 говеђе,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Остали комади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0201 20 20 00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0201 20 30 00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предње четврти, нераздвојене или раздвојене: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0201 20 50 00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0201 20 90 00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0201 30 00 00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Месо, говеђе,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0202 20 10 00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0202 20 30 00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предње четврти, нераздвојене или раздвојене: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0202 20 50 00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0202 20 90 00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0202 30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0202 30 10 00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предње четврти, целе или сечене у највише пет комада, свака састављена у један блок; компензиране четврти у два блока, једном од предње четврти, целе или исечене у </w:t>
            </w:r>
            <w:r>
              <w:rPr>
                <w:color w:val="000000"/>
              </w:rPr>
              <w:t>највише пет делова, а другом од задње четврти, искључујући печенице, у једном комаду: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0202 30 50 00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делови предње четврти, сечене („crop, chuck and blade”) и груди: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телећи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0202 30 90 00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 свињско, свеже, расхлађено или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0203 12 11 00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бутови и комади од </w:t>
            </w:r>
            <w:r>
              <w:rPr>
                <w:color w:val="000000"/>
              </w:rPr>
              <w:t>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13,20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0203 12 19 00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0203 19 13 00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бубрежњак и комади од њега, са костима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0203 19 15 00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0203 19 55 00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0203 19 59 00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0203 </w:t>
            </w:r>
            <w:r>
              <w:rPr>
                <w:color w:val="000000"/>
              </w:rPr>
              <w:t>21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0203 22 11 00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бутови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0203 22 19 00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0203 22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0203 29 13 00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бубрежњак и комади од њега, са костима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0203 29 15 00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0203 29 55 00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0203 29 90 00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 овчје или козје, свеже, расхлађено или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Трупови и полутке јагњећи, свежи или расхлађени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 месо овчје,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0204 21 00 00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Tрупови и полутке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</w:t>
            </w:r>
            <w:r>
              <w:rPr>
                <w:color w:val="000000"/>
              </w:rPr>
              <w:t xml:space="preserve"> 22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0204 22 10 00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0204 22 30 00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0204 22 50 00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0204 22 90 00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0204 23 </w:t>
            </w:r>
            <w:r>
              <w:rPr>
                <w:color w:val="000000"/>
              </w:rPr>
              <w:lastRenderedPageBreak/>
              <w:t>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 xml:space="preserve">- - </w:t>
            </w:r>
            <w:r>
              <w:rPr>
                <w:color w:val="000000"/>
              </w:rPr>
              <w:t>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0204 30 00 00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Трупови и полутке јагњећи, смрзнути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 месо овчје,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Трупови и полутке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скраћене предње </w:t>
            </w:r>
            <w:r>
              <w:rPr>
                <w:color w:val="000000"/>
              </w:rPr>
              <w:t>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0204 42 30 00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0204 42 50 00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костију: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0204 43 10 00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јагњеће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0204 43 90 00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 од живине из тар. бр. 0105, свежи, расхлађени или смрзнути: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Неисечени у комаде, 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очерупани и без црева, али са главом и ногама, познати као „83% пилића”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0207 11 30 00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очерупани и са очишћеном утробом, без глава и ногу, али са вратовима, срцима, џигерицом и желуцима, познати као „70% пилића”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0207 11 90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 и без вратова, срца, џигерица и желудаца, познати као „65% </w:t>
            </w:r>
            <w:r>
              <w:rPr>
                <w:color w:val="000000"/>
              </w:rPr>
              <w:lastRenderedPageBreak/>
              <w:t>пилића”, или друкчије испоручени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7,88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</w:t>
            </w:r>
            <w:r>
              <w:rPr>
                <w:color w:val="000000"/>
              </w:rPr>
              <w:t>утробом, без глава и ногу, вратова, срца, џигерица и желудаца, познати као „70% пилића”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ногу, вратова, срца, џигерица и желудаца, познати као „65% пилића”, или друкчије </w:t>
            </w:r>
            <w:r>
              <w:rPr>
                <w:color w:val="000000"/>
              </w:rPr>
              <w:t>испоручени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0207 13 40 00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0207 13 </w:t>
            </w:r>
            <w:r>
              <w:rPr>
                <w:color w:val="000000"/>
              </w:rPr>
              <w:t>60 00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0207 13 70 00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0207 13 99 00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Исечени комади и</w:t>
            </w:r>
            <w:r>
              <w:rPr>
                <w:color w:val="000000"/>
              </w:rPr>
              <w:t xml:space="preserve"> остали кланични производи, смрзнути: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0207 14 40 00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0207 14 60 00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0207 14 70 00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0207 14 99 00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ћурки: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0207 24 10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али са вратовима, срцима, џигерицама и желуцима, познате као „80% ћурке”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0207 24 90 00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 и без вратова, срца, џигерица и </w:t>
            </w:r>
            <w:r>
              <w:rPr>
                <w:color w:val="000000"/>
              </w:rPr>
              <w:t>желудаца, познате као „73% ћурке”, или друкчије испоручене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0207 25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0207 25 </w:t>
            </w:r>
            <w:r>
              <w:rPr>
                <w:color w:val="000000"/>
              </w:rPr>
              <w:lastRenderedPageBreak/>
              <w:t>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 xml:space="preserve">- - - очерупане и саочишћеном утробом, без глава и ногу, али са вратовима, </w:t>
            </w:r>
            <w:r>
              <w:rPr>
                <w:color w:val="000000"/>
              </w:rPr>
              <w:lastRenderedPageBreak/>
              <w:t xml:space="preserve">срцима, џигерицом и желуцима, познате као „80% </w:t>
            </w:r>
            <w:r>
              <w:rPr>
                <w:color w:val="000000"/>
              </w:rPr>
              <w:t>ћурке”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0207 25 90 00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као и без вратова, срца, џигерице и желудаца, познате као „73% ћурке”, или друкчије испоручене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Исечени комади и остали кланични производи, </w:t>
            </w:r>
            <w:r>
              <w:rPr>
                <w:color w:val="000000"/>
              </w:rPr>
              <w:t>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</w:t>
            </w:r>
            <w:r>
              <w:rPr>
                <w:color w:val="000000"/>
              </w:rPr>
              <w:t>26 40 00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ногу: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0207 26 60 00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батаци и исечени </w:t>
            </w:r>
            <w:r>
              <w:rPr>
                <w:color w:val="000000"/>
              </w:rPr>
              <w:t>комади од батака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0207 26 70 00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0207 26 99 00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Исечени комади и остали кланични производи, смрзнути: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крила, цела, са </w:t>
            </w:r>
            <w:r>
              <w:rPr>
                <w:color w:val="000000"/>
              </w:rPr>
              <w:t>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0207 27 40 00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ногу: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0207 27 60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батаци и исечени комади од батака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0207 27 70 00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0207 27 99 00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патака: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0207 41 20 00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очерупано, без крви, , без црева али са, неочишћеном утробом, са главама и ногама, познато као „85% патке”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0207 41 30 00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очерупано и са очишћеном утробом,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0207 41 80 00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као и без вратова, срца, џигерице и </w:t>
            </w:r>
            <w:r>
              <w:rPr>
                <w:color w:val="000000"/>
              </w:rPr>
              <w:t>желудаца, познато као „63% патке”, или друкчије испоручено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0207 42 30 00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али са вратовима, срцима, џигерицом и желуцима, познато као „70% </w:t>
            </w:r>
            <w:r>
              <w:rPr>
                <w:color w:val="000000"/>
              </w:rPr>
              <w:t>патке”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0207 42 80 00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као и без вратова, срца, џигерице и желудаца, познато као „63% патке”, или друкчије испоручено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леђа, вратови, </w:t>
            </w:r>
            <w:r>
              <w:rPr>
                <w:color w:val="000000"/>
              </w:rPr>
              <w:t>леђа заједно са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0207 44 99 00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леђа, вратови, леђа са неодсеченим </w:t>
            </w:r>
            <w:r>
              <w:rPr>
                <w:color w:val="000000"/>
              </w:rPr>
              <w:t>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0207 45 93 00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0207 45 99 00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гусака: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Неисечено у комаде,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0207 51 </w:t>
            </w:r>
            <w:r>
              <w:rPr>
                <w:color w:val="000000"/>
              </w:rPr>
              <w:lastRenderedPageBreak/>
              <w:t>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 xml:space="preserve">- - - очерупано, без крви, без црева, са </w:t>
            </w:r>
            <w:r>
              <w:rPr>
                <w:color w:val="000000"/>
              </w:rPr>
              <w:lastRenderedPageBreak/>
              <w:t>главама и ногама, познато као „82% гуске”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 или без срца и желудаца</w:t>
            </w:r>
            <w:r>
              <w:rPr>
                <w:color w:val="000000"/>
              </w:rPr>
              <w:t>, познато као „75% гуске”, или друкчије испоручено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очерупано, без крви, са неочишћеном утробом, са главама и ногама, познато као „82% гуске”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остали </w:t>
            </w:r>
            <w:r>
              <w:rPr>
                <w:color w:val="000000"/>
              </w:rPr>
              <w:t>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0207 54 </w:t>
            </w:r>
            <w:r>
              <w:rPr>
                <w:color w:val="000000"/>
              </w:rPr>
              <w:lastRenderedPageBreak/>
              <w:t>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- џигерице, изузев масних џигерица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0207 54 99 00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са </w:t>
            </w:r>
            <w:r>
              <w:rPr>
                <w:color w:val="000000"/>
              </w:rPr>
              <w:t>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са неодсеченим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pаlеtоts</w:t>
            </w:r>
            <w:r>
              <w:rPr>
                <w:color w:val="000000"/>
              </w:rPr>
              <w:t>”)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0207 55 93 00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0207 55 99 00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бисерки: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0207 60 05 00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неисечено у комаде, свеже, расхлађено или </w:t>
            </w:r>
            <w:r>
              <w:rPr>
                <w:color w:val="000000"/>
              </w:rPr>
              <w:t>смрзнуто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свеже, расхлађено или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крила, цела, са или без врхова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ноге и исечени </w:t>
            </w:r>
            <w:r>
              <w:rPr>
                <w:color w:val="000000"/>
              </w:rPr>
              <w:t>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0207 60 99 00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Свињска масноћа без месне кртине и живинско сало, </w:t>
            </w:r>
            <w:r>
              <w:rPr>
                <w:color w:val="000000"/>
              </w:rPr>
              <w:t>неистопљени нити другачије екстраховани, свежи, расхлађени, смрзнути, сољени, у саламури, сушени или димљени: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0209 10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поткожна свињска масноћа: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0209 10 11 00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свежа, расхлађена, смрзнута, сољена или у саламури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0209 10 19 00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сушена или димљена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производи, сољени, у саламури, сушени или димљени; Jестиво брашно и прах од меса или од осталих кланичних производа: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Месо свињско: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Бутови, </w:t>
            </w:r>
            <w:r>
              <w:rPr>
                <w:color w:val="000000"/>
              </w:rPr>
              <w:t>плећке и исечени комади од њих, са костима: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сољени или у саламури: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сушени или димљени: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Потрбушине и исечени комади од њих: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0210 12 11 00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сољени или у саламури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0210 12 19 00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сушени или димљени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сољено </w:t>
            </w:r>
            <w:r>
              <w:rPr>
                <w:color w:val="000000"/>
              </w:rPr>
              <w:t>или у саламури: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0210 19 </w:t>
            </w:r>
            <w:r>
              <w:rPr>
                <w:color w:val="000000"/>
              </w:rPr>
              <w:lastRenderedPageBreak/>
              <w:t>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- - бекон полутке или „spеnsеr”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0210 19 20 00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три четвртине полутке („thrее - quаrtеr sidеs”) или средњи делови („middlеs”)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предњи делови и исечени комади</w:t>
            </w:r>
            <w:r>
              <w:rPr>
                <w:color w:val="000000"/>
              </w:rPr>
              <w:t xml:space="preserve">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0210 19 40 00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сушено или димљено: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0210 19 60 00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предњи делови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0210 19 </w:t>
            </w:r>
            <w:r>
              <w:rPr>
                <w:color w:val="000000"/>
              </w:rPr>
              <w:t>70 00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0210 19 89 00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0210 19 90 00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Месо, говеђе: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0210 20 10 00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костима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0210 20 90 00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Остало, укључујући јестиво брашно, прах од меса или од осталих кланичних производа: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примата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Од китова, делфина и </w:t>
            </w:r>
            <w:r>
              <w:rPr>
                <w:color w:val="000000"/>
              </w:rPr>
              <w:t>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>); морских крава и 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 xml:space="preserve">); фока, </w:t>
            </w:r>
            <w:r>
              <w:rPr>
                <w:color w:val="000000"/>
              </w:rPr>
              <w:lastRenderedPageBreak/>
              <w:t>морских лавова и моржева (сисари подреда </w:t>
            </w:r>
            <w:r>
              <w:rPr>
                <w:i/>
                <w:color w:val="000000"/>
              </w:rPr>
              <w:t>Pinnipedia</w:t>
            </w:r>
            <w:r>
              <w:rPr>
                <w:color w:val="000000"/>
              </w:rPr>
              <w:t>):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 xml:space="preserve">); морских крава и дугонга (сисари </w:t>
            </w:r>
            <w:r>
              <w:rPr>
                <w:color w:val="000000"/>
              </w:rPr>
              <w:t>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0210 92 91 00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месо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0210 92 92 00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 кланични производи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0210 92 99 00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јестиво брашно и прах од меса или од осталих кланичних производа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0210 93 </w:t>
            </w:r>
            <w:r>
              <w:rPr>
                <w:color w:val="000000"/>
              </w:rPr>
              <w:t>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рептила (укључујући змије и корњаче)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месо: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од коња, сољено, у саламури или сушено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од оваца и коза: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са костима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0210 99 29 00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од ирваса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</w:t>
            </w:r>
            <w:r>
              <w:rPr>
                <w:color w:val="000000"/>
              </w:rPr>
              <w:t xml:space="preserve"> 99 49 00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од говеда: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дијафрагма, мишићна и тетивна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џигерице, живинске: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</w:t>
            </w:r>
            <w:r>
              <w:rPr>
                <w:color w:val="000000"/>
              </w:rPr>
              <w:t xml:space="preserve"> - масне џигерице од гусака или патака, сољене или у саламури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0210 99 79 00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0210 99 85 00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од оваца и коза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0210 99 90 00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јестиво брашно и прах </w:t>
            </w:r>
            <w:r>
              <w:rPr>
                <w:color w:val="000000"/>
              </w:rPr>
              <w:t>од меса или од осталих кланичних производа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B67338" w:rsidRDefault="00AC1C3E">
            <w:pPr>
              <w:spacing w:after="150"/>
            </w:pPr>
            <w:r>
              <w:rPr>
                <w:i/>
                <w:color w:val="000000"/>
              </w:rPr>
              <w:t xml:space="preserve">Ctenopharyngodon idellus, Hypophthalmichthys spp., Cirrhinus spp., Mylopharyngodon piceus, </w:t>
            </w:r>
            <w:r>
              <w:rPr>
                <w:i/>
                <w:color w:val="000000"/>
              </w:rPr>
              <w:t>Catla catla, Labeo spp., Osteochilus hasselti, Leptobarbus hoeveni, Megalobrama spp.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0301 99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слатководна риба: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0301 99 17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0301 99 17 10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шаран,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Млеко и </w:t>
            </w:r>
            <w:r>
              <w:rPr>
                <w:color w:val="000000"/>
              </w:rPr>
              <w:t xml:space="preserve">павлака, концентровани и без садржаја додатог шећера или друге </w:t>
            </w:r>
            <w:r>
              <w:rPr>
                <w:color w:val="000000"/>
              </w:rPr>
              <w:lastRenderedPageBreak/>
              <w:t>материје за заслађивање: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Са садржајем масноће не преко 1%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0401 10 90 00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Са садржајем масноће преко 1%, али не преко 6,00%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 преко 3%: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0401 20 19 00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преко 3%: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0401 20 99 00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0401 40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Са садржајем масноће преко 6%, али не преко 10%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0401 40 90 00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0401 50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Са садржајем </w:t>
            </w:r>
            <w:r>
              <w:rPr>
                <w:color w:val="000000"/>
              </w:rPr>
              <w:t>масноће преко 10%,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 преко 21%: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0401 50 19 00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преко 21%, али не преко 45%: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0401 50 39 00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преко 45%: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0401 50 99 00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Млеко и павлака, </w:t>
            </w:r>
            <w:r>
              <w:rPr>
                <w:color w:val="000000"/>
              </w:rPr>
              <w:t>концентровани или са садржајем додатог шећера или друге материје за заслађивање: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У праху, гранулама или другим чврстим облицима, са садржајем масноће не преко 1,5%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без садржаја додатог шећера или друге материје за </w:t>
            </w:r>
            <w:r>
              <w:rPr>
                <w:color w:val="000000"/>
              </w:rPr>
              <w:t>заслађивање: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у амбалажи нето-масе не преко 2,5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У праху, гранулама или другим чврстим облицима, са садржајем </w:t>
            </w:r>
            <w:r>
              <w:rPr>
                <w:color w:val="000000"/>
              </w:rPr>
              <w:t>масноће преко 1,5%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не преко 27%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у амбалажи нето-масе не преко 2,5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19,60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са садржајем масноће не преко 11%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са садржајем масноће преко 11% по маси али не преко 27%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19,60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27%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у амбалажи нето-масе не </w:t>
            </w:r>
            <w:r>
              <w:rPr>
                <w:color w:val="000000"/>
              </w:rPr>
              <w:t>преко 2,5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не преко 8%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0402 91 30 00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са садржајем масноће преко 8%, али не преко 10%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10%, али не преко 45%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0402 91 59 00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45%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0402 91 99 00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9,5%, али не преко 45%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0402 99 39 00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45%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0402 99 99 00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Јогурт; Млаћеница, кисело млеко и кисела павлака, кефир и 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</w:t>
            </w:r>
            <w:r>
              <w:rPr>
                <w:color w:val="000000"/>
              </w:rPr>
              <w:t>е за заслађивање ароматизовани или неароматизовани, са садржајем додатог воћа, језграстог воћа или какаоа или без садржаја додатог воћа, језграстог воћа или какаоа: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Јогурт: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неароматизован, без додатка воћа, укључујући језграсто </w:t>
            </w:r>
            <w:r>
              <w:rPr>
                <w:color w:val="000000"/>
              </w:rPr>
              <w:t>воће или какаа: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без додатог шећера или друге материје за заслађивање, са садржајем масноће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lastRenderedPageBreak/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0403 20 13 00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преко </w:t>
            </w:r>
            <w:r>
              <w:rPr>
                <w:color w:val="000000"/>
              </w:rPr>
              <w:t>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остали, са садржајем масноће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0403 20 33 00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ароматизован или са</w:t>
            </w:r>
            <w:r>
              <w:rPr>
                <w:color w:val="000000"/>
              </w:rPr>
              <w:t xml:space="preserve"> додатком воћа, укључујући језграсто воће, или какаа: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у праху, гранулама или другим чврстим облицима, са садржајем млечне масноће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1,5%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0403 20 53 00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1,5%, али не преко 27%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27%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остали, са садржајем млечне масноће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0403 20 93 00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преко 6%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Маслац и остале масноће и уља добијени од млека; Mлечни намази: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Маслац: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по маси не преко 85%: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природни маслац: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у амбалажи нето-масе не преко 1 kg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рекомбиновани маслац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маслац од сурутке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0405 10 90 00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Млечни намази: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0405 20 10 00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са </w:t>
            </w:r>
            <w:r>
              <w:rPr>
                <w:color w:val="000000"/>
              </w:rPr>
              <w:t>садржајем масноће од 39% и већим али мањим од 60%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0405 20 30 00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од 60%, али не преко 75%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0405 20 90 00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већим од 75% али мањим од 80%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од 99,3% или већим по маси и са садржајем воде који не прелази 0,5%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0405 90 90 00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Сир и урда: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Свеж (незрео) сир, укључујући сир од </w:t>
            </w:r>
            <w:r>
              <w:rPr>
                <w:color w:val="000000"/>
              </w:rPr>
              <w:t>сурутке и урда: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не преко 40%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Mozzarela, без обзира да ли је течна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0406 10 </w:t>
            </w:r>
            <w:r>
              <w:rPr>
                <w:color w:val="000000"/>
              </w:rPr>
              <w:lastRenderedPageBreak/>
              <w:t>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Сир топљен, осим </w:t>
            </w:r>
            <w:r>
              <w:rPr>
                <w:color w:val="000000"/>
              </w:rPr>
              <w:t>ренданог или у праху: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за чију производњу се употребљавају само сиреви Еmmеntаlеr, Gruiyеrе и Аppеnzеll и који може, као додатак, садржати Glаrus сир са зачинским биљем (познат као Schаbzigеr); припремљен за продају на мало, са садржај</w:t>
            </w:r>
            <w:r>
              <w:rPr>
                <w:color w:val="000000"/>
              </w:rPr>
              <w:t>ем масноће у сувој материји не преко 56%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не преко 36% по маси и са садржајем масноће у сувој материји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48%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преко 48%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преко 36%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Сир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0406 90 01 00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за прераду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Еmmеntаlеr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Gruyеrе, </w:t>
            </w:r>
            <w:r>
              <w:rPr>
                <w:color w:val="000000"/>
              </w:rPr>
              <w:t>Sbrinz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0406 90 17 00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Bеrgkаsе, Аppеnzеll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Frоmаgе friburgеоis, Vаchеrin Моnt d’Оr и Теtе dе Моinе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Chеddаr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Еdаm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0406 90 25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Тilsit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качкаваљ (Kаshkаvаl)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0406 90 32 00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Fеtа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Kеfаlо-tyri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0406 90 37 00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Finlаndiа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Јаrlsbеrg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сир од овчјег млека или млека од буфала, у посудама са саламуром, или у овчјим или козјим мешинама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са садржајем масноће не преко 40% по маси и са садржајем воде у </w:t>
            </w:r>
            <w:r>
              <w:rPr>
                <w:color w:val="000000"/>
              </w:rPr>
              <w:t>немасној материји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не преко 47%: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Grаnа Pаdаnо, Pаrmigiаnо Rеggiаnо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Fiоrе Sаrdо, Pеcоrinо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- - преко 47%, али не преко 72%: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Prоvоlоnе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0406 90 74 00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Мааsdаm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Аsiаgо, Cаciоcаvаllо, Моntаsiо, Rаgusаnо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0406 90 76 00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- </w:t>
            </w:r>
            <w:r>
              <w:rPr>
                <w:color w:val="000000"/>
              </w:rPr>
              <w:t>Dаnbо, Fоntаl, Fоntinа, Fynbо, Hаvаrti, Маribо, Sаmsо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Gоudа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Еsrоm, Itаlicо, Kеrnhеm, Sаint–Nеctаirе, Sаint–Pаulin, Таlеggiо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- </w:t>
            </w:r>
            <w:r>
              <w:rPr>
                <w:color w:val="000000"/>
              </w:rPr>
              <w:t>Cаntаl, Chеshirе, Wеnslеydаlе, Lаncаshirе, Dоublе Glоucеstеr, Blаrnеy, Cоlby, Моntеrеy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0406 90 82 00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Cаmеmbеrt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0406 90 84 00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Briе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Kеfаlоgrаviеrа, Kаssеri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остали сир, са садржајем воде, по маси, у немасној материји: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0406 90 86 00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- преко 47%, али не преко 52%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- преко 52%, али не преко 62%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Glаrus сир са зачинским биљем</w:t>
            </w:r>
            <w:r>
              <w:rPr>
                <w:color w:val="000000"/>
              </w:rPr>
              <w:t xml:space="preserve"> (познат као Schаbzigеr) произведен од обраног млека и помешан са ситно млевеним зачинским биљем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0406 90 92 00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преко 62%, али не преко 72%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Buttеrkäsе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0406 90 </w:t>
            </w:r>
            <w:r>
              <w:rPr>
                <w:color w:val="000000"/>
              </w:rPr>
              <w:t>93 00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преко 72%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Живинска и птичја јаја, у љусци, свежа, конзервисана или кувана: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Оплођена јаја за инкубацију: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0407 11 00 00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0407 19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0407 19 19 00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Остала свежа јаја: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0407 21 00 00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0407 29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</w:t>
            </w:r>
            <w:r>
              <w:rPr>
                <w:color w:val="000000"/>
              </w:rPr>
              <w:t xml:space="preserve"> 29 10 00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0407 90 10 00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живине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0409 00 00 00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Мед природни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Кромпир, свеж или расхлађен: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0701 90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0701 90 10 00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за производњу скроба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0701 90 50 00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млади кромпир, од 1. јануара до 30. јуна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0701 90 90 00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0702 00 00 00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Парадајз, свежи или расхлађени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Црни лук, шалот, бели лук, </w:t>
            </w:r>
            <w:r>
              <w:rPr>
                <w:color w:val="000000"/>
              </w:rPr>
              <w:t>празилук и остали лукови, 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0703 10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Црни лук и шалот: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црни лук: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0703 10 19 00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Купус, карфиол, келераба, кељ и слично купусно јестиво поврће, 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Карфиол и</w:t>
            </w:r>
            <w:r>
              <w:rPr>
                <w:color w:val="000000"/>
              </w:rPr>
              <w:t xml:space="preserve"> броколи: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0704 10 10 00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Карфиол и главичасти броколи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0704 10 90 00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0704 90 10 00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купус, бели и црвени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0707 00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Краставци и корнишони, свежи или расхлађени: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0707 00 05 00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Краставци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0707 00 90 00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Корнишони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0708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Махунасто поврће, у махунама или зрну,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0708 10 00 00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0708 20 00 00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боранија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Остало поврће, свеже или расхлађено: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0709 60 00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Паприке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0709 60 10 00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слатка паприка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0709 60 91 00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 xml:space="preserve">, за производњу капсицина </w:t>
            </w:r>
            <w:r>
              <w:rPr>
                <w:color w:val="000000"/>
              </w:rPr>
              <w:t>или боја на бази капсикум олео – смола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0709 60 95 00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за индустријску производњу етеричних уља или резиноида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0709 60 99 00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Поврће (некувано или кувано у води или на пари), смрзнуто: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Махунасто поврће у зрну или махунама: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0710 22 00 00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0710 40 00 00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Кукуруз шећерац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0710 80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Остало </w:t>
            </w:r>
            <w:r>
              <w:rPr>
                <w:color w:val="000000"/>
              </w:rPr>
              <w:t>поврће: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0710 80 51 00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слатка паприка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0710 80 59 00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0710 80 95 00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шаргарепа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0710 90 00 00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Мешавине поврћа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Поврће, привремено конзервисано, али у таквом стању неподесно за непосредну исхрану: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0711 40 00 00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Краставци и корнишони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 поврће; мешавине поврћа: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поврће: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, осим слатке паприка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0711 90 30 00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кукуруз шећерац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0711 90 80 00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0711 90 90 00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мешавине поврћа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0806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Грожђе, свеже или суво: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0806 10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Свеже: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0806 10 10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стоно грожђе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0806 10 90 00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Диње, лубенице и папаје, свеже: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Диње и лубенице: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0807 11 00 00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Лубенице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0807 19 00 00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Јабуке, крушке и дуње, свеже: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Јабуке: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0808 10 10 00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јабуке за вино од јабуке (cidеr), неупаковане (in bulk), од 16. септембра до 15. децембра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0808 10 80 00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0808 30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Крушке: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0808 30 10 00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крушке за вино од крушке (pеrry), </w:t>
            </w:r>
            <w:r>
              <w:rPr>
                <w:color w:val="000000"/>
              </w:rPr>
              <w:t>неупаковане (in bulk), од 1. августа до 31. децембра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0808 30 90 00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0808 40 00 00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Дуње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Кајсије, трешње и вишње, брескве (укључујући нектарине), шљиве и дивље шљиве, свеже: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Кајсије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Трешње и вишње: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0809 21 00 00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вишње (</w:t>
            </w:r>
            <w:r>
              <w:rPr>
                <w:i/>
                <w:color w:val="000000"/>
              </w:rPr>
              <w:t>Prunus cеrаsus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0809 29 00 00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0809 40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Шљиве и дивље шљиве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0809 40 05 00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шљиве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0809 40 90 00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дивље шљиве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0904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Бибер рода </w:t>
            </w:r>
            <w:r>
              <w:rPr>
                <w:i/>
                <w:color w:val="000000"/>
              </w:rPr>
              <w:t>Pipеr</w:t>
            </w:r>
            <w:r>
              <w:rPr>
                <w:color w:val="000000"/>
              </w:rPr>
              <w:t>; сува, дробљена или млевена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0904 21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Сува, недробљена нити млевена: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0904 21 10 00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слатка паприка (</w:t>
            </w:r>
            <w:r>
              <w:rPr>
                <w:i/>
                <w:color w:val="000000"/>
              </w:rPr>
              <w:t>Cаpsicum аnnum</w:t>
            </w:r>
            <w:r>
              <w:rPr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0904 21 90 00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0904 22 00 00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дробљена или млевена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1517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Маргарин; Јестиве мешавине или препарати од масти или уља животињског или биљног или микробног порекла или од фракција различитих масти или уља из ове главе , осим јестивих масти </w:t>
            </w:r>
            <w:r>
              <w:rPr>
                <w:color w:val="000000"/>
              </w:rPr>
              <w:t>или уља и њихових фракција из тар, броја 1516: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1517 10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Маргарин, искључујући течни маргарин: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1517 10 10 00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млечних масноћа преко 10% до 15% по маси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1517 10 90 00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Кобасичарски и слични</w:t>
            </w:r>
            <w:r>
              <w:rPr>
                <w:color w:val="000000"/>
              </w:rPr>
              <w:t xml:space="preserve"> производи од меса, осталих кланичних производа или крви или инсеката. Сложени прехрамбени производи на бази тих производа: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1601 00 10 00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1601 00 91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кобасичарски производи, сушени или за мазање, некувани: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1601 00 91 90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Остали прерађена или конзервисани производи од меса, осталих кланичних производа или крви или инсеката: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Хомогенизовани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Од </w:t>
            </w:r>
            <w:r>
              <w:rPr>
                <w:color w:val="000000"/>
              </w:rPr>
              <w:t>џигерице било које животиње: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1602 20 10 00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од гушчије или пачије џигерице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1602 20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који по маси </w:t>
            </w:r>
            <w:r>
              <w:rPr>
                <w:color w:val="000000"/>
              </w:rPr>
              <w:t>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бубрежњаци (без врата) и комади од њих, укључујући мешавине леђа или бутова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- врат и комади од врата, укључујући мешавине врата и плећки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бутове, плећке, бубрежњаке или вратове и комаде од њих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1602 49 30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који по маси садрже мање од 40% меса или осталих кланичних произ</w:t>
            </w:r>
            <w:r>
              <w:rPr>
                <w:color w:val="000000"/>
              </w:rPr>
              <w:t xml:space="preserve">вода било које врсте, укључујући масноће било </w:t>
            </w:r>
            <w:r>
              <w:rPr>
                <w:color w:val="000000"/>
              </w:rPr>
              <w:lastRenderedPageBreak/>
              <w:t>које врсте или порекла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некувано; мешавине куваног меса или осталих кланичних производа и некуваног меса или </w:t>
            </w:r>
            <w:r>
              <w:rPr>
                <w:color w:val="000000"/>
              </w:rPr>
              <w:t>осталих кланичних производа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конзервисана говедина (corned beef) у херметички затвореном паковању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Остало, укључујући прерађевине од крви од </w:t>
            </w:r>
            <w:r>
              <w:rPr>
                <w:color w:val="000000"/>
              </w:rPr>
              <w:t>било којих животиња: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прерађевине од крви од било којих животиња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1602 90 31 00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дивљачи или кунића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1602 90 51 00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које садржи месо или остале кланичне </w:t>
            </w:r>
            <w:r>
              <w:rPr>
                <w:color w:val="000000"/>
              </w:rPr>
              <w:t>производе од домаћих свиња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које садржи говеђе месо или остале кланичне производе од говеда: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некувано; мешавине куваног меса или осталих кланичних производа и некуваног меса или </w:t>
            </w:r>
            <w:r>
              <w:rPr>
                <w:color w:val="000000"/>
              </w:rPr>
              <w:t>осталих кланичних производа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1602 90 69 00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1602 90 </w:t>
            </w:r>
            <w:r>
              <w:rPr>
                <w:color w:val="000000"/>
              </w:rPr>
              <w:lastRenderedPageBreak/>
              <w:t>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- - - од оваца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од коза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1602 90 99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1602 90 99 90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стању: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 бојење: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1701 12</w:t>
            </w:r>
            <w:r>
              <w:rPr>
                <w:color w:val="000000"/>
              </w:rPr>
              <w:t xml:space="preserve">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шећер од шећерне трске наведен у Напомени за тарифни подброј 2 уз ову главу: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1701 13 10 00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1701 13 90 00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1701 14 10 00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1702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Остали шећери, </w:t>
            </w:r>
            <w:r>
              <w:rPr>
                <w:color w:val="000000"/>
              </w:rPr>
              <w:t xml:space="preserve">укључујући хемијски чисту </w:t>
            </w:r>
            <w:r>
              <w:rPr>
                <w:color w:val="000000"/>
              </w:rPr>
              <w:lastRenderedPageBreak/>
              <w:t>лактозу, малтозу, гликозу и фруктозу у чврстом стању; шећерни сирупи без садржаја додатих средстава за ароматизацију или материја за бојење; вештачки мед, помешан или непомешан са природним медом; карамел: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1702 90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Остало, ук</w:t>
            </w:r>
            <w:r>
              <w:rPr>
                <w:color w:val="000000"/>
              </w:rPr>
              <w:t>ључујући инвертни шећер и остали шећер и мешавине шећерног сирупа који у сувом стању садрже 50% фруктозе по маси: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 инвертни шећер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2103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Сосови и њихови препарати; Мешани зачини и мешана зачинска средства; </w:t>
            </w:r>
            <w:r>
              <w:rPr>
                <w:color w:val="000000"/>
              </w:rPr>
              <w:t>Брашно и гриз од слачице и припремљена слачица (сенф):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2103 90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2103 90 90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2103 90 90 90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2104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Супе и чорбе и препарати за те производе; Хомогенизовани сложени прехрамбени производи: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2104 10 00 </w:t>
            </w:r>
            <w:r>
              <w:rPr>
                <w:color w:val="000000"/>
              </w:rPr>
              <w:t>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Супе и чорбе и препарати за те производе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Неденатурисан етил-алкохол алкохолне јачине 80% vol., или јачи; Етил-алкохол и остали алкохоли, денатурисани, било које јачине: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Етил-алкохол алкохолне јачине 80%, вол. или </w:t>
            </w:r>
            <w:r>
              <w:rPr>
                <w:color w:val="000000"/>
              </w:rPr>
              <w:t>јачи, неденатурисани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2207 20 00 00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Етил-алкохол и остали алкохоли, било које јачине, денатурисани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мање од 80% vol.; Ракије, ликери и </w:t>
            </w:r>
            <w:r>
              <w:rPr>
                <w:color w:val="000000"/>
              </w:rPr>
              <w:lastRenderedPageBreak/>
              <w:t>остала алкохолна пића: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Виски: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боурбон виски,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шкотски виски: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2208 30 30 00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виски од јечменог слада, немешани (singlе mаl whisky)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виски од </w:t>
            </w:r>
            <w:r>
              <w:rPr>
                <w:color w:val="000000"/>
              </w:rPr>
              <w:t>јечменог слада, мешани (blеndеd mаl whisky),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2208 30 49 00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виски од јечма и других житарица, немешани (singlе grаin whisky) или виски од јечма и других </w:t>
            </w:r>
            <w:r>
              <w:rPr>
                <w:color w:val="000000"/>
              </w:rPr>
              <w:t>житарица, мешани (blеndеd grаin whisky),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2208 30 61 00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2208 30 69 00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 виски, мешани (blеndеd whisky), у судовима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2208 30 79 00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2208 30 82 00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2208 30 </w:t>
            </w:r>
            <w:r>
              <w:rPr>
                <w:color w:val="000000"/>
              </w:rPr>
              <w:lastRenderedPageBreak/>
              <w:t>88 00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арак,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2208 90 11 00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2208 90 19 00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ракије од шљиве, крушке, трешње или вишње (искључујући ликере),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2208 90 33 00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2208 90 38 00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остала алкохолна пића </w:t>
            </w:r>
            <w:r>
              <w:rPr>
                <w:color w:val="000000"/>
              </w:rPr>
              <w:t>добијена дестилацијом и остала алкохолна пића,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2208 90 41 00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оузо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остала алкохолна пића добијена дестилацијом (искључујући ликере):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добијена </w:t>
            </w:r>
            <w:r>
              <w:rPr>
                <w:color w:val="000000"/>
              </w:rPr>
              <w:t>дестилацијом воћа: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2208 90 45 00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калвадос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2208 90 48 00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остала: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2208 90 54 00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текила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2208 90 56 00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2208 90 </w:t>
            </w:r>
            <w:r>
              <w:rPr>
                <w:color w:val="000000"/>
              </w:rPr>
              <w:lastRenderedPageBreak/>
              <w:t>69 00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- - остала жестока алкохолна пића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преко 2 l: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остала алкохолна пића добијена дестилацијом (искључујући ликере):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2208 90 71 00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добијена дестилацијом воћа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2208 90 75 00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текила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2208 90 77 00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2208 90 78 00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остала алкохолна пића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неденатурисани етил-алкохол са запреминском алкохолном јачином мањом од 80% vol., у судовима: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2208 90 91 00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2208 90 99 00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Дуван, сиров или непрерађен: Отпаци од дувана: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светли дуван сушен на ваздуху (light аir-curеd)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Вирџинија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светли дуван сушен на ваздуху (light аir-curеd)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еx: типа Берлеј (укључујући Берлеј </w:t>
            </w:r>
            <w:r>
              <w:rPr>
                <w:color w:val="000000"/>
              </w:rPr>
              <w:t>хибриде), делимично ижиљен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Вирџинија, делимично ижиљен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7,00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еx: типа Вирџинија, потпуно </w:t>
            </w:r>
            <w:r>
              <w:rPr>
                <w:color w:val="000000"/>
              </w:rPr>
              <w:t>ижиљен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</w:tbl>
    <w:p w:rsidR="00B67338" w:rsidRDefault="00AC1C3E">
      <w:pPr>
        <w:spacing w:after="150"/>
      </w:pPr>
      <w:r>
        <w:rPr>
          <w:color w:val="000000"/>
        </w:rPr>
        <w:t>3. Изузетно од тачке 2. ове одлуке, посебна дажбина за увоз робе из тар. ознака 0402 10 19 00, 0402 21 18 00 и 0405 10 19 00 за кондиторску индустрију, из тар. ознака 0402 10 19 00 и 0402 21 18 00 за производњу готових производа погодних за бебе и малу дец</w:t>
      </w:r>
      <w:r>
        <w:rPr>
          <w:color w:val="000000"/>
        </w:rPr>
        <w:t xml:space="preserve">у из тар. бр. 1901 и 2104 и из тар. ознака 0402 10 19 00, 0402 21 18 00 и 0405 10 19 00, за производњу сладоледа, </w:t>
      </w:r>
      <w:r>
        <w:rPr>
          <w:b/>
          <w:color w:val="000000"/>
        </w:rPr>
        <w:t>као и за робу из тар. ознаке 0103 91 10 00 која се увози из Европске уније,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посебна дажбина се не плаћа </w:t>
      </w:r>
      <w:r>
        <w:rPr>
          <w:b/>
          <w:color w:val="000000"/>
        </w:rPr>
        <w:t>до 31. децембра 2023. године.</w:t>
      </w:r>
      <w:r>
        <w:rPr>
          <w:rFonts w:ascii="Calibri"/>
          <w:b/>
          <w:color w:val="000000"/>
          <w:vertAlign w:val="superscript"/>
        </w:rPr>
        <w:t>**</w:t>
      </w:r>
    </w:p>
    <w:p w:rsidR="00B67338" w:rsidRDefault="00AC1C3E">
      <w:pPr>
        <w:spacing w:after="150"/>
      </w:pPr>
      <w:r>
        <w:rPr>
          <w:color w:val="000000"/>
        </w:rPr>
        <w:t>*Службени гласник РС, број 4/2022</w:t>
      </w:r>
    </w:p>
    <w:p w:rsidR="00B67338" w:rsidRDefault="00AC1C3E">
      <w:pPr>
        <w:spacing w:after="150"/>
      </w:pPr>
      <w:r>
        <w:rPr>
          <w:color w:val="000000"/>
        </w:rPr>
        <w:t>**Службени гласник РС, број 141/2022</w:t>
      </w:r>
    </w:p>
    <w:p w:rsidR="00B67338" w:rsidRDefault="00AC1C3E">
      <w:pPr>
        <w:spacing w:after="150"/>
      </w:pPr>
      <w:r>
        <w:rPr>
          <w:color w:val="000000"/>
        </w:rPr>
        <w:t>4. Изузетно од тачке 2. ове одлуке, посебна дажбина при увозу пољопривредних и прехрамбених производа пореклом из Европске уније у оквиру квота садржаних у Протоколу уз Споразум о стаби</w:t>
      </w:r>
      <w:r>
        <w:rPr>
          <w:color w:val="000000"/>
        </w:rPr>
        <w:t>лизацији и придруживању Европске заједнице и њених држава чланица, са једне стране и Републике Србије са друге стране, којим се узима у обзир приступање Републике Хрватске Европској унији, као и квота садржаних у Споразуму о партнерству, трговини и сарадњи</w:t>
      </w:r>
      <w:r>
        <w:rPr>
          <w:color w:val="000000"/>
        </w:rPr>
        <w:t xml:space="preserve"> између Владе Републике Србије и Владе Уједињеног Краљевства Велике Британије и Северне Ирске не плаћа се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6"/>
        <w:gridCol w:w="1529"/>
        <w:gridCol w:w="7163"/>
      </w:tblGrid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које су се најмање једанпут прасиле, масе 160 kg и веће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B67338" w:rsidRDefault="00AC1C3E">
            <w:pPr>
              <w:spacing w:after="150"/>
            </w:pPr>
            <w:r>
              <w:rPr>
                <w:i/>
                <w:color w:val="000000"/>
              </w:rPr>
              <w:t>Ctenopharyngodon idellus, Hypophthalmichthys spp.,</w:t>
            </w:r>
          </w:p>
          <w:p w:rsidR="00B67338" w:rsidRDefault="00AC1C3E">
            <w:pPr>
              <w:spacing w:after="150"/>
            </w:pPr>
            <w:r>
              <w:rPr>
                <w:i/>
                <w:color w:val="000000"/>
              </w:rPr>
              <w:t xml:space="preserve">Cirrhinus </w:t>
            </w:r>
            <w:r>
              <w:rPr>
                <w:i/>
                <w:color w:val="000000"/>
              </w:rPr>
              <w:t>spp., Mylopharyngodon piceus, Catla catla,</w:t>
            </w:r>
          </w:p>
          <w:p w:rsidR="00B67338" w:rsidRDefault="00AC1C3E">
            <w:pPr>
              <w:spacing w:after="150"/>
            </w:pPr>
            <w:r>
              <w:rPr>
                <w:i/>
                <w:color w:val="000000"/>
              </w:rPr>
              <w:t>Labeo spp., Osteochilus hasselti, Leptobarbus hoeveni, Megalobrama spp. </w:t>
            </w:r>
            <w:r>
              <w:rPr>
                <w:color w:val="000000"/>
              </w:rPr>
              <w:t>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Млеко и павлака, концентровани или са садржајем додатог шећера или других материја за заслађивање: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У праху, гранулама и</w:t>
            </w:r>
            <w:r>
              <w:rPr>
                <w:color w:val="000000"/>
              </w:rPr>
              <w:t>ли другим чврстим облицима, са садржајем масноће не преко 1,5% по маси: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0402 10 11 00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у амбалажи нето-масе не преко 2,5 kg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0402 10 </w:t>
            </w:r>
            <w:r>
              <w:rPr>
                <w:color w:val="000000"/>
              </w:rPr>
              <w:t>99 00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са садржајем масноће не преко 27% по маси: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0402 21 </w:t>
            </w:r>
            <w:r>
              <w:rPr>
                <w:color w:val="000000"/>
              </w:rPr>
              <w:t>11 00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у амбалажи нето-масе не преко 2,5 kg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ех са садржајем масноће не преко 11% по маси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ex сa сaдржajeм мaснoћe прeкo 11%, aли нe прeкo 27% пo мaси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Јогурт; Млаћеница, кисело млеко и кисела павлака, кефир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и 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</w:t>
            </w:r>
            <w:r>
              <w:rPr>
                <w:color w:val="000000"/>
              </w:rPr>
              <w:t>садржајем додатог воћа, језграстог воћа или какаоа или без садржаја додатог воћа, језграстог воћа или какаоа: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Јогурт: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>
            <w:pPr>
              <w:spacing w:after="150"/>
            </w:pP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неароматизован, без додатка воћа, укључујући језграсто воће или какаа: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>
            <w:pPr>
              <w:spacing w:after="150"/>
            </w:pP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без додатог шећера или друге материј</w:t>
            </w:r>
            <w:r>
              <w:rPr>
                <w:color w:val="000000"/>
              </w:rPr>
              <w:t>е за заслађивање, са садржајем масноће по маси: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0403 20 11 00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0403 20 13 00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Сир и урда: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Свеж (незрео) сир, укључујући сир од сурутке и урда: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са садржајем масноће не преко 40%</w:t>
            </w:r>
            <w:r>
              <w:rPr>
                <w:color w:val="000000"/>
              </w:rPr>
              <w:t xml:space="preserve"> по маси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0406 10 30 00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Mozzarela, без обзира да ли је течна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0406 10 50 00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0406 10 80 00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Сир топљен, осим ренданог или у праху: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за чију производњу се употребљавају само сиреви Emmentaler, </w:t>
            </w:r>
            <w:r>
              <w:rPr>
                <w:color w:val="000000"/>
              </w:rPr>
              <w:t>Gruiyere и Appenzell и који може, као додатак, садржати Glarus сир са зачинским биљем (познат као Schabziger); припремљен за продају на мало, са садржајем масноће у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0406 30 31 00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не преко 48%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0406 30 39 00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преко 48%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0406 30 90 00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са садржајем масноће преко 36% по маси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Сир остали: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Emmentaler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Gruyere, Sbrinz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0406 90 17 00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Bergkase, Appenzell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0406 90 18 00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Fromage friburgeois, Vacherin Mont d’Or и</w:t>
            </w:r>
            <w:r>
              <w:rPr>
                <w:color w:val="000000"/>
              </w:rPr>
              <w:t xml:space="preserve"> Tete de Moine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Cheddar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Edam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Tilsit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0406 90 29 00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качкаваљ (Kashkaval)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0406 90 32 00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Feta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0406 90 37 00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Finlandia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0406 90 39 00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Jarlsberg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0406 90 50 00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сир од овчјег млека или млека од буфала, у посудама са саламуром, или у овчјим или козјим мешинама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Grana Padano, Parmigiano Reggiano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Fiore Sardo, Pecorino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0406 90 69 00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Provolone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0406 90 74 00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Мааsdam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Asiago, Caciocavallo, Montasio, Ragusano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0406 90 76 00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Danbo, Fontal, Fontina, Fynbo, Havarti, Maribo, Samso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0406 90 78 00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- - - Gouda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0406 90 79 00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Esrom, Italico, Kernhem, Saint–Nectaire, Saint–Paulin, Taleggio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Cantal, Cheshire, Wensleydale, Lancashire, Double Gloucester, Blarney, Colby, Monterey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0406 90 82 00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- - </w:t>
            </w:r>
            <w:r>
              <w:rPr>
                <w:color w:val="000000"/>
              </w:rPr>
              <w:t>Camembert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0406 90 84 00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Brie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0406 90 86 00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- преко 47%, али не преко 52%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0406 90 89 00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- - преко 52%, али не преко 62%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ex Glarus сир са зачинским биљем (познат као Schabziger) произведен од обраног млека и </w:t>
            </w:r>
            <w:r>
              <w:rPr>
                <w:color w:val="000000"/>
              </w:rPr>
              <w:t>помешан са ситно млевеним зачинским биљем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0406 90 92 00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преко 62%, ali ne preko 72%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ex Butterkäse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0406 90 93 00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- преко 72%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0406 90 99 00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Поврће (некувано или кувано у води </w:t>
            </w:r>
            <w:r>
              <w:rPr>
                <w:color w:val="000000"/>
              </w:rPr>
              <w:t>или на пари), смрзнуто: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sativum</w:t>
            </w:r>
            <w:r>
              <w:rPr>
                <w:color w:val="000000"/>
              </w:rPr>
              <w:t>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Остали прерађени или конзервисани производи од меса, осталих кланичних производа, крви или инсеката: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Хомогенизовани </w:t>
            </w:r>
            <w:r>
              <w:rPr>
                <w:color w:val="000000"/>
              </w:rPr>
              <w:t>производи: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rFonts w:ascii="Wingdings"/>
                <w:color w:val="000000"/>
              </w:rPr>
              <w:t>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леђа (без врата) и одресци од њих, укључујући мешавине леђа или шунки (бутова)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 (ноге), плећке, леђа или врат и</w:t>
            </w:r>
            <w:r>
              <w:rPr>
                <w:color w:val="000000"/>
              </w:rPr>
              <w:t xml:space="preserve"> одреске од њих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1602 49 19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lastRenderedPageBreak/>
              <w:t>- - 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- - који по маси </w:t>
            </w:r>
            <w:r>
              <w:rPr>
                <w:color w:val="000000"/>
              </w:rPr>
              <w:t>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некувано; мешавине куваног меса или осталих кланичних производа </w:t>
            </w:r>
            <w:r>
              <w:rPr>
                <w:color w:val="000000"/>
              </w:rPr>
              <w:t>и некуваног меса или осталих кланичних производа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конзервисана говедина (corned beef) у херметички затвореном паковању: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</w:t>
            </w:r>
            <w:r>
              <w:rPr>
                <w:color w:val="000000"/>
              </w:rPr>
              <w:t>ању: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 бојење: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Неденатурисан етил-алкохол алкохолне јачине 80% vol., или јачи; Етил-алкохол и остали алкохоли, денатурисани, било које јачине: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Етил-алкохол алкохолне јачине 80% vol или јачи, неденатурисани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Дуван, сиров или непрерађен; Отпаци од дувана: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2401</w:t>
            </w:r>
            <w:r>
              <w:rPr>
                <w:color w:val="000000"/>
              </w:rPr>
              <w:t xml:space="preserve"> 20 35 00</w:t>
            </w:r>
          </w:p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</w:tr>
      <w:tr w:rsidR="00B67338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B67338"/>
        </w:tc>
        <w:tc>
          <w:tcPr>
            <w:tcW w:w="1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338" w:rsidRDefault="00AC1C3E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</w:tr>
    </w:tbl>
    <w:p w:rsidR="00B67338" w:rsidRDefault="00AC1C3E">
      <w:pPr>
        <w:spacing w:after="150"/>
      </w:pPr>
      <w:r>
        <w:rPr>
          <w:color w:val="000000"/>
        </w:rPr>
        <w:t xml:space="preserve">5. Посебну дажбину из тачке 1. ове одлуке плаћају привредна </w:t>
      </w:r>
      <w:r>
        <w:rPr>
          <w:color w:val="000000"/>
        </w:rPr>
        <w:t>друштва и предузетници при увозу пољопривредних и прехрамбених производа.</w:t>
      </w:r>
    </w:p>
    <w:p w:rsidR="00B67338" w:rsidRDefault="00AC1C3E">
      <w:pPr>
        <w:spacing w:after="150"/>
      </w:pPr>
      <w:r>
        <w:rPr>
          <w:color w:val="000000"/>
        </w:rPr>
        <w:t>6. Посебна дажбина при увозу пољопривредних и прехрамбених производа наплаћује се приликом царињења робе, у складу са прописима који важе за наплаћивање царине.</w:t>
      </w:r>
    </w:p>
    <w:p w:rsidR="00B67338" w:rsidRDefault="00AC1C3E">
      <w:pPr>
        <w:spacing w:after="150"/>
      </w:pPr>
      <w:r>
        <w:rPr>
          <w:color w:val="000000"/>
        </w:rPr>
        <w:t>7. Посебна дажбина пр</w:t>
      </w:r>
      <w:r>
        <w:rPr>
          <w:color w:val="000000"/>
        </w:rPr>
        <w:t>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споразума.</w:t>
      </w:r>
    </w:p>
    <w:p w:rsidR="00B67338" w:rsidRDefault="00AC1C3E">
      <w:pPr>
        <w:spacing w:after="150"/>
      </w:pPr>
      <w:r>
        <w:rPr>
          <w:color w:val="000000"/>
        </w:rPr>
        <w:t>8. Привредна друштва и предузетници при увозу пољопривредних и прех</w:t>
      </w:r>
      <w:r>
        <w:rPr>
          <w:color w:val="000000"/>
        </w:rPr>
        <w:t>рамбених производа из тач. 2, 3, 4. и 7. ове одлуке пореклом из земаља чланица Европске уније и земаља са којима Република Србија има закључене споразуме о слободној трговини, надлежној царинарници подносе уверење о преференцијалном пореклу робе.</w:t>
      </w:r>
    </w:p>
    <w:p w:rsidR="00B67338" w:rsidRDefault="00AC1C3E">
      <w:pPr>
        <w:spacing w:after="150"/>
      </w:pPr>
      <w:r>
        <w:rPr>
          <w:color w:val="000000"/>
        </w:rPr>
        <w:t>9. За роб</w:t>
      </w:r>
      <w:r>
        <w:rPr>
          <w:color w:val="000000"/>
        </w:rPr>
        <w:t>у из тачке 3. ове одлуке намењену потребама кондиторске индустрије, производњe сладоледа, односно производње готових производа погодних за бебе и малу децу из тар. бр. 1901 и 2104, увозник подноси царинском органу и изјаву да се роба увози за потребе конди</w:t>
      </w:r>
      <w:r>
        <w:rPr>
          <w:color w:val="000000"/>
        </w:rPr>
        <w:t>торске индустрије, производњe сладоледа, односно производње готових производа погодних за бебе и малу децу из тар. бр. 1901 и 2104.</w:t>
      </w:r>
    </w:p>
    <w:p w:rsidR="00B67338" w:rsidRDefault="00AC1C3E">
      <w:pPr>
        <w:spacing w:after="150"/>
      </w:pPr>
      <w:r>
        <w:rPr>
          <w:color w:val="000000"/>
        </w:rPr>
        <w:t>10. Посебна дажбина из тач. 2, 3, 4. и 7. ове одлуке плаћа се при увозу производа из тарифне ознаке 1702 90 95 00 Царинске т</w:t>
      </w:r>
      <w:r>
        <w:rPr>
          <w:color w:val="000000"/>
        </w:rPr>
        <w:t>арифе најкасније до пријема Републике Србије у Светску трговинску организацију.</w:t>
      </w:r>
    </w:p>
    <w:p w:rsidR="00B67338" w:rsidRDefault="00AC1C3E">
      <w:pPr>
        <w:spacing w:after="150"/>
      </w:pPr>
      <w:r>
        <w:rPr>
          <w:color w:val="000000"/>
        </w:rPr>
        <w:lastRenderedPageBreak/>
        <w:t>11. Средства остварена наплатом посебне дажбине при увозу пољопривредних и прехрамбених производа уплаћују се у буџет Републике Србије.</w:t>
      </w:r>
    </w:p>
    <w:p w:rsidR="00B67338" w:rsidRDefault="00AC1C3E">
      <w:pPr>
        <w:spacing w:after="150"/>
      </w:pPr>
      <w:r>
        <w:rPr>
          <w:color w:val="000000"/>
        </w:rPr>
        <w:t>12. Даном почетка примене ове одлуке пре</w:t>
      </w:r>
      <w:r>
        <w:rPr>
          <w:color w:val="000000"/>
        </w:rPr>
        <w:t>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(„Службени гласник РС”, бр. 108/16, 78/17, 119/17, 42/18, 104/18, 94/19, 102/20 и 159/20), као и Одлука</w:t>
      </w:r>
      <w:r>
        <w:rPr>
          <w:color w:val="000000"/>
        </w:rPr>
        <w:t xml:space="preserve"> о ослобађању од плаћања посебне дажбине при увозу вина и цигарета намењених продаји у посебним царинским продавницама („Службени лист СФРЈ”, број 72/91).</w:t>
      </w:r>
    </w:p>
    <w:p w:rsidR="00B67338" w:rsidRDefault="00AC1C3E">
      <w:pPr>
        <w:spacing w:after="150"/>
      </w:pPr>
      <w:r>
        <w:rPr>
          <w:color w:val="000000"/>
        </w:rPr>
        <w:t>13. Ова одлука ступа на снагу наредног дана од дана објављивања у „Службеном гласнику Републике Србиј</w:t>
      </w:r>
      <w:r>
        <w:rPr>
          <w:color w:val="000000"/>
        </w:rPr>
        <w:t>е”, а примењује се од 1. јануара 2022. године.</w:t>
      </w:r>
    </w:p>
    <w:p w:rsidR="00B67338" w:rsidRDefault="00AC1C3E">
      <w:pPr>
        <w:spacing w:after="150"/>
        <w:jc w:val="right"/>
      </w:pPr>
      <w:r>
        <w:rPr>
          <w:color w:val="000000"/>
        </w:rPr>
        <w:t>05 број 335-12263/2021</w:t>
      </w:r>
    </w:p>
    <w:p w:rsidR="00B67338" w:rsidRDefault="00AC1C3E">
      <w:pPr>
        <w:spacing w:after="150"/>
        <w:jc w:val="right"/>
      </w:pPr>
      <w:r>
        <w:rPr>
          <w:color w:val="000000"/>
        </w:rPr>
        <w:t>У Београду, 29. децембра 2021. године</w:t>
      </w:r>
    </w:p>
    <w:p w:rsidR="00B67338" w:rsidRDefault="00AC1C3E">
      <w:pPr>
        <w:spacing w:after="150"/>
        <w:jc w:val="right"/>
      </w:pPr>
      <w:r>
        <w:rPr>
          <w:b/>
          <w:color w:val="000000"/>
        </w:rPr>
        <w:t>Влада</w:t>
      </w:r>
    </w:p>
    <w:p w:rsidR="00B67338" w:rsidRDefault="00AC1C3E">
      <w:pPr>
        <w:spacing w:after="150"/>
        <w:jc w:val="right"/>
      </w:pPr>
      <w:r>
        <w:rPr>
          <w:color w:val="000000"/>
        </w:rPr>
        <w:t>Председник,</w:t>
      </w:r>
    </w:p>
    <w:p w:rsidR="00B67338" w:rsidRDefault="00AC1C3E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B67338" w:rsidRDefault="00AC1C3E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ТЕКСТ“ ОДЛУКЕ</w:t>
      </w:r>
    </w:p>
    <w:p w:rsidR="00B67338" w:rsidRDefault="00B67338">
      <w:pPr>
        <w:spacing w:after="150"/>
        <w:jc w:val="right"/>
      </w:pPr>
    </w:p>
    <w:p w:rsidR="00B67338" w:rsidRDefault="00AC1C3E">
      <w:pPr>
        <w:spacing w:after="150"/>
        <w:jc w:val="center"/>
      </w:pPr>
      <w:r>
        <w:rPr>
          <w:i/>
          <w:color w:val="000000"/>
        </w:rPr>
        <w:t xml:space="preserve">Одлука о допуни Одлуке o одређивању пољопривредних и </w:t>
      </w:r>
      <w:r>
        <w:rPr>
          <w:i/>
          <w:color w:val="000000"/>
        </w:rPr>
        <w:t>прехрамбених производа за које се плаћа посебна дажбина при увозу и утврђивању износа посебне дажбине: „Службени гласник РС“, број  4/2022-60</w:t>
      </w:r>
    </w:p>
    <w:p w:rsidR="00B67338" w:rsidRDefault="00AC1C3E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Србије”.</w:t>
      </w:r>
    </w:p>
    <w:p w:rsidR="00B67338" w:rsidRDefault="00AC1C3E">
      <w:pPr>
        <w:spacing w:after="150"/>
        <w:jc w:val="right"/>
      </w:pPr>
      <w:r>
        <w:rPr>
          <w:color w:val="000000"/>
        </w:rPr>
        <w:t> </w:t>
      </w:r>
    </w:p>
    <w:sectPr w:rsidR="00B67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38"/>
    <w:rsid w:val="00AC1C3E"/>
    <w:rsid w:val="00B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4D7E9-70CD-4F4F-86CF-A22BA99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8187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2022-12-26T09:11:00Z</dcterms:created>
  <dcterms:modified xsi:type="dcterms:W3CDTF">2022-12-26T09:11:00Z</dcterms:modified>
</cp:coreProperties>
</file>