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66" w:rsidRDefault="003665B3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CОVID-19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3/22),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B7766" w:rsidRDefault="003665B3">
      <w:pPr>
        <w:spacing w:after="225"/>
        <w:jc w:val="center"/>
      </w:pPr>
      <w:r>
        <w:rPr>
          <w:b/>
          <w:color w:val="000000"/>
        </w:rPr>
        <w:t>ПРАВИЛНИК</w:t>
      </w:r>
    </w:p>
    <w:p w:rsidR="000B7766" w:rsidRDefault="003665B3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држављана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16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29 </w:t>
      </w:r>
      <w:proofErr w:type="spellStart"/>
      <w:r>
        <w:rPr>
          <w:b/>
          <w:color w:val="000000"/>
        </w:rPr>
        <w:t>година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добијање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</w:t>
      </w:r>
      <w:r>
        <w:rPr>
          <w:b/>
          <w:color w:val="000000"/>
        </w:rPr>
        <w:t>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подношењa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рекламација</w:t>
      </w:r>
      <w:proofErr w:type="spellEnd"/>
    </w:p>
    <w:p w:rsidR="000B7766" w:rsidRDefault="003665B3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CОVID-19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3/22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</w:t>
      </w:r>
      <w:r>
        <w:rPr>
          <w:color w:val="000000"/>
        </w:rPr>
        <w:t>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11.758,56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).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),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примаоцима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).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</w:t>
      </w:r>
      <w:r>
        <w:rPr>
          <w:color w:val="000000"/>
        </w:rPr>
        <w:t>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адресе</w:t>
      </w:r>
      <w:proofErr w:type="spellEnd"/>
      <w:r>
        <w:rPr>
          <w:color w:val="000000"/>
        </w:rPr>
        <w:t xml:space="preserve"> https://idp.trezor.gov.rs/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портал</w:t>
      </w:r>
      <w:proofErr w:type="spellEnd"/>
      <w:r>
        <w:rPr>
          <w:color w:val="000000"/>
        </w:rPr>
        <w:t>).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5.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</w:t>
      </w:r>
      <w:r>
        <w:rPr>
          <w:color w:val="000000"/>
        </w:rPr>
        <w:t>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0B7766" w:rsidRDefault="003665B3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0B7766" w:rsidRDefault="003665B3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;</w:t>
      </w:r>
    </w:p>
    <w:p w:rsidR="000B7766" w:rsidRDefault="003665B3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избором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</w:t>
      </w:r>
      <w:r>
        <w:rPr>
          <w:color w:val="000000"/>
        </w:rPr>
        <w:t>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</w:t>
      </w:r>
      <w:r>
        <w:rPr>
          <w:color w:val="000000"/>
        </w:rPr>
        <w:t>денцијама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1)–3)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</w:t>
      </w:r>
      <w:r>
        <w:rPr>
          <w:color w:val="000000"/>
        </w:rPr>
        <w:t>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Прибављене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9.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малолетници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18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подићи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малолетства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неспособност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</w:t>
      </w:r>
      <w:r>
        <w:rPr>
          <w:color w:val="000000"/>
        </w:rPr>
        <w:t>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>”.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>”.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</w:t>
      </w:r>
      <w:r>
        <w:rPr>
          <w:color w:val="000000"/>
        </w:rPr>
        <w:t>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сврхе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ауторизовани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администратори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lastRenderedPageBreak/>
        <w:t>Ауторизовани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</w:t>
      </w:r>
      <w:r>
        <w:rPr>
          <w:color w:val="000000"/>
        </w:rPr>
        <w:t>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грађанина</w:t>
      </w:r>
      <w:proofErr w:type="spellEnd"/>
      <w:r>
        <w:rPr>
          <w:color w:val="000000"/>
        </w:rPr>
        <w:t xml:space="preserve"> (ЈМБГ)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>.</w:t>
      </w:r>
    </w:p>
    <w:p w:rsidR="000B7766" w:rsidRDefault="003665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0B7766" w:rsidRDefault="003665B3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</w:t>
      </w:r>
      <w:r>
        <w:rPr>
          <w:color w:val="000000"/>
        </w:rPr>
        <w:t>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B7766" w:rsidRDefault="003665B3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110-00-12/2022-01</w:t>
      </w:r>
    </w:p>
    <w:p w:rsidR="000B7766" w:rsidRDefault="003665B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13.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0B7766" w:rsidRDefault="003665B3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B7766" w:rsidRDefault="003665B3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B77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6"/>
    <w:rsid w:val="000B7766"/>
    <w:rsid w:val="003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3B942-4D22-4C04-947F-C59E7B78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2022-02-02T08:21:00Z</dcterms:created>
  <dcterms:modified xsi:type="dcterms:W3CDTF">2022-02-02T08:21:00Z</dcterms:modified>
</cp:coreProperties>
</file>