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30E" w:rsidRDefault="00091CC5">
      <w:pPr>
        <w:spacing w:after="120"/>
        <w:jc w:val="center"/>
      </w:pPr>
      <w:bookmarkStart w:id="0" w:name="_GoBack"/>
      <w:bookmarkEnd w:id="0"/>
      <w:r>
        <w:rPr>
          <w:b/>
          <w:color w:val="000000"/>
        </w:rPr>
        <w:t>  </w:t>
      </w:r>
    </w:p>
    <w:p w:rsidR="008F130E" w:rsidRDefault="00091CC5">
      <w:pPr>
        <w:spacing w:after="150"/>
      </w:pPr>
      <w:r>
        <w:rPr>
          <w:color w:val="000000"/>
        </w:rPr>
        <w:t>     </w:t>
      </w:r>
    </w:p>
    <w:p w:rsidR="008F130E" w:rsidRDefault="00091CC5">
      <w:pPr>
        <w:spacing w:after="225"/>
        <w:jc w:val="center"/>
      </w:pPr>
      <w:r>
        <w:rPr>
          <w:b/>
          <w:color w:val="000000"/>
        </w:rPr>
        <w:t>ЗАКОН</w:t>
      </w:r>
    </w:p>
    <w:p w:rsidR="008F130E" w:rsidRDefault="00091CC5">
      <w:pPr>
        <w:spacing w:after="225"/>
        <w:jc w:val="center"/>
      </w:pPr>
      <w:r>
        <w:rPr>
          <w:b/>
          <w:color w:val="000000"/>
        </w:rPr>
        <w:t>о дувану</w:t>
      </w:r>
    </w:p>
    <w:p w:rsidR="008F130E" w:rsidRDefault="00091CC5">
      <w:pPr>
        <w:spacing w:after="120"/>
        <w:jc w:val="center"/>
      </w:pPr>
      <w:r>
        <w:rPr>
          <w:color w:val="000000"/>
        </w:rPr>
        <w:t xml:space="preserve">“Службени гласник РС”, бр. 101 од 21. новембра 2005, 90 од 1. октобра 2007, 95 од 17. </w:t>
      </w:r>
      <w:r>
        <w:rPr>
          <w:color w:val="000000"/>
        </w:rPr>
        <w:t>децембра 2010, 36 од 27. маја 2011, 93 од 28. септембра 2012, 108 од 6. децембра 2013, 95 од 8. децембра 2018, 91 од 24. децембра 2019, 92 од 27. октобра 2023.</w:t>
      </w:r>
    </w:p>
    <w:p w:rsidR="008F130E" w:rsidRDefault="00091CC5">
      <w:pPr>
        <w:spacing w:after="120"/>
        <w:jc w:val="center"/>
      </w:pPr>
      <w:r>
        <w:rPr>
          <w:color w:val="000000"/>
        </w:rPr>
        <w:t> </w:t>
      </w:r>
    </w:p>
    <w:p w:rsidR="008F130E" w:rsidRDefault="00091CC5">
      <w:pPr>
        <w:spacing w:after="0"/>
        <w:jc w:val="both"/>
      </w:pPr>
      <w:r>
        <w:rPr>
          <w:i/>
          <w:color w:val="000000"/>
        </w:rPr>
        <w:t>НАПОМЕНА ИЗДАВАЧА:</w:t>
      </w:r>
    </w:p>
    <w:p w:rsidR="008F130E" w:rsidRDefault="00091CC5">
      <w:pPr>
        <w:spacing w:after="0"/>
        <w:jc w:val="both"/>
      </w:pPr>
      <w:r>
        <w:rPr>
          <w:i/>
          <w:color w:val="000000"/>
        </w:rPr>
        <w:t>Закон о изменама и допунама Закона о дувану ("Службени гласник РС", број 92</w:t>
      </w:r>
      <w:r>
        <w:rPr>
          <w:i/>
          <w:color w:val="000000"/>
        </w:rPr>
        <w:t xml:space="preserve">/2023) ступио је на снагу осмог дана од дана објављивања у „Службеном гласнику Републике Србијеˮ, осим одредби члана 48. (којима је додат члан 74а Закона) и одредби члана 49. (којима су додати називи изнад чл. 77а, 77б, 77в, 77г, 77е и 77ж и чл. 77а, 77б, </w:t>
      </w:r>
      <w:r>
        <w:rPr>
          <w:i/>
          <w:color w:val="000000"/>
        </w:rPr>
        <w:t>77в, 77г, 77д, 77ђ, 77е и 77ж Закона) у делу којим се прописује обележавање сродних производа, које се примењују од 1. јануара 2025. године и одредби члана 49. у делу којим се прописује обележавање дуванских производа, и то: цигара, цигарилоса, цигарета, р</w:t>
      </w:r>
      <w:r>
        <w:rPr>
          <w:i/>
          <w:color w:val="000000"/>
        </w:rPr>
        <w:t>езаног дувана, дувана за лулу и дувана за водену лулу, које се примењују од 1. јануара 2027. године (види члан 77. Закона - 92/2023-241).</w:t>
      </w:r>
    </w:p>
    <w:p w:rsidR="008F130E" w:rsidRDefault="00091CC5">
      <w:pPr>
        <w:spacing w:after="0"/>
        <w:jc w:val="both"/>
      </w:pPr>
      <w:r>
        <w:rPr>
          <w:i/>
          <w:color w:val="000000"/>
        </w:rPr>
        <w:t>Влада Републике Србије је овлашћена да објављује усклађене износе накнада утврђене законом. Усклађени износи објављени</w:t>
      </w:r>
      <w:r>
        <w:rPr>
          <w:i/>
          <w:color w:val="000000"/>
        </w:rPr>
        <w:t xml:space="preserve"> су у „Службеном гласнику РС“, бр. 63 од 21. јула 2006, 10 од 26. јануара 2007, 67 од 20. јула 2007, 18 од 14. фебруара 2008, 73 од 1. августа 2008, 9 од 6. фебруара 2009, 57 од 24. јула 2009, 3 од 22. јануара 2010, 53 од 29. јула 2010, 4 од 28. јануара 20</w:t>
      </w:r>
      <w:r>
        <w:rPr>
          <w:i/>
          <w:color w:val="000000"/>
        </w:rPr>
        <w:t>11, 56 од 29. јула 2011,  6 од 27. јануара 2012, 69 од 20. јула 2012, 8 од 25. јануара 2013, 64 од 24. јула 2013, 4 од 17. јануара 2014, 79 од 29. јула 2014, 5 од 20. јануара 2015, 67 од 29. јула 2015, 5 од 25. јануара 2016, 65 од 28. јула 2016, 8 од 3. фе</w:t>
      </w:r>
      <w:r>
        <w:rPr>
          <w:i/>
          <w:color w:val="000000"/>
        </w:rPr>
        <w:t xml:space="preserve">бруара 2017, 76 од 9. августа 2017, 18 од 9. марта 2018, 62 од 10. августа 2018,  4 од 25. јануара 2019, 91 од 26. јуна 2020. и </w:t>
      </w:r>
      <w:hyperlink r:id="rId4">
        <w:r>
          <w:rPr>
            <w:rStyle w:val="Hyperlink"/>
            <w:i/>
            <w:color w:val="008000"/>
          </w:rPr>
          <w:t>11 од 12. фебруара 2021</w:t>
        </w:r>
      </w:hyperlink>
      <w:r>
        <w:rPr>
          <w:i/>
          <w:color w:val="000000"/>
        </w:rPr>
        <w:t>.</w:t>
      </w:r>
    </w:p>
    <w:p w:rsidR="008F130E" w:rsidRDefault="00091CC5">
      <w:pPr>
        <w:spacing w:after="120"/>
        <w:jc w:val="center"/>
      </w:pPr>
      <w:r>
        <w:rPr>
          <w:b/>
          <w:color w:val="000000"/>
        </w:rPr>
        <w:t> </w:t>
      </w:r>
    </w:p>
    <w:p w:rsidR="008F130E" w:rsidRDefault="00091CC5">
      <w:pPr>
        <w:spacing w:after="150"/>
        <w:jc w:val="center"/>
      </w:pPr>
      <w:r>
        <w:rPr>
          <w:b/>
          <w:color w:val="000000"/>
        </w:rPr>
        <w:t>I. УВОДНЕ ОДРЕДБЕ</w:t>
      </w:r>
      <w:r>
        <w:rPr>
          <w:rFonts w:ascii="Calibri"/>
          <w:b/>
          <w:color w:val="000000"/>
          <w:vertAlign w:val="superscript"/>
        </w:rPr>
        <w:t>*</w:t>
      </w:r>
    </w:p>
    <w:p w:rsidR="008F130E" w:rsidRDefault="00091CC5">
      <w:pPr>
        <w:spacing w:after="150"/>
      </w:pPr>
      <w:r>
        <w:rPr>
          <w:color w:val="000000"/>
        </w:rPr>
        <w:t>*Службени гласник РС, број 92/2023</w:t>
      </w:r>
    </w:p>
    <w:p w:rsidR="008F130E" w:rsidRDefault="00091CC5">
      <w:pPr>
        <w:spacing w:after="120"/>
        <w:jc w:val="center"/>
      </w:pPr>
      <w:r>
        <w:rPr>
          <w:b/>
          <w:color w:val="000000"/>
        </w:rPr>
        <w:t>Предмет уређивања</w:t>
      </w:r>
    </w:p>
    <w:p w:rsidR="008F130E" w:rsidRDefault="00091CC5">
      <w:pPr>
        <w:spacing w:after="120"/>
        <w:jc w:val="center"/>
      </w:pPr>
      <w:r>
        <w:rPr>
          <w:color w:val="000000"/>
        </w:rPr>
        <w:t>Члан 1.</w:t>
      </w:r>
    </w:p>
    <w:p w:rsidR="008F130E" w:rsidRDefault="00091CC5">
      <w:pPr>
        <w:spacing w:after="150"/>
      </w:pPr>
      <w:r>
        <w:rPr>
          <w:color w:val="000000"/>
        </w:rPr>
        <w:t>Овим законом уређују се услови и начин производње, обраде</w:t>
      </w:r>
      <w:r>
        <w:rPr>
          <w:b/>
          <w:color w:val="000000"/>
        </w:rPr>
        <w:t>, прераде</w:t>
      </w:r>
      <w:r>
        <w:rPr>
          <w:rFonts w:ascii="Calibri"/>
          <w:b/>
          <w:color w:val="000000"/>
          <w:vertAlign w:val="superscript"/>
        </w:rPr>
        <w:t>**</w:t>
      </w:r>
      <w:r>
        <w:rPr>
          <w:color w:val="000000"/>
        </w:rPr>
        <w:t xml:space="preserve"> и стављања у промет дувана</w:t>
      </w:r>
      <w:r>
        <w:rPr>
          <w:b/>
          <w:color w:val="000000"/>
        </w:rPr>
        <w:t>,</w:t>
      </w:r>
      <w:r>
        <w:rPr>
          <w:rFonts w:ascii="Calibri"/>
          <w:b/>
          <w:color w:val="000000"/>
          <w:vertAlign w:val="superscript"/>
        </w:rPr>
        <w:t>**</w:t>
      </w:r>
      <w:r>
        <w:rPr>
          <w:color w:val="000000"/>
        </w:rPr>
        <w:t xml:space="preserve"> </w:t>
      </w:r>
      <w:r>
        <w:rPr>
          <w:b/>
          <w:color w:val="000000"/>
        </w:rPr>
        <w:t>обрађеног</w:t>
      </w:r>
      <w:r>
        <w:rPr>
          <w:rFonts w:ascii="Calibri"/>
          <w:b/>
          <w:color w:val="000000"/>
          <w:vertAlign w:val="superscript"/>
        </w:rPr>
        <w:t>*</w:t>
      </w:r>
      <w:r>
        <w:rPr>
          <w:color w:val="000000"/>
        </w:rPr>
        <w:t xml:space="preserve"> дувана </w:t>
      </w:r>
      <w:r>
        <w:rPr>
          <w:b/>
          <w:color w:val="000000"/>
        </w:rPr>
        <w:t xml:space="preserve">и </w:t>
      </w:r>
      <w:r>
        <w:rPr>
          <w:b/>
          <w:color w:val="000000"/>
        </w:rPr>
        <w:t>прерађеног дувана</w:t>
      </w:r>
      <w:r>
        <w:rPr>
          <w:rFonts w:ascii="Calibri"/>
          <w:b/>
          <w:color w:val="000000"/>
          <w:vertAlign w:val="superscript"/>
        </w:rPr>
        <w:t>**</w:t>
      </w:r>
      <w:r>
        <w:rPr>
          <w:color w:val="000000"/>
        </w:rPr>
        <w:t xml:space="preserve">, као и производње, разврставања и промета дуванских производа </w:t>
      </w:r>
      <w:r>
        <w:rPr>
          <w:b/>
          <w:color w:val="000000"/>
        </w:rPr>
        <w:t>у Републици Србији (у даљем тексту: Република),</w:t>
      </w:r>
      <w:r>
        <w:rPr>
          <w:rFonts w:ascii="Calibri"/>
          <w:b/>
          <w:color w:val="000000"/>
          <w:vertAlign w:val="superscript"/>
        </w:rPr>
        <w:t>**</w:t>
      </w:r>
      <w:r>
        <w:rPr>
          <w:color w:val="000000"/>
        </w:rPr>
        <w:t xml:space="preserve"> вођења регистара, </w:t>
      </w:r>
      <w:r>
        <w:rPr>
          <w:color w:val="000000"/>
        </w:rPr>
        <w:lastRenderedPageBreak/>
        <w:t xml:space="preserve">евиденционих листа и евиденција; одређују се врсте података о саставу и </w:t>
      </w:r>
      <w:r>
        <w:rPr>
          <w:b/>
          <w:color w:val="000000"/>
        </w:rPr>
        <w:t>обележавању дуванских и сродних пр</w:t>
      </w:r>
      <w:r>
        <w:rPr>
          <w:b/>
          <w:color w:val="000000"/>
        </w:rPr>
        <w:t>оизвода у Републици</w:t>
      </w:r>
      <w:r>
        <w:rPr>
          <w:rFonts w:ascii="Calibri"/>
          <w:b/>
          <w:color w:val="000000"/>
          <w:vertAlign w:val="superscript"/>
        </w:rPr>
        <w:t>***</w:t>
      </w:r>
      <w:r>
        <w:rPr>
          <w:color w:val="000000"/>
        </w:rPr>
        <w:t>; образује се Управа за дуван и уређује надзор над спровођењем овог закона.</w:t>
      </w:r>
    </w:p>
    <w:p w:rsidR="008F130E" w:rsidRDefault="00091CC5">
      <w:pPr>
        <w:spacing w:after="150"/>
      </w:pPr>
      <w:r>
        <w:rPr>
          <w:color w:val="000000"/>
        </w:rPr>
        <w:t>*Службени гласник РС, број 90/2007</w:t>
      </w:r>
    </w:p>
    <w:p w:rsidR="008F130E" w:rsidRDefault="00091CC5">
      <w:pPr>
        <w:spacing w:after="150"/>
      </w:pPr>
      <w:r>
        <w:rPr>
          <w:color w:val="000000"/>
        </w:rPr>
        <w:t>**Службени гласник РС, број 95/2018</w:t>
      </w:r>
    </w:p>
    <w:p w:rsidR="008F130E" w:rsidRDefault="00091CC5">
      <w:pPr>
        <w:spacing w:after="150"/>
      </w:pPr>
      <w:r>
        <w:rPr>
          <w:color w:val="000000"/>
        </w:rPr>
        <w:t>***Службени гласник РС, број 92/2023</w:t>
      </w:r>
    </w:p>
    <w:p w:rsidR="008F130E" w:rsidRDefault="00091CC5">
      <w:pPr>
        <w:spacing w:after="120"/>
        <w:jc w:val="center"/>
      </w:pPr>
      <w:r>
        <w:rPr>
          <w:b/>
          <w:color w:val="000000"/>
        </w:rPr>
        <w:t>Значење појединих израза</w:t>
      </w:r>
    </w:p>
    <w:p w:rsidR="008F130E" w:rsidRDefault="00091CC5">
      <w:pPr>
        <w:spacing w:after="120"/>
        <w:jc w:val="center"/>
      </w:pPr>
      <w:r>
        <w:rPr>
          <w:color w:val="000000"/>
        </w:rPr>
        <w:t>Члан 2.</w:t>
      </w:r>
    </w:p>
    <w:p w:rsidR="008F130E" w:rsidRDefault="00091CC5">
      <w:pPr>
        <w:spacing w:after="150"/>
      </w:pPr>
      <w:r>
        <w:rPr>
          <w:color w:val="000000"/>
        </w:rPr>
        <w:t xml:space="preserve">Поједини изрази </w:t>
      </w:r>
      <w:r>
        <w:rPr>
          <w:color w:val="000000"/>
        </w:rPr>
        <w:t>употребљени у овом закону имају следеће значење:</w:t>
      </w:r>
    </w:p>
    <w:p w:rsidR="008F130E" w:rsidRDefault="00091CC5">
      <w:pPr>
        <w:spacing w:after="150"/>
      </w:pPr>
      <w:r>
        <w:rPr>
          <w:color w:val="000000"/>
        </w:rPr>
        <w:t xml:space="preserve">1) </w:t>
      </w:r>
      <w:r>
        <w:rPr>
          <w:i/>
          <w:color w:val="000000"/>
        </w:rPr>
        <w:t>дуван</w:t>
      </w:r>
      <w:r>
        <w:rPr>
          <w:color w:val="000000"/>
        </w:rPr>
        <w:t xml:space="preserve"> чине листови култивисане биљне врсте Nicotiana tabacum L. у свим облицима и степенима биљне производње, обраде и паковања, који не служе крајњој потрошњи (необрађенидуван);</w:t>
      </w:r>
    </w:p>
    <w:p w:rsidR="008F130E" w:rsidRDefault="00091CC5">
      <w:pPr>
        <w:spacing w:after="150"/>
      </w:pPr>
      <w:r>
        <w:rPr>
          <w:b/>
          <w:color w:val="000000"/>
        </w:rPr>
        <w:t xml:space="preserve">2) </w:t>
      </w:r>
      <w:r>
        <w:rPr>
          <w:b/>
          <w:i/>
          <w:color w:val="000000"/>
        </w:rPr>
        <w:t>обрађени дуван</w:t>
      </w:r>
      <w:r>
        <w:rPr>
          <w:b/>
          <w:color w:val="000000"/>
        </w:rPr>
        <w:t xml:space="preserve"> јесте д</w:t>
      </w:r>
      <w:r>
        <w:rPr>
          <w:b/>
          <w:color w:val="000000"/>
        </w:rPr>
        <w:t>уван обрађен технолошким поступком сезонске и вансезонске ферментације и термичком обрадом, и то: цели обрађени лист дувана (када су у питању оријентални или полуоријентални дувани), делови лиске/стрипса и ребра (када су у питању дувани типа вирџинија и бе</w:t>
      </w:r>
      <w:r>
        <w:rPr>
          <w:b/>
          <w:color w:val="000000"/>
        </w:rPr>
        <w:t>рлеј) и ситњавина, односно мањи комади лиске (када су у питању сви типови дувана), као и отпаци од дувана;</w:t>
      </w:r>
      <w:r>
        <w:rPr>
          <w:rFonts w:ascii="Calibri"/>
          <w:b/>
          <w:color w:val="000000"/>
          <w:vertAlign w:val="superscript"/>
        </w:rPr>
        <w:t>**</w:t>
      </w:r>
    </w:p>
    <w:p w:rsidR="008F130E" w:rsidRDefault="00091CC5">
      <w:pPr>
        <w:spacing w:after="150"/>
      </w:pPr>
      <w:r>
        <w:rPr>
          <w:b/>
          <w:color w:val="000000"/>
        </w:rPr>
        <w:t xml:space="preserve">2а) </w:t>
      </w:r>
      <w:r>
        <w:rPr>
          <w:b/>
          <w:i/>
          <w:color w:val="000000"/>
        </w:rPr>
        <w:t>отпаци од дувана</w:t>
      </w:r>
      <w:r>
        <w:rPr>
          <w:b/>
          <w:color w:val="000000"/>
        </w:rPr>
        <w:t xml:space="preserve"> су ситни делови обрађеног дувана, делови ребра и прашина настали у процесу манипулације, обраде и прераде дувана, који се даље могу користити првенствено у производњи реконституисаног дувана у складу са посебним прописима, технолошким поступком за произво</w:t>
      </w:r>
      <w:r>
        <w:rPr>
          <w:b/>
          <w:color w:val="000000"/>
        </w:rPr>
        <w:t>дњу реконституисаног дувана и правилима струке. На отпатке од дувана из ове тачке не примењују се прописи којима се уређује управљање отпадом;</w:t>
      </w:r>
      <w:r>
        <w:rPr>
          <w:rFonts w:ascii="Calibri"/>
          <w:b/>
          <w:color w:val="000000"/>
          <w:vertAlign w:val="superscript"/>
        </w:rPr>
        <w:t>**</w:t>
      </w:r>
    </w:p>
    <w:p w:rsidR="008F130E" w:rsidRDefault="00091CC5">
      <w:pPr>
        <w:spacing w:after="150"/>
      </w:pPr>
      <w:r>
        <w:rPr>
          <w:b/>
          <w:color w:val="000000"/>
        </w:rPr>
        <w:t xml:space="preserve">2б) </w:t>
      </w:r>
      <w:r>
        <w:rPr>
          <w:b/>
          <w:i/>
          <w:color w:val="000000"/>
        </w:rPr>
        <w:t>прерађен дуван</w:t>
      </w:r>
      <w:r>
        <w:rPr>
          <w:b/>
          <w:color w:val="000000"/>
        </w:rPr>
        <w:t>, у смислу овог закона, јесте дуван добијен индустријским поступком прераде обрађеног дувана,</w:t>
      </w:r>
      <w:r>
        <w:rPr>
          <w:b/>
          <w:color w:val="000000"/>
        </w:rPr>
        <w:t xml:space="preserve"> који се користи искључиво као дуванска сировина за производњу дуванских производа, као и реконституисани дуван (хомогенизовани дуван, односно дуванска фолија) и експандирани дуван;</w:t>
      </w:r>
      <w:r>
        <w:rPr>
          <w:rFonts w:ascii="Calibri"/>
          <w:b/>
          <w:color w:val="000000"/>
          <w:vertAlign w:val="superscript"/>
        </w:rPr>
        <w:t>**</w:t>
      </w:r>
    </w:p>
    <w:p w:rsidR="008F130E" w:rsidRDefault="00091CC5">
      <w:pPr>
        <w:spacing w:after="150"/>
      </w:pPr>
      <w:r>
        <w:rPr>
          <w:color w:val="000000"/>
        </w:rPr>
        <w:t xml:space="preserve">3) </w:t>
      </w:r>
      <w:r>
        <w:rPr>
          <w:i/>
          <w:color w:val="000000"/>
        </w:rPr>
        <w:t>дувански производи</w:t>
      </w:r>
      <w:r>
        <w:rPr>
          <w:color w:val="000000"/>
        </w:rPr>
        <w:t xml:space="preserve"> јесу производи који </w:t>
      </w:r>
      <w:r>
        <w:rPr>
          <w:b/>
          <w:color w:val="000000"/>
        </w:rPr>
        <w:t>се састоје у потпуности или де</w:t>
      </w:r>
      <w:r>
        <w:rPr>
          <w:b/>
          <w:color w:val="000000"/>
        </w:rPr>
        <w:t>лимично од дувана и</w:t>
      </w:r>
      <w:r>
        <w:rPr>
          <w:rFonts w:ascii="Calibri"/>
          <w:b/>
          <w:color w:val="000000"/>
          <w:vertAlign w:val="superscript"/>
        </w:rPr>
        <w:t>***</w:t>
      </w:r>
      <w:r>
        <w:rPr>
          <w:color w:val="000000"/>
        </w:rPr>
        <w:t xml:space="preserve"> по квалитету задовољавају стандарде прописане законом, и то: цигаре и цигарилоси, цигарете, дуван за пушење и остали дувански производи.</w:t>
      </w:r>
    </w:p>
    <w:p w:rsidR="008F130E" w:rsidRDefault="00091CC5">
      <w:pPr>
        <w:spacing w:after="150"/>
      </w:pPr>
      <w:r>
        <w:rPr>
          <w:color w:val="000000"/>
        </w:rPr>
        <w:t xml:space="preserve">(1) </w:t>
      </w:r>
      <w:r>
        <w:rPr>
          <w:i/>
          <w:color w:val="000000"/>
        </w:rPr>
        <w:t>Цигаре и цигарилоси</w:t>
      </w:r>
      <w:r>
        <w:rPr>
          <w:color w:val="000000"/>
        </w:rPr>
        <w:t xml:space="preserve"> јесу:</w:t>
      </w:r>
    </w:p>
    <w:p w:rsidR="008F130E" w:rsidRDefault="00091CC5">
      <w:pPr>
        <w:spacing w:after="150"/>
      </w:pPr>
      <w:r>
        <w:rPr>
          <w:color w:val="000000"/>
        </w:rPr>
        <w:t>а) свици дувана који се могу пушити у датом стању и који су у цели</w:t>
      </w:r>
      <w:r>
        <w:rPr>
          <w:color w:val="000000"/>
        </w:rPr>
        <w:t>ни израђени од природног дувана;</w:t>
      </w:r>
    </w:p>
    <w:p w:rsidR="008F130E" w:rsidRDefault="00091CC5">
      <w:pPr>
        <w:spacing w:after="150"/>
      </w:pPr>
      <w:r>
        <w:rPr>
          <w:color w:val="000000"/>
        </w:rPr>
        <w:lastRenderedPageBreak/>
        <w:t>б) свици дувана који се могу пушити у датом стању и чији је спољни омотач од природног дувана;</w:t>
      </w:r>
    </w:p>
    <w:p w:rsidR="008F130E" w:rsidRDefault="00091CC5">
      <w:pPr>
        <w:spacing w:after="150"/>
      </w:pPr>
      <w:r>
        <w:rPr>
          <w:color w:val="000000"/>
        </w:rPr>
        <w:t>в) свици дувана од мешавине ижиљеног дувана са спољним омотачем у природној боји цигаре који потпуно покрива производ, са филтер</w:t>
      </w:r>
      <w:r>
        <w:rPr>
          <w:color w:val="000000"/>
        </w:rPr>
        <w:t xml:space="preserve">ом где је то предвиђено, осим у случају цигара са врхом, где су и врх и омотач од дуванске фолије, при чему тежина по јединици, без филтера или муштикле износи најмање 1,2 грама и чији се омотач завија спирално, под оштрим углом од најмање 30° у односу на </w:t>
      </w:r>
      <w:r>
        <w:rPr>
          <w:color w:val="000000"/>
        </w:rPr>
        <w:t>уздужну осу цигаре;</w:t>
      </w:r>
    </w:p>
    <w:p w:rsidR="008F130E" w:rsidRDefault="00091CC5">
      <w:pPr>
        <w:spacing w:after="150"/>
      </w:pPr>
      <w:r>
        <w:rPr>
          <w:color w:val="000000"/>
        </w:rPr>
        <w:t xml:space="preserve">г) свици дувана од мешавине ижиљеног дувана са спољним омотачем у природној боји цигаре који потпуно покрива производ, са филтером где је то предвиђено, осим у случају цигара са врхом, где су и врх и омотач од дуванске фолије, при чему </w:t>
      </w:r>
      <w:r>
        <w:rPr>
          <w:color w:val="000000"/>
        </w:rPr>
        <w:t>тежина по јединици, без филтера или муштикле износи најмање 2,3 грама и чији обим најмање једне трећине њене дужине није мањи од 34 mm.</w:t>
      </w:r>
    </w:p>
    <w:p w:rsidR="008F130E" w:rsidRDefault="00091CC5">
      <w:pPr>
        <w:spacing w:after="150"/>
      </w:pPr>
      <w:r>
        <w:rPr>
          <w:color w:val="000000"/>
        </w:rPr>
        <w:t xml:space="preserve">(2) </w:t>
      </w:r>
      <w:r>
        <w:rPr>
          <w:i/>
          <w:color w:val="000000"/>
        </w:rPr>
        <w:t>Цигарете</w:t>
      </w:r>
      <w:r>
        <w:rPr>
          <w:color w:val="000000"/>
        </w:rPr>
        <w:t xml:space="preserve"> јесу:</w:t>
      </w:r>
    </w:p>
    <w:p w:rsidR="008F130E" w:rsidRDefault="00091CC5">
      <w:pPr>
        <w:spacing w:after="150"/>
      </w:pPr>
      <w:r>
        <w:rPr>
          <w:color w:val="000000"/>
        </w:rPr>
        <w:t>а) свици дувана који се могу пушити у датом стању, а који не спадају у цигаре и цигарилосе из тачке 3</w:t>
      </w:r>
      <w:r>
        <w:rPr>
          <w:color w:val="000000"/>
        </w:rPr>
        <w:t>) подтачка (1);</w:t>
      </w:r>
    </w:p>
    <w:p w:rsidR="008F130E" w:rsidRDefault="00091CC5">
      <w:pPr>
        <w:spacing w:after="150"/>
      </w:pPr>
      <w:r>
        <w:rPr>
          <w:color w:val="000000"/>
        </w:rPr>
        <w:t>б) свици дувана који се на једноставан, неиндустријски начин стављају у папирне тубе за цигарете;</w:t>
      </w:r>
    </w:p>
    <w:p w:rsidR="008F130E" w:rsidRDefault="00091CC5">
      <w:pPr>
        <w:spacing w:after="150"/>
      </w:pPr>
      <w:r>
        <w:rPr>
          <w:color w:val="000000"/>
        </w:rPr>
        <w:t>в) свици дувана који се на једноставан, неиндустријски начин увијају у папир за цигарете.</w:t>
      </w:r>
    </w:p>
    <w:p w:rsidR="008F130E" w:rsidRDefault="00091CC5">
      <w:pPr>
        <w:spacing w:after="150"/>
      </w:pPr>
      <w:r>
        <w:rPr>
          <w:color w:val="000000"/>
        </w:rPr>
        <w:t>Свитак из тачке 3) подтачка (2) подразумева две цига</w:t>
      </w:r>
      <w:r>
        <w:rPr>
          <w:color w:val="000000"/>
        </w:rPr>
        <w:t>рете чија је дужина, не рачунајући филтер или муштиклу, преко 9 cm, али не прелази 18 cm, три цигарете чија је дужина, не рачунајући филтер или муштиклу, преко 18 cm, али не прелази 27 cm, и тако даље.</w:t>
      </w:r>
    </w:p>
    <w:p w:rsidR="008F130E" w:rsidRDefault="00091CC5">
      <w:pPr>
        <w:spacing w:after="150"/>
      </w:pPr>
      <w:r>
        <w:rPr>
          <w:color w:val="000000"/>
        </w:rPr>
        <w:t xml:space="preserve">(3) </w:t>
      </w:r>
      <w:r>
        <w:rPr>
          <w:i/>
          <w:color w:val="000000"/>
        </w:rPr>
        <w:t>Дуван за пушење</w:t>
      </w:r>
      <w:r>
        <w:rPr>
          <w:color w:val="000000"/>
        </w:rPr>
        <w:t xml:space="preserve"> </w:t>
      </w:r>
      <w:r>
        <w:rPr>
          <w:rFonts w:ascii="Calibri"/>
          <w:b/>
          <w:color w:val="000000"/>
          <w:vertAlign w:val="superscript"/>
        </w:rPr>
        <w:t>***</w:t>
      </w:r>
      <w:r>
        <w:rPr>
          <w:color w:val="000000"/>
        </w:rPr>
        <w:t>:</w:t>
      </w:r>
    </w:p>
    <w:p w:rsidR="008F130E" w:rsidRDefault="00091CC5">
      <w:pPr>
        <w:spacing w:after="150"/>
      </w:pPr>
      <w:r>
        <w:rPr>
          <w:b/>
          <w:color w:val="000000"/>
        </w:rPr>
        <w:t>а) резани дуван јесте дуван з</w:t>
      </w:r>
      <w:r>
        <w:rPr>
          <w:b/>
          <w:color w:val="000000"/>
        </w:rPr>
        <w:t>а самостално мотање који је резан или на други начин уситњен, искидан или пресован у блокове и који се може пушити без даље индустријске обраде и намењен је за продају у трговини на мало, а који не спада у производе из подтач. (1) и (2) ове тачке;</w:t>
      </w:r>
      <w:r>
        <w:rPr>
          <w:rFonts w:ascii="Calibri"/>
          <w:b/>
          <w:color w:val="000000"/>
          <w:vertAlign w:val="superscript"/>
        </w:rPr>
        <w:t>***</w:t>
      </w:r>
    </w:p>
    <w:p w:rsidR="008F130E" w:rsidRDefault="00091CC5">
      <w:pPr>
        <w:spacing w:after="150"/>
      </w:pPr>
      <w:r>
        <w:rPr>
          <w:b/>
          <w:color w:val="000000"/>
        </w:rPr>
        <w:t>б) ду</w:t>
      </w:r>
      <w:r>
        <w:rPr>
          <w:b/>
          <w:color w:val="000000"/>
        </w:rPr>
        <w:t>ван за лулу јесте дуван који се може конзумирати путем поступка сагоревања и који је намењен искључиво за коришћење у лули;</w:t>
      </w:r>
      <w:r>
        <w:rPr>
          <w:rFonts w:ascii="Calibri"/>
          <w:b/>
          <w:color w:val="000000"/>
          <w:vertAlign w:val="superscript"/>
        </w:rPr>
        <w:t>***</w:t>
      </w:r>
    </w:p>
    <w:p w:rsidR="008F130E" w:rsidRDefault="00091CC5">
      <w:pPr>
        <w:spacing w:after="150"/>
      </w:pPr>
      <w:r>
        <w:rPr>
          <w:b/>
          <w:color w:val="000000"/>
        </w:rPr>
        <w:t xml:space="preserve">в) дуван за водену лулу (наргилу) јесте дувански производ који се може конзумирати путем водене луле. Ако се производ може </w:t>
      </w:r>
      <w:r>
        <w:rPr>
          <w:b/>
          <w:color w:val="000000"/>
        </w:rPr>
        <w:t>употребљавати и путем водене луле и као резани дуван, сматраће се резаним дуваном.</w:t>
      </w:r>
      <w:r>
        <w:rPr>
          <w:rFonts w:ascii="Calibri"/>
          <w:b/>
          <w:color w:val="000000"/>
          <w:vertAlign w:val="superscript"/>
        </w:rPr>
        <w:t>***</w:t>
      </w:r>
    </w:p>
    <w:p w:rsidR="008F130E" w:rsidRDefault="00091CC5">
      <w:pPr>
        <w:spacing w:after="150"/>
      </w:pPr>
      <w:r>
        <w:rPr>
          <w:b/>
          <w:color w:val="000000"/>
        </w:rPr>
        <w:t xml:space="preserve">4) </w:t>
      </w:r>
      <w:r>
        <w:rPr>
          <w:b/>
          <w:i/>
          <w:color w:val="000000"/>
        </w:rPr>
        <w:t>Остали дувански производи</w:t>
      </w:r>
      <w:r>
        <w:rPr>
          <w:b/>
          <w:color w:val="000000"/>
        </w:rPr>
        <w:t xml:space="preserve"> јесу:</w:t>
      </w:r>
      <w:r>
        <w:rPr>
          <w:rFonts w:ascii="Calibri"/>
          <w:b/>
          <w:color w:val="000000"/>
          <w:vertAlign w:val="superscript"/>
        </w:rPr>
        <w:t>***</w:t>
      </w:r>
    </w:p>
    <w:p w:rsidR="008F130E" w:rsidRDefault="00091CC5">
      <w:pPr>
        <w:spacing w:after="150"/>
      </w:pPr>
      <w:r>
        <w:rPr>
          <w:b/>
          <w:color w:val="000000"/>
        </w:rPr>
        <w:lastRenderedPageBreak/>
        <w:t>а) дуван за жвакање јесте дувански производ посебно намењен за жвакање;</w:t>
      </w:r>
      <w:r>
        <w:rPr>
          <w:rFonts w:ascii="Calibri"/>
          <w:b/>
          <w:color w:val="000000"/>
          <w:vertAlign w:val="superscript"/>
        </w:rPr>
        <w:t>***</w:t>
      </w:r>
    </w:p>
    <w:p w:rsidR="008F130E" w:rsidRDefault="00091CC5">
      <w:pPr>
        <w:spacing w:after="150"/>
      </w:pPr>
      <w:r>
        <w:rPr>
          <w:b/>
          <w:color w:val="000000"/>
        </w:rPr>
        <w:t>б) дуван за шмркање (бурмут) јесте дувански производ који</w:t>
      </w:r>
      <w:r>
        <w:rPr>
          <w:b/>
          <w:color w:val="000000"/>
        </w:rPr>
        <w:t xml:space="preserve"> се употребљава удисањем путем носа;</w:t>
      </w:r>
      <w:r>
        <w:rPr>
          <w:rFonts w:ascii="Calibri"/>
          <w:b/>
          <w:color w:val="000000"/>
          <w:vertAlign w:val="superscript"/>
        </w:rPr>
        <w:t>***</w:t>
      </w:r>
    </w:p>
    <w:p w:rsidR="008F130E" w:rsidRDefault="00091CC5">
      <w:pPr>
        <w:spacing w:after="150"/>
      </w:pPr>
      <w:r>
        <w:rPr>
          <w:b/>
          <w:color w:val="000000"/>
        </w:rPr>
        <w:t>в) загревани дувански производ односно несагоревајући дуван јесте дувански производ који се користи за инхалирање паре (аеросола) путем електронског уређаја за загревање, дуванског односно биљног производа, сачињен т</w:t>
      </w:r>
      <w:r>
        <w:rPr>
          <w:b/>
          <w:color w:val="000000"/>
        </w:rPr>
        <w:t>ако да се приликом употребе загрева али не сагорева;</w:t>
      </w:r>
      <w:r>
        <w:rPr>
          <w:rFonts w:ascii="Calibri"/>
          <w:b/>
          <w:color w:val="000000"/>
          <w:vertAlign w:val="superscript"/>
        </w:rPr>
        <w:t>***</w:t>
      </w:r>
    </w:p>
    <w:p w:rsidR="008F130E" w:rsidRDefault="00091CC5">
      <w:pPr>
        <w:spacing w:after="150"/>
      </w:pPr>
      <w:r>
        <w:rPr>
          <w:b/>
          <w:color w:val="000000"/>
        </w:rPr>
        <w:t>г) дуван за оралну употребу (снус) је сваки дувански производ који се употребљава за оралну употребу осим оних намењених за удисање или жвакање, који је израђен у целости или делимично од дувана, у об</w:t>
      </w:r>
      <w:r>
        <w:rPr>
          <w:b/>
          <w:color w:val="000000"/>
        </w:rPr>
        <w:t>лику праха или честица или било каквој комбинацији тих облика, пакован у врећице или порозне врећице;</w:t>
      </w:r>
      <w:r>
        <w:rPr>
          <w:rFonts w:ascii="Calibri"/>
          <w:b/>
          <w:color w:val="000000"/>
          <w:vertAlign w:val="superscript"/>
        </w:rPr>
        <w:t>***</w:t>
      </w:r>
    </w:p>
    <w:p w:rsidR="008F130E" w:rsidRDefault="00091CC5">
      <w:pPr>
        <w:spacing w:after="150"/>
      </w:pPr>
      <w:r>
        <w:rPr>
          <w:color w:val="000000"/>
        </w:rPr>
        <w:t xml:space="preserve">4) </w:t>
      </w:r>
      <w:r>
        <w:rPr>
          <w:i/>
          <w:color w:val="000000"/>
        </w:rPr>
        <w:t>домаћи дувански производи</w:t>
      </w:r>
      <w:r>
        <w:rPr>
          <w:color w:val="000000"/>
        </w:rPr>
        <w:t xml:space="preserve"> јесу дувански производи произведени у Републици</w:t>
      </w:r>
      <w:r>
        <w:rPr>
          <w:rFonts w:ascii="Calibri"/>
          <w:b/>
          <w:color w:val="000000"/>
          <w:vertAlign w:val="superscript"/>
        </w:rPr>
        <w:t>**</w:t>
      </w:r>
      <w:r>
        <w:rPr>
          <w:color w:val="000000"/>
        </w:rPr>
        <w:t> од стране лица које је уписано у Регистар произвођача дуванских производ</w:t>
      </w:r>
      <w:r>
        <w:rPr>
          <w:color w:val="000000"/>
        </w:rPr>
        <w:t>а и уписани у Регистар о маркама дуванских производа, у складу са овим законом;</w:t>
      </w:r>
    </w:p>
    <w:p w:rsidR="008F130E" w:rsidRDefault="00091CC5">
      <w:pPr>
        <w:spacing w:after="150"/>
      </w:pPr>
      <w:r>
        <w:rPr>
          <w:color w:val="000000"/>
        </w:rPr>
        <w:t xml:space="preserve">5) </w:t>
      </w:r>
      <w:r>
        <w:rPr>
          <w:i/>
          <w:color w:val="000000"/>
        </w:rPr>
        <w:t>производња дувана</w:t>
      </w:r>
      <w:r>
        <w:rPr>
          <w:color w:val="000000"/>
        </w:rPr>
        <w:t xml:space="preserve"> јесте производња расада дувана, гајење дувана на њиви, берба, сушење, сортирање и паковање дувана код произвођача дувана;</w:t>
      </w:r>
    </w:p>
    <w:p w:rsidR="008F130E" w:rsidRDefault="00091CC5">
      <w:pPr>
        <w:spacing w:after="150"/>
      </w:pPr>
      <w:r>
        <w:rPr>
          <w:color w:val="000000"/>
        </w:rPr>
        <w:t xml:space="preserve">6) </w:t>
      </w:r>
      <w:r>
        <w:rPr>
          <w:i/>
          <w:color w:val="000000"/>
        </w:rPr>
        <w:t>обрада дувана</w:t>
      </w:r>
      <w:r>
        <w:rPr>
          <w:color w:val="000000"/>
        </w:rPr>
        <w:t xml:space="preserve"> јесте сређивање,</w:t>
      </w:r>
      <w:r>
        <w:rPr>
          <w:color w:val="000000"/>
        </w:rPr>
        <w:t xml:space="preserve"> ферментација, као и друге радње у технолошком поступку обраде и паковања дувана;</w:t>
      </w:r>
    </w:p>
    <w:p w:rsidR="008F130E" w:rsidRDefault="00091CC5">
      <w:pPr>
        <w:spacing w:after="150"/>
      </w:pPr>
      <w:r>
        <w:rPr>
          <w:b/>
          <w:color w:val="000000"/>
        </w:rPr>
        <w:t xml:space="preserve">6а) </w:t>
      </w:r>
      <w:r>
        <w:rPr>
          <w:b/>
          <w:i/>
          <w:color w:val="000000"/>
        </w:rPr>
        <w:t>прерада дувана</w:t>
      </w:r>
      <w:r>
        <w:rPr>
          <w:b/>
          <w:color w:val="000000"/>
        </w:rPr>
        <w:t xml:space="preserve"> јесте индустријски поступак производње и паковања прерађеног дувана;</w:t>
      </w:r>
      <w:r>
        <w:rPr>
          <w:rFonts w:ascii="Calibri"/>
          <w:b/>
          <w:color w:val="000000"/>
          <w:vertAlign w:val="superscript"/>
        </w:rPr>
        <w:t>**</w:t>
      </w:r>
    </w:p>
    <w:p w:rsidR="008F130E" w:rsidRDefault="00091CC5">
      <w:pPr>
        <w:spacing w:after="150"/>
      </w:pPr>
      <w:r>
        <w:rPr>
          <w:color w:val="000000"/>
        </w:rPr>
        <w:t xml:space="preserve">7) </w:t>
      </w:r>
      <w:r>
        <w:rPr>
          <w:i/>
          <w:color w:val="000000"/>
        </w:rPr>
        <w:t>производња дуванских производа</w:t>
      </w:r>
      <w:r>
        <w:rPr>
          <w:color w:val="000000"/>
        </w:rPr>
        <w:t xml:space="preserve"> јесте индустријски поступак у припреми, производњи</w:t>
      </w:r>
      <w:r>
        <w:rPr>
          <w:color w:val="000000"/>
        </w:rPr>
        <w:t xml:space="preserve"> и паковању производа из тачке 3) овог члана;</w:t>
      </w:r>
    </w:p>
    <w:p w:rsidR="008F130E" w:rsidRDefault="00091CC5">
      <w:pPr>
        <w:spacing w:after="150"/>
      </w:pPr>
      <w:r>
        <w:rPr>
          <w:b/>
          <w:color w:val="000000"/>
        </w:rPr>
        <w:t xml:space="preserve">7а) </w:t>
      </w:r>
      <w:r>
        <w:rPr>
          <w:b/>
          <w:i/>
          <w:color w:val="000000"/>
        </w:rPr>
        <w:t>Привредни субјект</w:t>
      </w:r>
      <w:r>
        <w:rPr>
          <w:b/>
          <w:color w:val="000000"/>
        </w:rPr>
        <w:t>, у смислу овог закона, јесте физичко лице које је регистровано за обављање делатности, односно правно лице, уколико обавља било коју од активности уређену овим законом (у даљем тексту: при</w:t>
      </w:r>
      <w:r>
        <w:rPr>
          <w:b/>
          <w:color w:val="000000"/>
        </w:rPr>
        <w:t>вредни субјект).</w:t>
      </w:r>
      <w:r>
        <w:rPr>
          <w:rFonts w:ascii="Calibri"/>
          <w:b/>
          <w:color w:val="000000"/>
          <w:vertAlign w:val="superscript"/>
        </w:rPr>
        <w:t>***</w:t>
      </w:r>
    </w:p>
    <w:p w:rsidR="008F130E" w:rsidRDefault="00091CC5">
      <w:pPr>
        <w:spacing w:after="150"/>
      </w:pPr>
      <w:r>
        <w:rPr>
          <w:color w:val="000000"/>
        </w:rPr>
        <w:t xml:space="preserve">8) </w:t>
      </w:r>
      <w:r>
        <w:rPr>
          <w:i/>
          <w:color w:val="000000"/>
        </w:rPr>
        <w:t>произвођач дувана</w:t>
      </w:r>
      <w:r>
        <w:rPr>
          <w:color w:val="000000"/>
        </w:rPr>
        <w:t xml:space="preserve"> јесте </w:t>
      </w:r>
      <w:r>
        <w:rPr>
          <w:b/>
          <w:color w:val="000000"/>
        </w:rPr>
        <w:t>привредни субјект</w:t>
      </w:r>
      <w:r>
        <w:rPr>
          <w:rFonts w:ascii="Calibri"/>
          <w:b/>
          <w:color w:val="000000"/>
          <w:vertAlign w:val="superscript"/>
        </w:rPr>
        <w:t>*</w:t>
      </w:r>
      <w:r>
        <w:rPr>
          <w:color w:val="000000"/>
        </w:rPr>
        <w:t xml:space="preserve"> или физичко лице које производи дуван и које је уписано у Регистар произвођача дувана, односно у </w:t>
      </w:r>
      <w:r>
        <w:rPr>
          <w:b/>
          <w:color w:val="000000"/>
        </w:rPr>
        <w:t>Евиденциону листу о физичким лицима – произвођачима дувана</w:t>
      </w:r>
      <w:r>
        <w:rPr>
          <w:rFonts w:ascii="Calibri"/>
          <w:b/>
          <w:color w:val="000000"/>
          <w:vertAlign w:val="superscript"/>
        </w:rPr>
        <w:t>***</w:t>
      </w:r>
      <w:r>
        <w:rPr>
          <w:color w:val="000000"/>
        </w:rPr>
        <w:t>;</w:t>
      </w:r>
    </w:p>
    <w:p w:rsidR="008F130E" w:rsidRDefault="00091CC5">
      <w:pPr>
        <w:spacing w:after="150"/>
      </w:pPr>
      <w:r>
        <w:rPr>
          <w:color w:val="000000"/>
        </w:rPr>
        <w:t xml:space="preserve">9) </w:t>
      </w:r>
      <w:r>
        <w:rPr>
          <w:i/>
          <w:color w:val="000000"/>
        </w:rPr>
        <w:t>обрађивач дувана</w:t>
      </w:r>
      <w:r>
        <w:rPr>
          <w:color w:val="000000"/>
        </w:rPr>
        <w:t xml:space="preserve"> јесте </w:t>
      </w:r>
      <w:r>
        <w:rPr>
          <w:b/>
          <w:color w:val="000000"/>
        </w:rPr>
        <w:t>привредни субјект</w:t>
      </w:r>
      <w:r>
        <w:rPr>
          <w:rFonts w:ascii="Calibri"/>
          <w:b/>
          <w:color w:val="000000"/>
          <w:vertAlign w:val="superscript"/>
        </w:rPr>
        <w:t>*</w:t>
      </w:r>
      <w:r>
        <w:rPr>
          <w:color w:val="000000"/>
        </w:rPr>
        <w:t xml:space="preserve"> који обрађује дуван, и који је уписан у Регистар обрађивача дувана;</w:t>
      </w:r>
    </w:p>
    <w:p w:rsidR="008F130E" w:rsidRDefault="00091CC5">
      <w:pPr>
        <w:spacing w:after="150"/>
      </w:pPr>
      <w:r>
        <w:rPr>
          <w:b/>
          <w:color w:val="000000"/>
        </w:rPr>
        <w:t xml:space="preserve">9а) </w:t>
      </w:r>
      <w:r>
        <w:rPr>
          <w:b/>
          <w:i/>
          <w:color w:val="000000"/>
        </w:rPr>
        <w:t>прерађивач дувана</w:t>
      </w:r>
      <w:r>
        <w:rPr>
          <w:b/>
          <w:color w:val="000000"/>
        </w:rPr>
        <w:t xml:space="preserve"> јесте привредни субјект који производи прерађен дуван и који је уписан у Регистар прерађивача дувана;</w:t>
      </w:r>
      <w:r>
        <w:rPr>
          <w:rFonts w:ascii="Calibri"/>
          <w:b/>
          <w:color w:val="000000"/>
          <w:vertAlign w:val="superscript"/>
        </w:rPr>
        <w:t>**</w:t>
      </w:r>
    </w:p>
    <w:p w:rsidR="008F130E" w:rsidRDefault="00091CC5">
      <w:pPr>
        <w:spacing w:after="150"/>
      </w:pPr>
      <w:r>
        <w:rPr>
          <w:b/>
          <w:color w:val="000000"/>
        </w:rPr>
        <w:lastRenderedPageBreak/>
        <w:t xml:space="preserve">10) </w:t>
      </w:r>
      <w:r>
        <w:rPr>
          <w:b/>
          <w:i/>
          <w:color w:val="000000"/>
        </w:rPr>
        <w:t>Произвођач дуванских производа</w:t>
      </w:r>
      <w:r>
        <w:rPr>
          <w:b/>
          <w:color w:val="000000"/>
        </w:rPr>
        <w:t xml:space="preserve"> јесте пр</w:t>
      </w:r>
      <w:r>
        <w:rPr>
          <w:b/>
          <w:color w:val="000000"/>
        </w:rPr>
        <w:t>ивредни субјект који производи производе из тачке 3) овог члана и који је уписан у Регистар произвођача дуванских производа;</w:t>
      </w:r>
      <w:r>
        <w:rPr>
          <w:rFonts w:ascii="Calibri"/>
          <w:b/>
          <w:color w:val="000000"/>
          <w:vertAlign w:val="superscript"/>
        </w:rPr>
        <w:t>***</w:t>
      </w:r>
    </w:p>
    <w:p w:rsidR="008F130E" w:rsidRDefault="00091CC5">
      <w:pPr>
        <w:spacing w:after="150"/>
      </w:pPr>
      <w:r>
        <w:rPr>
          <w:b/>
          <w:color w:val="000000"/>
        </w:rPr>
        <w:t xml:space="preserve">10а) </w:t>
      </w:r>
      <w:r>
        <w:rPr>
          <w:b/>
          <w:i/>
          <w:color w:val="000000"/>
        </w:rPr>
        <w:t>Трговац на велико дуванским производима</w:t>
      </w:r>
      <w:r>
        <w:rPr>
          <w:b/>
          <w:color w:val="000000"/>
        </w:rPr>
        <w:t xml:space="preserve"> јесте привредни субјект који продаје на велико производе из тачке 3) овог члана и који је уписан у Регистар трговаца на велико дуванским производима;</w:t>
      </w:r>
      <w:r>
        <w:rPr>
          <w:rFonts w:ascii="Calibri"/>
          <w:b/>
          <w:color w:val="000000"/>
          <w:vertAlign w:val="superscript"/>
        </w:rPr>
        <w:t>***</w:t>
      </w:r>
    </w:p>
    <w:p w:rsidR="008F130E" w:rsidRDefault="00091CC5">
      <w:pPr>
        <w:spacing w:after="150"/>
      </w:pPr>
      <w:r>
        <w:rPr>
          <w:b/>
          <w:color w:val="000000"/>
        </w:rPr>
        <w:t xml:space="preserve">11) </w:t>
      </w:r>
      <w:r>
        <w:rPr>
          <w:b/>
          <w:i/>
          <w:color w:val="000000"/>
        </w:rPr>
        <w:t>увозник дувана</w:t>
      </w:r>
      <w:r>
        <w:rPr>
          <w:b/>
          <w:color w:val="000000"/>
        </w:rPr>
        <w:t xml:space="preserve">, обрађеног дувана, прерађеног дувана, односно дуванских производа (у даљем тексту: </w:t>
      </w:r>
      <w:r>
        <w:rPr>
          <w:b/>
          <w:color w:val="000000"/>
        </w:rPr>
        <w:t>увозник) јесте привредни субјект, који увози у своје име и за свој рачун производе из тач. 1)–3) овог члана и који је уписан у регистар увозника дувана, обрађеног дувана, прерађеног дувана односно дуванских производа;</w:t>
      </w:r>
      <w:r>
        <w:rPr>
          <w:rFonts w:ascii="Calibri"/>
          <w:b/>
          <w:color w:val="000000"/>
          <w:vertAlign w:val="superscript"/>
        </w:rPr>
        <w:t>***</w:t>
      </w:r>
    </w:p>
    <w:p w:rsidR="008F130E" w:rsidRDefault="00091CC5">
      <w:pPr>
        <w:spacing w:after="150"/>
      </w:pPr>
      <w:r>
        <w:rPr>
          <w:b/>
          <w:color w:val="000000"/>
        </w:rPr>
        <w:t xml:space="preserve">11а) </w:t>
      </w:r>
      <w:r>
        <w:rPr>
          <w:b/>
          <w:i/>
          <w:color w:val="000000"/>
        </w:rPr>
        <w:t>Увозник дуванских производа</w:t>
      </w:r>
      <w:r>
        <w:rPr>
          <w:b/>
          <w:color w:val="000000"/>
        </w:rPr>
        <w:t>, у</w:t>
      </w:r>
      <w:r>
        <w:rPr>
          <w:b/>
          <w:color w:val="000000"/>
        </w:rPr>
        <w:t xml:space="preserve"> смислу овог закона, јесте и привредни субјект који врши продају производа из тачке 3) овог члана преко царинског складишта отвореног у складу са царинским прописима, у авионима и бродовима, односно снабдева авионе и бродове који саобраћају на међународним</w:t>
      </w:r>
      <w:r>
        <w:rPr>
          <w:b/>
          <w:color w:val="000000"/>
        </w:rPr>
        <w:t xml:space="preserve"> линијама или отпрема дуванске производe у слободне царинске продавнице отворене на ваздухопловним пристаништима отвореним за међународни саобраћај на којима је организована пасошка и царинска контрола ради продаје путницима у складу са царинским прописима</w:t>
      </w:r>
      <w:r>
        <w:rPr>
          <w:b/>
          <w:color w:val="000000"/>
        </w:rPr>
        <w:t xml:space="preserve"> (у даљем тексту: слободне царинске продавнице), као и продаје дипломатским и конзуларним представништвима и дипломатском и конзуларном особљу и који је уписан у Регистар привредних субјеката који обављају промет дуванских производа по посебном поступку;</w:t>
      </w:r>
      <w:r>
        <w:rPr>
          <w:rFonts w:ascii="Calibri"/>
          <w:b/>
          <w:color w:val="000000"/>
          <w:vertAlign w:val="superscript"/>
        </w:rPr>
        <w:t>**</w:t>
      </w:r>
      <w:r>
        <w:rPr>
          <w:rFonts w:ascii="Calibri"/>
          <w:b/>
          <w:color w:val="000000"/>
          <w:vertAlign w:val="superscript"/>
        </w:rPr>
        <w:t>*</w:t>
      </w:r>
    </w:p>
    <w:p w:rsidR="008F130E" w:rsidRDefault="00091CC5">
      <w:pPr>
        <w:spacing w:after="150"/>
      </w:pPr>
      <w:r>
        <w:rPr>
          <w:i/>
          <w:color w:val="000000"/>
        </w:rPr>
        <w:t>11б) брисана је (види члан 3. Закона - 92/2023-241)</w:t>
      </w:r>
    </w:p>
    <w:p w:rsidR="008F130E" w:rsidRDefault="00091CC5">
      <w:pPr>
        <w:spacing w:after="150"/>
      </w:pPr>
      <w:r>
        <w:rPr>
          <w:b/>
          <w:color w:val="000000"/>
        </w:rPr>
        <w:t xml:space="preserve">12) извозник дувана, обрађеног дувана, прерађеног дувана, односно дуванских производа (у даљем тексту: извозник) јесте привредни субјект, који извози производе из тач. 1)–3) овог члана и који је уписан </w:t>
      </w:r>
      <w:r>
        <w:rPr>
          <w:b/>
          <w:color w:val="000000"/>
        </w:rPr>
        <w:t>у Регистар извозника дувана, обрађеног дувана, прерађеног дувана, односно дуванских производа;</w:t>
      </w:r>
      <w:r>
        <w:rPr>
          <w:rFonts w:ascii="Calibri"/>
          <w:b/>
          <w:color w:val="000000"/>
          <w:vertAlign w:val="superscript"/>
        </w:rPr>
        <w:t>***</w:t>
      </w:r>
    </w:p>
    <w:p w:rsidR="008F130E" w:rsidRDefault="00091CC5">
      <w:pPr>
        <w:spacing w:after="150"/>
      </w:pPr>
      <w:r>
        <w:rPr>
          <w:b/>
          <w:color w:val="000000"/>
        </w:rPr>
        <w:t>13) промет дувана, обрађеног дувана, прерађеног дувана, односно дуванских производа јесте трговина, као и увоз и извоз дувана, обрађеног дувана, прерађеног ду</w:t>
      </w:r>
      <w:r>
        <w:rPr>
          <w:b/>
          <w:color w:val="000000"/>
        </w:rPr>
        <w:t>вана, односно дуванских производа;</w:t>
      </w:r>
      <w:r>
        <w:rPr>
          <w:rFonts w:ascii="Calibri"/>
          <w:b/>
          <w:color w:val="000000"/>
          <w:vertAlign w:val="superscript"/>
        </w:rPr>
        <w:t>***</w:t>
      </w:r>
    </w:p>
    <w:p w:rsidR="008F130E" w:rsidRDefault="00091CC5">
      <w:pPr>
        <w:spacing w:after="150"/>
      </w:pPr>
      <w:r>
        <w:rPr>
          <w:i/>
          <w:color w:val="000000"/>
        </w:rPr>
        <w:t>14) брисана је (види члан 3. Закона - 92/2023-241)</w:t>
      </w:r>
    </w:p>
    <w:p w:rsidR="008F130E" w:rsidRDefault="00091CC5">
      <w:pPr>
        <w:spacing w:after="150"/>
      </w:pPr>
      <w:r>
        <w:rPr>
          <w:color w:val="000000"/>
        </w:rPr>
        <w:t xml:space="preserve">15) </w:t>
      </w:r>
      <w:r>
        <w:rPr>
          <w:i/>
          <w:color w:val="000000"/>
        </w:rPr>
        <w:t>повезано лице</w:t>
      </w:r>
      <w:r>
        <w:rPr>
          <w:color w:val="000000"/>
        </w:rPr>
        <w:t xml:space="preserve"> јесте лице које има својство повезаног лица у смислу закона којим се уређује порез на добит </w:t>
      </w:r>
      <w:r>
        <w:rPr>
          <w:b/>
          <w:color w:val="000000"/>
        </w:rPr>
        <w:t>правних лица</w:t>
      </w:r>
      <w:r>
        <w:rPr>
          <w:rFonts w:ascii="Calibri"/>
          <w:b/>
          <w:color w:val="000000"/>
          <w:vertAlign w:val="superscript"/>
        </w:rPr>
        <w:t>*</w:t>
      </w:r>
      <w:r>
        <w:rPr>
          <w:b/>
          <w:color w:val="000000"/>
        </w:rPr>
        <w:t>;</w:t>
      </w:r>
      <w:r>
        <w:rPr>
          <w:rFonts w:ascii="Calibri"/>
          <w:b/>
          <w:color w:val="000000"/>
          <w:vertAlign w:val="superscript"/>
        </w:rPr>
        <w:t>***</w:t>
      </w:r>
    </w:p>
    <w:p w:rsidR="008F130E" w:rsidRDefault="00091CC5">
      <w:pPr>
        <w:spacing w:after="150"/>
      </w:pPr>
      <w:r>
        <w:rPr>
          <w:b/>
          <w:color w:val="000000"/>
        </w:rPr>
        <w:lastRenderedPageBreak/>
        <w:t>16) сродни производи, у смислу овог зак</w:t>
      </w:r>
      <w:r>
        <w:rPr>
          <w:b/>
          <w:color w:val="000000"/>
        </w:rPr>
        <w:t xml:space="preserve">она, јесу производи са или без никотина, који се не састоје од дувана, али који у погледу других критеријума одговарају дуванским производима, и то: течност за пуњење електронских цигарета, биљни производи за пушење односно загревање, никотинске врећице и </w:t>
      </w:r>
      <w:r>
        <w:rPr>
          <w:b/>
          <w:color w:val="000000"/>
        </w:rPr>
        <w:t>производи за водену лулу;</w:t>
      </w:r>
      <w:r>
        <w:rPr>
          <w:rFonts w:ascii="Calibri"/>
          <w:b/>
          <w:color w:val="000000"/>
          <w:vertAlign w:val="superscript"/>
        </w:rPr>
        <w:t>***</w:t>
      </w:r>
    </w:p>
    <w:p w:rsidR="008F130E" w:rsidRDefault="00091CC5">
      <w:pPr>
        <w:spacing w:after="150"/>
      </w:pPr>
      <w:r>
        <w:rPr>
          <w:b/>
          <w:color w:val="000000"/>
        </w:rPr>
        <w:t>(1) течност за пуњење електронских цигарета означава течност са или без никотина садржану у посуди за поновно пуњење, у улошку за пуњење за једнократну употребу, у електронској цигарети за једнократну употребу, као и у деловима</w:t>
      </w:r>
      <w:r>
        <w:rPr>
          <w:b/>
          <w:color w:val="000000"/>
        </w:rPr>
        <w:t xml:space="preserve"> електронске цигарете.</w:t>
      </w:r>
      <w:r>
        <w:rPr>
          <w:rFonts w:ascii="Calibri"/>
          <w:b/>
          <w:color w:val="000000"/>
          <w:vertAlign w:val="superscript"/>
        </w:rPr>
        <w:t>***</w:t>
      </w:r>
    </w:p>
    <w:p w:rsidR="008F130E" w:rsidRDefault="00091CC5">
      <w:pPr>
        <w:spacing w:after="150"/>
      </w:pPr>
      <w:r>
        <w:rPr>
          <w:b/>
          <w:color w:val="000000"/>
        </w:rPr>
        <w:t>Електронска цигарета за једнократну употребу која као свој саставни део садржи течност из става 1. ове подтачке јесте сродни производ.</w:t>
      </w:r>
      <w:r>
        <w:rPr>
          <w:rFonts w:ascii="Calibri"/>
          <w:b/>
          <w:color w:val="000000"/>
          <w:vertAlign w:val="superscript"/>
        </w:rPr>
        <w:t>***</w:t>
      </w:r>
    </w:p>
    <w:p w:rsidR="008F130E" w:rsidRDefault="00091CC5">
      <w:pPr>
        <w:spacing w:after="150"/>
      </w:pPr>
      <w:r>
        <w:rPr>
          <w:b/>
          <w:color w:val="000000"/>
        </w:rPr>
        <w:t>Течности за пуњење електронских цигарета обухваћене су тарифним ознакама 2404 12 00 00, 2404</w:t>
      </w:r>
      <w:r>
        <w:rPr>
          <w:b/>
          <w:color w:val="000000"/>
        </w:rPr>
        <w:t xml:space="preserve"> 19 90 00, 3824 99 92 90 и 8543 40 00 00 номенклатуре Царинске тарифе.</w:t>
      </w:r>
      <w:r>
        <w:rPr>
          <w:rFonts w:ascii="Calibri"/>
          <w:b/>
          <w:color w:val="000000"/>
          <w:vertAlign w:val="superscript"/>
        </w:rPr>
        <w:t>***</w:t>
      </w:r>
    </w:p>
    <w:p w:rsidR="008F130E" w:rsidRDefault="00091CC5">
      <w:pPr>
        <w:spacing w:after="150"/>
      </w:pPr>
      <w:r>
        <w:rPr>
          <w:b/>
          <w:color w:val="000000"/>
        </w:rPr>
        <w:t>На наведене тарифне ознаке примењују се прописи о усклађивању номенклатуре Царинске тарифе;</w:t>
      </w:r>
      <w:r>
        <w:rPr>
          <w:rFonts w:ascii="Calibri"/>
          <w:b/>
          <w:color w:val="000000"/>
          <w:vertAlign w:val="superscript"/>
        </w:rPr>
        <w:t>***</w:t>
      </w:r>
    </w:p>
    <w:p w:rsidR="008F130E" w:rsidRDefault="00091CC5">
      <w:pPr>
        <w:spacing w:after="150"/>
      </w:pPr>
      <w:r>
        <w:rPr>
          <w:b/>
          <w:color w:val="000000"/>
        </w:rPr>
        <w:t xml:space="preserve">(2) биљни производи за пушење односно загревање јесу производи на бази биља, траве или </w:t>
      </w:r>
      <w:r>
        <w:rPr>
          <w:b/>
          <w:color w:val="000000"/>
        </w:rPr>
        <w:t>воћа, који се употребљавају сагоревањем, односно загревањем;</w:t>
      </w:r>
      <w:r>
        <w:rPr>
          <w:rFonts w:ascii="Calibri"/>
          <w:b/>
          <w:color w:val="000000"/>
          <w:vertAlign w:val="superscript"/>
        </w:rPr>
        <w:t>***</w:t>
      </w:r>
    </w:p>
    <w:p w:rsidR="008F130E" w:rsidRDefault="00091CC5">
      <w:pPr>
        <w:spacing w:after="150"/>
      </w:pPr>
      <w:r>
        <w:rPr>
          <w:b/>
          <w:color w:val="000000"/>
        </w:rPr>
        <w:t>(3) никотинске врећице јесу производи за једнократну употребу који садрже никотин или једињења никотина и друге састојке, упаковани у врећице или порозне врећице и искључиво су намењени орално</w:t>
      </w:r>
      <w:r>
        <w:rPr>
          <w:b/>
          <w:color w:val="000000"/>
        </w:rPr>
        <w:t>ј употреби.</w:t>
      </w:r>
      <w:r>
        <w:rPr>
          <w:rFonts w:ascii="Calibri"/>
          <w:b/>
          <w:color w:val="000000"/>
          <w:vertAlign w:val="superscript"/>
        </w:rPr>
        <w:t>***</w:t>
      </w:r>
    </w:p>
    <w:p w:rsidR="008F130E" w:rsidRDefault="00091CC5">
      <w:pPr>
        <w:spacing w:after="150"/>
      </w:pPr>
      <w:r>
        <w:rPr>
          <w:b/>
          <w:color w:val="000000"/>
        </w:rPr>
        <w:t>Никотинске врећице обухваћене су тарифном ознаком 2404 91 90 00 номенклатуре Царинске тарифе.</w:t>
      </w:r>
      <w:r>
        <w:rPr>
          <w:rFonts w:ascii="Calibri"/>
          <w:b/>
          <w:color w:val="000000"/>
          <w:vertAlign w:val="superscript"/>
        </w:rPr>
        <w:t>***</w:t>
      </w:r>
    </w:p>
    <w:p w:rsidR="008F130E" w:rsidRDefault="00091CC5">
      <w:pPr>
        <w:spacing w:after="150"/>
      </w:pPr>
      <w:r>
        <w:rPr>
          <w:b/>
          <w:color w:val="000000"/>
        </w:rPr>
        <w:t>На наведену тарифну ознаку примењују се прописи о усклађивању номенклатуре Царинске тарифе;</w:t>
      </w:r>
      <w:r>
        <w:rPr>
          <w:rFonts w:ascii="Calibri"/>
          <w:b/>
          <w:color w:val="000000"/>
          <w:vertAlign w:val="superscript"/>
        </w:rPr>
        <w:t>***</w:t>
      </w:r>
    </w:p>
    <w:p w:rsidR="008F130E" w:rsidRDefault="00091CC5">
      <w:pPr>
        <w:spacing w:after="150"/>
      </w:pPr>
      <w:r>
        <w:rPr>
          <w:b/>
          <w:color w:val="000000"/>
        </w:rPr>
        <w:t>(4) производи за водену лулу (ароме за наргилу) ј</w:t>
      </w:r>
      <w:r>
        <w:rPr>
          <w:b/>
          <w:color w:val="000000"/>
        </w:rPr>
        <w:t>есу производи намењени за конзумирање путем водене луле;</w:t>
      </w:r>
      <w:r>
        <w:rPr>
          <w:rFonts w:ascii="Calibri"/>
          <w:b/>
          <w:color w:val="000000"/>
          <w:vertAlign w:val="superscript"/>
        </w:rPr>
        <w:t>***</w:t>
      </w:r>
    </w:p>
    <w:p w:rsidR="008F130E" w:rsidRDefault="00091CC5">
      <w:pPr>
        <w:spacing w:after="150"/>
      </w:pPr>
      <w:r>
        <w:rPr>
          <w:b/>
          <w:color w:val="000000"/>
        </w:rPr>
        <w:t>17) електронска цигарета јесте уређај, односно било који електронски систем за инхалирање паре (аеросола) која настаје загревањем течности за пуњење уређаја, односно електронског система и користи</w:t>
      </w:r>
      <w:r>
        <w:rPr>
          <w:b/>
          <w:color w:val="000000"/>
        </w:rPr>
        <w:t xml:space="preserve"> се путем усника;</w:t>
      </w:r>
      <w:r>
        <w:rPr>
          <w:rFonts w:ascii="Calibri"/>
          <w:b/>
          <w:color w:val="000000"/>
          <w:vertAlign w:val="superscript"/>
        </w:rPr>
        <w:t>***</w:t>
      </w:r>
    </w:p>
    <w:p w:rsidR="008F130E" w:rsidRDefault="00091CC5">
      <w:pPr>
        <w:spacing w:after="150"/>
      </w:pPr>
      <w:r>
        <w:rPr>
          <w:b/>
          <w:color w:val="000000"/>
        </w:rPr>
        <w:t>18) електронски уређај за загревање дуванског односно биљног производа означава сваки уређај који се користи за конзумацију загреваних дуванских производа односно загреваних биљних производа и служи за испоруку аеросолизованог или испа</w:t>
      </w:r>
      <w:r>
        <w:rPr>
          <w:b/>
          <w:color w:val="000000"/>
        </w:rPr>
        <w:t xml:space="preserve">реног </w:t>
      </w:r>
      <w:r>
        <w:rPr>
          <w:b/>
          <w:color w:val="000000"/>
        </w:rPr>
        <w:lastRenderedPageBreak/>
        <w:t>никотина или било које друге супстанце особи која удише из уређаја, а који не укључује процес сагоревања.</w:t>
      </w:r>
      <w:r>
        <w:rPr>
          <w:rFonts w:ascii="Calibri"/>
          <w:b/>
          <w:color w:val="000000"/>
          <w:vertAlign w:val="superscript"/>
        </w:rPr>
        <w:t>***</w:t>
      </w:r>
    </w:p>
    <w:p w:rsidR="008F130E" w:rsidRDefault="00091CC5">
      <w:pPr>
        <w:spacing w:after="150"/>
      </w:pPr>
      <w:r>
        <w:rPr>
          <w:b/>
          <w:color w:val="000000"/>
        </w:rPr>
        <w:t xml:space="preserve">Електронски уређај за загревање дуванског односно биљног производа не укључује ниједан производ који је лек, уређај или комбиновани производ </w:t>
      </w:r>
      <w:r>
        <w:rPr>
          <w:b/>
          <w:color w:val="000000"/>
        </w:rPr>
        <w:t>који је одобрен од Агенције за лекове и медицинска средства Републике Србије;</w:t>
      </w:r>
      <w:r>
        <w:rPr>
          <w:rFonts w:ascii="Calibri"/>
          <w:b/>
          <w:color w:val="000000"/>
          <w:vertAlign w:val="superscript"/>
        </w:rPr>
        <w:t>***</w:t>
      </w:r>
    </w:p>
    <w:p w:rsidR="008F130E" w:rsidRDefault="00091CC5">
      <w:pPr>
        <w:spacing w:after="150"/>
      </w:pPr>
      <w:r>
        <w:rPr>
          <w:b/>
          <w:color w:val="000000"/>
        </w:rPr>
        <w:t xml:space="preserve">19) трговац на мало, у смислу овог закона, јесте привредни субјект који продаје на мало производе из тач. 3) и 16) овог члана и који је уписан у Евиденциону листу о трговцима </w:t>
      </w:r>
      <w:r>
        <w:rPr>
          <w:b/>
          <w:color w:val="000000"/>
        </w:rPr>
        <w:t>на мало;</w:t>
      </w:r>
      <w:r>
        <w:rPr>
          <w:rFonts w:ascii="Calibri"/>
          <w:b/>
          <w:color w:val="000000"/>
          <w:vertAlign w:val="superscript"/>
        </w:rPr>
        <w:t>***</w:t>
      </w:r>
    </w:p>
    <w:p w:rsidR="008F130E" w:rsidRDefault="00091CC5">
      <w:pPr>
        <w:spacing w:after="150"/>
      </w:pPr>
      <w:r>
        <w:rPr>
          <w:b/>
          <w:color w:val="000000"/>
        </w:rPr>
        <w:t>20) произвођач сродних производа, у смислу овог закона, јесте привредни субјект који производи производе из тачке 16) овог члана и који је уписан у Регистар произвођача сродних производа. Произвођачем сродних производа сматраће се и привредни с</w:t>
      </w:r>
      <w:r>
        <w:rPr>
          <w:b/>
          <w:color w:val="000000"/>
        </w:rPr>
        <w:t>убјект који врши паковање, препакивање, склапање и дораду сродних производа, као и мешање и припремање течности за пуњење електронских цигарета.</w:t>
      </w:r>
      <w:r>
        <w:rPr>
          <w:rFonts w:ascii="Calibri"/>
          <w:b/>
          <w:color w:val="000000"/>
          <w:vertAlign w:val="superscript"/>
        </w:rPr>
        <w:t>***</w:t>
      </w:r>
    </w:p>
    <w:p w:rsidR="008F130E" w:rsidRDefault="00091CC5">
      <w:pPr>
        <w:spacing w:after="150"/>
      </w:pPr>
      <w:r>
        <w:rPr>
          <w:b/>
          <w:color w:val="000000"/>
        </w:rPr>
        <w:t>Привредни субјект који ради производње сродних производа увози производе који нису намењени крајњој потрошњи</w:t>
      </w:r>
      <w:r>
        <w:rPr>
          <w:b/>
          <w:color w:val="000000"/>
        </w:rPr>
        <w:t xml:space="preserve"> из тачке 16) овог члана у смислу величине паковања, састава, садржаја и обележавања, не сматра се увозником сродних производа, већ се сматра произвођачем сродних производа;</w:t>
      </w:r>
      <w:r>
        <w:rPr>
          <w:rFonts w:ascii="Calibri"/>
          <w:b/>
          <w:color w:val="000000"/>
          <w:vertAlign w:val="superscript"/>
        </w:rPr>
        <w:t>***</w:t>
      </w:r>
    </w:p>
    <w:p w:rsidR="008F130E" w:rsidRDefault="00091CC5">
      <w:pPr>
        <w:spacing w:after="150"/>
      </w:pPr>
      <w:r>
        <w:rPr>
          <w:b/>
          <w:color w:val="000000"/>
        </w:rPr>
        <w:t>21) увозник сродних производа, у смислу овог закона, јесте привредни субјект ко</w:t>
      </w:r>
      <w:r>
        <w:rPr>
          <w:b/>
          <w:color w:val="000000"/>
        </w:rPr>
        <w:t>ји, у своје име и за свој рачун, увози производе из тачке 16) овог члана, а у складу са одредбама овог закона којима се прописује величина паковања, састав, садржај и обележавање сродних производа који су намењени крајњој потрошњи, и који је уписан у Регис</w:t>
      </w:r>
      <w:r>
        <w:rPr>
          <w:b/>
          <w:color w:val="000000"/>
        </w:rPr>
        <w:t>тар увозника сродних производа.</w:t>
      </w:r>
      <w:r>
        <w:rPr>
          <w:rFonts w:ascii="Calibri"/>
          <w:b/>
          <w:color w:val="000000"/>
          <w:vertAlign w:val="superscript"/>
        </w:rPr>
        <w:t>***</w:t>
      </w:r>
    </w:p>
    <w:p w:rsidR="008F130E" w:rsidRDefault="00091CC5">
      <w:pPr>
        <w:spacing w:after="150"/>
      </w:pPr>
      <w:r>
        <w:rPr>
          <w:color w:val="000000"/>
        </w:rPr>
        <w:t>*Службени гласник РС, број 95/2010</w:t>
      </w:r>
    </w:p>
    <w:p w:rsidR="008F130E" w:rsidRDefault="00091CC5">
      <w:pPr>
        <w:spacing w:after="150"/>
      </w:pPr>
      <w:r>
        <w:rPr>
          <w:color w:val="000000"/>
        </w:rPr>
        <w:t>**Службени гласник РС, број 95/2018</w:t>
      </w:r>
    </w:p>
    <w:p w:rsidR="008F130E" w:rsidRDefault="00091CC5">
      <w:pPr>
        <w:spacing w:after="150"/>
      </w:pPr>
      <w:r>
        <w:rPr>
          <w:color w:val="000000"/>
        </w:rPr>
        <w:t>***Службени гласник РС, број 92/2023</w:t>
      </w:r>
    </w:p>
    <w:p w:rsidR="008F130E" w:rsidRDefault="00091CC5">
      <w:pPr>
        <w:spacing w:after="120"/>
        <w:jc w:val="center"/>
      </w:pPr>
      <w:r>
        <w:rPr>
          <w:color w:val="000000"/>
        </w:rPr>
        <w:t>II. УПРАВА ЗА ДУВАН</w:t>
      </w:r>
    </w:p>
    <w:p w:rsidR="008F130E" w:rsidRDefault="00091CC5">
      <w:pPr>
        <w:spacing w:after="120"/>
        <w:jc w:val="center"/>
      </w:pPr>
      <w:r>
        <w:rPr>
          <w:b/>
          <w:color w:val="000000"/>
        </w:rPr>
        <w:t>Образовање</w:t>
      </w:r>
    </w:p>
    <w:p w:rsidR="008F130E" w:rsidRDefault="00091CC5">
      <w:pPr>
        <w:spacing w:after="120"/>
        <w:jc w:val="center"/>
      </w:pPr>
      <w:r>
        <w:rPr>
          <w:color w:val="000000"/>
        </w:rPr>
        <w:t>Члан 3.</w:t>
      </w:r>
    </w:p>
    <w:p w:rsidR="008F130E" w:rsidRDefault="00091CC5">
      <w:pPr>
        <w:spacing w:after="150"/>
      </w:pPr>
      <w:r>
        <w:rPr>
          <w:color w:val="000000"/>
        </w:rPr>
        <w:t xml:space="preserve">Образује се Управа за дуван као орган управе у саставу министарства </w:t>
      </w:r>
      <w:r>
        <w:rPr>
          <w:color w:val="000000"/>
        </w:rPr>
        <w:t>надлежног за послове финансија (у даљем тексту: Управа).</w:t>
      </w:r>
    </w:p>
    <w:p w:rsidR="008F130E" w:rsidRDefault="00091CC5">
      <w:pPr>
        <w:spacing w:after="120"/>
        <w:jc w:val="center"/>
      </w:pPr>
      <w:r>
        <w:rPr>
          <w:b/>
          <w:color w:val="000000"/>
        </w:rPr>
        <w:t>Надлежност</w:t>
      </w:r>
    </w:p>
    <w:p w:rsidR="008F130E" w:rsidRDefault="00091CC5">
      <w:pPr>
        <w:spacing w:after="120"/>
        <w:jc w:val="center"/>
      </w:pPr>
      <w:r>
        <w:rPr>
          <w:color w:val="000000"/>
        </w:rPr>
        <w:t>Члан 4.</w:t>
      </w:r>
    </w:p>
    <w:p w:rsidR="008F130E" w:rsidRDefault="00091CC5">
      <w:pPr>
        <w:spacing w:after="150"/>
      </w:pPr>
      <w:r>
        <w:rPr>
          <w:color w:val="000000"/>
        </w:rPr>
        <w:t>Управа обавља следеће послове:</w:t>
      </w:r>
    </w:p>
    <w:p w:rsidR="008F130E" w:rsidRDefault="00091CC5">
      <w:pPr>
        <w:spacing w:after="150"/>
      </w:pPr>
      <w:r>
        <w:rPr>
          <w:b/>
          <w:color w:val="000000"/>
        </w:rPr>
        <w:lastRenderedPageBreak/>
        <w:t>1) утврђује испуњеност услова и издаје дозволе за производњу, обраду, прераду, увоз и извоз дувана, обрађеног дувана, односно прерађеног дувана;</w:t>
      </w:r>
      <w:r>
        <w:rPr>
          <w:rFonts w:ascii="Calibri"/>
          <w:b/>
          <w:color w:val="000000"/>
          <w:vertAlign w:val="superscript"/>
        </w:rPr>
        <w:t>***</w:t>
      </w:r>
    </w:p>
    <w:p w:rsidR="008F130E" w:rsidRDefault="00091CC5">
      <w:pPr>
        <w:spacing w:after="150"/>
      </w:pPr>
      <w:r>
        <w:rPr>
          <w:color w:val="000000"/>
        </w:rPr>
        <w:t>2</w:t>
      </w:r>
      <w:r>
        <w:rPr>
          <w:color w:val="000000"/>
        </w:rPr>
        <w:t>) утврђује испуњеност услова и издаје дозволе за промет (трговина на велико,</w:t>
      </w:r>
      <w:r>
        <w:rPr>
          <w:rFonts w:ascii="Calibri"/>
          <w:b/>
          <w:color w:val="000000"/>
          <w:vertAlign w:val="superscript"/>
        </w:rPr>
        <w:t>****</w:t>
      </w:r>
      <w:r>
        <w:rPr>
          <w:color w:val="000000"/>
        </w:rPr>
        <w:t> увоз и извоз) дуванских производа;</w:t>
      </w:r>
    </w:p>
    <w:p w:rsidR="008F130E" w:rsidRDefault="00091CC5">
      <w:pPr>
        <w:spacing w:after="150"/>
      </w:pPr>
      <w:r>
        <w:rPr>
          <w:b/>
          <w:color w:val="000000"/>
        </w:rPr>
        <w:t>2а) утврђује испуњеност услова и издаје дозволу за трговину на мало;</w:t>
      </w:r>
      <w:r>
        <w:rPr>
          <w:rFonts w:ascii="Calibri"/>
          <w:b/>
          <w:color w:val="000000"/>
          <w:vertAlign w:val="superscript"/>
        </w:rPr>
        <w:t>****</w:t>
      </w:r>
    </w:p>
    <w:p w:rsidR="008F130E" w:rsidRDefault="00091CC5">
      <w:pPr>
        <w:spacing w:after="150"/>
      </w:pPr>
      <w:r>
        <w:rPr>
          <w:i/>
          <w:color w:val="000000"/>
        </w:rPr>
        <w:t>3) брисана је (види члан 3. Законa  - 95/2018-241)</w:t>
      </w:r>
    </w:p>
    <w:p w:rsidR="008F130E" w:rsidRDefault="00091CC5">
      <w:pPr>
        <w:spacing w:after="150"/>
      </w:pPr>
      <w:r>
        <w:rPr>
          <w:color w:val="000000"/>
        </w:rPr>
        <w:t>4) води регистре</w:t>
      </w:r>
      <w:r>
        <w:rPr>
          <w:color w:val="000000"/>
        </w:rPr>
        <w:t xml:space="preserve"> и евиденционе листе;</w:t>
      </w:r>
    </w:p>
    <w:p w:rsidR="008F130E" w:rsidRDefault="00091CC5">
      <w:pPr>
        <w:spacing w:after="150"/>
      </w:pPr>
      <w:r>
        <w:rPr>
          <w:b/>
          <w:color w:val="000000"/>
        </w:rPr>
        <w:t>5) води евиденције у вези са производњом, обрадом, прерадом и прометом дувана, обрађеног дувана, односно прерађеног дувана, као и производњом и прометом дуванским производима;</w:t>
      </w:r>
      <w:r>
        <w:rPr>
          <w:rFonts w:ascii="Calibri"/>
          <w:b/>
          <w:color w:val="000000"/>
          <w:vertAlign w:val="superscript"/>
        </w:rPr>
        <w:t>***</w:t>
      </w:r>
    </w:p>
    <w:p w:rsidR="008F130E" w:rsidRDefault="00091CC5">
      <w:pPr>
        <w:spacing w:after="150"/>
      </w:pPr>
      <w:r>
        <w:rPr>
          <w:color w:val="000000"/>
        </w:rPr>
        <w:t>6) сарађује са органима и организацијама надлежним за с</w:t>
      </w:r>
      <w:r>
        <w:rPr>
          <w:color w:val="000000"/>
        </w:rPr>
        <w:t xml:space="preserve">узбијање нелегалног промета </w:t>
      </w:r>
      <w:r>
        <w:rPr>
          <w:b/>
          <w:color w:val="000000"/>
        </w:rPr>
        <w:t>дувана, обрађеног дувана, прерађеног дувана и</w:t>
      </w:r>
      <w:r>
        <w:rPr>
          <w:rFonts w:ascii="Calibri"/>
          <w:b/>
          <w:color w:val="000000"/>
          <w:vertAlign w:val="superscript"/>
        </w:rPr>
        <w:t>***</w:t>
      </w:r>
      <w:r>
        <w:rPr>
          <w:color w:val="000000"/>
        </w:rPr>
        <w:t xml:space="preserve"> дуванских производа;</w:t>
      </w:r>
    </w:p>
    <w:p w:rsidR="008F130E" w:rsidRDefault="00091CC5">
      <w:pPr>
        <w:spacing w:after="150"/>
      </w:pPr>
      <w:r>
        <w:rPr>
          <w:color w:val="000000"/>
        </w:rPr>
        <w:t>7) прати стање на тржишту у производњи, обради</w:t>
      </w:r>
      <w:r>
        <w:rPr>
          <w:b/>
          <w:color w:val="000000"/>
        </w:rPr>
        <w:t>, преради</w:t>
      </w:r>
      <w:r>
        <w:rPr>
          <w:rFonts w:ascii="Calibri"/>
          <w:b/>
          <w:color w:val="000000"/>
          <w:vertAlign w:val="superscript"/>
        </w:rPr>
        <w:t>****</w:t>
      </w:r>
      <w:r>
        <w:rPr>
          <w:color w:val="000000"/>
        </w:rPr>
        <w:t xml:space="preserve"> и промету дувана, </w:t>
      </w:r>
      <w:r>
        <w:rPr>
          <w:b/>
          <w:color w:val="000000"/>
        </w:rPr>
        <w:t>обрађеног</w:t>
      </w:r>
      <w:r>
        <w:rPr>
          <w:rFonts w:ascii="Calibri"/>
          <w:b/>
          <w:color w:val="000000"/>
          <w:vertAlign w:val="superscript"/>
        </w:rPr>
        <w:t>*</w:t>
      </w:r>
      <w:r>
        <w:rPr>
          <w:color w:val="000000"/>
        </w:rPr>
        <w:t xml:space="preserve"> дувана</w:t>
      </w:r>
      <w:r>
        <w:rPr>
          <w:b/>
          <w:color w:val="000000"/>
        </w:rPr>
        <w:t>, прерађеног дувана</w:t>
      </w:r>
      <w:r>
        <w:rPr>
          <w:rFonts w:ascii="Calibri"/>
          <w:b/>
          <w:color w:val="000000"/>
          <w:vertAlign w:val="superscript"/>
        </w:rPr>
        <w:t>***</w:t>
      </w:r>
      <w:r>
        <w:rPr>
          <w:color w:val="000000"/>
        </w:rPr>
        <w:t xml:space="preserve"> и дуванских производа;</w:t>
      </w:r>
    </w:p>
    <w:p w:rsidR="008F130E" w:rsidRDefault="00091CC5">
      <w:pPr>
        <w:spacing w:after="150"/>
      </w:pPr>
      <w:r>
        <w:rPr>
          <w:color w:val="000000"/>
        </w:rPr>
        <w:t>8) стара се о спр</w:t>
      </w:r>
      <w:r>
        <w:rPr>
          <w:color w:val="000000"/>
        </w:rPr>
        <w:t>овођењу поступка јавног тендера за издавање дозволе за обављање делатности производње дуванских производа и припрема предлог акта којим се издаје та дозвола, утврђује испуњеност услова за обнављање и одузимање дозволе за производњу дуванских производа и пр</w:t>
      </w:r>
      <w:r>
        <w:rPr>
          <w:color w:val="000000"/>
        </w:rPr>
        <w:t>ипрема предлог акта којим се та дозвола обнавља, односно одузима;</w:t>
      </w:r>
    </w:p>
    <w:p w:rsidR="008F130E" w:rsidRDefault="00091CC5">
      <w:pPr>
        <w:spacing w:after="150"/>
      </w:pPr>
      <w:r>
        <w:rPr>
          <w:b/>
          <w:color w:val="000000"/>
        </w:rPr>
        <w:t>9) стара се о објављивању решења о упису у регистре који се воде у складу са овим законом и издаје доказ о томе да је произвођач дуванских производа, односно увозник дуванских производа приј</w:t>
      </w:r>
      <w:r>
        <w:rPr>
          <w:b/>
          <w:color w:val="000000"/>
        </w:rPr>
        <w:t>авио Управи малопродајне цене дуванских производа;</w:t>
      </w:r>
      <w:r>
        <w:rPr>
          <w:rFonts w:ascii="Calibri"/>
          <w:b/>
          <w:color w:val="000000"/>
          <w:vertAlign w:val="superscript"/>
        </w:rPr>
        <w:t>*</w:t>
      </w:r>
    </w:p>
    <w:p w:rsidR="008F130E" w:rsidRDefault="00091CC5">
      <w:pPr>
        <w:spacing w:after="150"/>
      </w:pPr>
      <w:r>
        <w:rPr>
          <w:b/>
          <w:color w:val="000000"/>
        </w:rPr>
        <w:t>10) учествује у припреми нацрта измена и допуна овог закона и мишљења о примени овог закона;</w:t>
      </w:r>
      <w:r>
        <w:rPr>
          <w:rFonts w:ascii="Calibri"/>
          <w:b/>
          <w:color w:val="000000"/>
          <w:vertAlign w:val="superscript"/>
        </w:rPr>
        <w:t>**</w:t>
      </w:r>
    </w:p>
    <w:p w:rsidR="008F130E" w:rsidRDefault="00091CC5">
      <w:pPr>
        <w:spacing w:after="150"/>
      </w:pPr>
      <w:r>
        <w:rPr>
          <w:b/>
          <w:color w:val="000000"/>
        </w:rPr>
        <w:t>10а) учествује у припреми подзаконских аката за спровођење одредаба овог закона из надлежности министарства н</w:t>
      </w:r>
      <w:r>
        <w:rPr>
          <w:b/>
          <w:color w:val="000000"/>
        </w:rPr>
        <w:t>адлежног за послове финансија;</w:t>
      </w:r>
      <w:r>
        <w:rPr>
          <w:rFonts w:ascii="Calibri"/>
          <w:b/>
          <w:color w:val="000000"/>
          <w:vertAlign w:val="superscript"/>
        </w:rPr>
        <w:t>**</w:t>
      </w:r>
    </w:p>
    <w:p w:rsidR="008F130E" w:rsidRDefault="00091CC5">
      <w:pPr>
        <w:spacing w:after="150"/>
      </w:pPr>
      <w:r>
        <w:rPr>
          <w:color w:val="000000"/>
        </w:rPr>
        <w:t>11) обавља и друге послове у складу са законом.</w:t>
      </w:r>
    </w:p>
    <w:p w:rsidR="008F130E" w:rsidRDefault="00091CC5">
      <w:pPr>
        <w:spacing w:after="150"/>
      </w:pPr>
      <w:r>
        <w:rPr>
          <w:color w:val="000000"/>
        </w:rPr>
        <w:t>*Службени гласник РС, број 90/2007</w:t>
      </w:r>
    </w:p>
    <w:p w:rsidR="008F130E" w:rsidRDefault="00091CC5">
      <w:pPr>
        <w:spacing w:after="150"/>
      </w:pPr>
      <w:r>
        <w:rPr>
          <w:color w:val="000000"/>
        </w:rPr>
        <w:t>**Службени гласник РС, број 95/2010</w:t>
      </w:r>
    </w:p>
    <w:p w:rsidR="008F130E" w:rsidRDefault="00091CC5">
      <w:pPr>
        <w:spacing w:after="150"/>
      </w:pPr>
      <w:r>
        <w:rPr>
          <w:color w:val="000000"/>
        </w:rPr>
        <w:t>***Службени гласник РС, број 95/2018</w:t>
      </w:r>
    </w:p>
    <w:p w:rsidR="008F130E" w:rsidRDefault="00091CC5">
      <w:pPr>
        <w:spacing w:after="150"/>
      </w:pPr>
      <w:r>
        <w:rPr>
          <w:color w:val="000000"/>
        </w:rPr>
        <w:t>****Службени гласник РС, број 92/2023</w:t>
      </w:r>
    </w:p>
    <w:p w:rsidR="008F130E" w:rsidRDefault="00091CC5">
      <w:pPr>
        <w:spacing w:after="120"/>
        <w:jc w:val="center"/>
      </w:pPr>
      <w:r>
        <w:rPr>
          <w:color w:val="000000"/>
        </w:rPr>
        <w:lastRenderedPageBreak/>
        <w:t xml:space="preserve">III. РЕГИСТРИ, ЕВИДЕНЦИОНЕ </w:t>
      </w:r>
      <w:r>
        <w:rPr>
          <w:color w:val="000000"/>
        </w:rPr>
        <w:t>ЛИСТЕ И ЕВИДЕНЦИЈЕ</w:t>
      </w:r>
    </w:p>
    <w:p w:rsidR="008F130E" w:rsidRDefault="00091CC5">
      <w:pPr>
        <w:spacing w:after="120"/>
        <w:jc w:val="center"/>
      </w:pPr>
      <w:r>
        <w:rPr>
          <w:b/>
          <w:color w:val="000000"/>
        </w:rPr>
        <w:t>Регистри</w:t>
      </w:r>
    </w:p>
    <w:p w:rsidR="008F130E" w:rsidRDefault="00091CC5">
      <w:pPr>
        <w:spacing w:after="120"/>
        <w:jc w:val="center"/>
      </w:pPr>
      <w:r>
        <w:rPr>
          <w:color w:val="000000"/>
        </w:rPr>
        <w:t>Члан 5.</w:t>
      </w:r>
    </w:p>
    <w:p w:rsidR="008F130E" w:rsidRDefault="00091CC5">
      <w:pPr>
        <w:spacing w:after="150"/>
      </w:pPr>
      <w:r>
        <w:rPr>
          <w:color w:val="000000"/>
        </w:rPr>
        <w:t>Регистри који се воде у складу са овим законом јесу:</w:t>
      </w:r>
    </w:p>
    <w:p w:rsidR="008F130E" w:rsidRDefault="00091CC5">
      <w:pPr>
        <w:spacing w:after="150"/>
      </w:pPr>
      <w:r>
        <w:rPr>
          <w:color w:val="000000"/>
        </w:rPr>
        <w:t>1) Регистар произвођача дувана;</w:t>
      </w:r>
    </w:p>
    <w:p w:rsidR="008F130E" w:rsidRDefault="00091CC5">
      <w:pPr>
        <w:spacing w:after="150"/>
      </w:pPr>
      <w:r>
        <w:rPr>
          <w:color w:val="000000"/>
        </w:rPr>
        <w:t>2) Регистар обрађивача дувана;</w:t>
      </w:r>
    </w:p>
    <w:p w:rsidR="008F130E" w:rsidRDefault="00091CC5">
      <w:pPr>
        <w:spacing w:after="150"/>
      </w:pPr>
      <w:r>
        <w:rPr>
          <w:b/>
          <w:color w:val="000000"/>
        </w:rPr>
        <w:t>2а) Регистар прерађивача дувана;</w:t>
      </w:r>
      <w:r>
        <w:rPr>
          <w:rFonts w:ascii="Calibri"/>
          <w:b/>
          <w:color w:val="000000"/>
          <w:vertAlign w:val="superscript"/>
        </w:rPr>
        <w:t>**</w:t>
      </w:r>
    </w:p>
    <w:p w:rsidR="008F130E" w:rsidRDefault="00091CC5">
      <w:pPr>
        <w:spacing w:after="150"/>
      </w:pPr>
      <w:r>
        <w:rPr>
          <w:color w:val="000000"/>
        </w:rPr>
        <w:t>3) Регистар произвођача дуванских производа;</w:t>
      </w:r>
    </w:p>
    <w:p w:rsidR="008F130E" w:rsidRDefault="00091CC5">
      <w:pPr>
        <w:spacing w:after="150"/>
      </w:pPr>
      <w:r>
        <w:rPr>
          <w:color w:val="000000"/>
        </w:rPr>
        <w:t xml:space="preserve">4) Регистар трговаца на </w:t>
      </w:r>
      <w:r>
        <w:rPr>
          <w:color w:val="000000"/>
        </w:rPr>
        <w:t>велико дуванским производима;</w:t>
      </w:r>
    </w:p>
    <w:p w:rsidR="008F130E" w:rsidRDefault="00091CC5">
      <w:pPr>
        <w:spacing w:after="150"/>
      </w:pPr>
      <w:r>
        <w:rPr>
          <w:color w:val="000000"/>
        </w:rPr>
        <w:t xml:space="preserve">5) Регистар увозника дувана, </w:t>
      </w:r>
      <w:r>
        <w:rPr>
          <w:b/>
          <w:color w:val="000000"/>
        </w:rPr>
        <w:t>обрађеног</w:t>
      </w:r>
      <w:r>
        <w:rPr>
          <w:rFonts w:ascii="Calibri"/>
          <w:b/>
          <w:color w:val="000000"/>
          <w:vertAlign w:val="superscript"/>
        </w:rPr>
        <w:t>*</w:t>
      </w:r>
      <w:r>
        <w:rPr>
          <w:color w:val="000000"/>
        </w:rPr>
        <w:t xml:space="preserve"> дувана, </w:t>
      </w:r>
      <w:r>
        <w:rPr>
          <w:b/>
          <w:color w:val="000000"/>
        </w:rPr>
        <w:t>прерађеног дувана,</w:t>
      </w:r>
      <w:r>
        <w:rPr>
          <w:rFonts w:ascii="Calibri"/>
          <w:b/>
          <w:color w:val="000000"/>
          <w:vertAlign w:val="superscript"/>
        </w:rPr>
        <w:t>**</w:t>
      </w:r>
      <w:r>
        <w:rPr>
          <w:color w:val="000000"/>
        </w:rPr>
        <w:t xml:space="preserve"> односно дуванских производа </w:t>
      </w:r>
      <w:r>
        <w:rPr>
          <w:b/>
          <w:color w:val="000000"/>
        </w:rPr>
        <w:t>(у даљем тексту: Регистар увозника)</w:t>
      </w:r>
      <w:r>
        <w:rPr>
          <w:rFonts w:ascii="Calibri"/>
          <w:b/>
          <w:color w:val="000000"/>
          <w:vertAlign w:val="superscript"/>
        </w:rPr>
        <w:t>**</w:t>
      </w:r>
      <w:r>
        <w:rPr>
          <w:color w:val="000000"/>
        </w:rPr>
        <w:t>;</w:t>
      </w:r>
    </w:p>
    <w:p w:rsidR="008F130E" w:rsidRDefault="00091CC5">
      <w:pPr>
        <w:spacing w:after="150"/>
      </w:pPr>
      <w:r>
        <w:rPr>
          <w:color w:val="000000"/>
        </w:rPr>
        <w:t xml:space="preserve">6) Регистар извозника дувана, </w:t>
      </w:r>
      <w:r>
        <w:rPr>
          <w:b/>
          <w:color w:val="000000"/>
        </w:rPr>
        <w:t>обрађеног</w:t>
      </w:r>
      <w:r>
        <w:rPr>
          <w:rFonts w:ascii="Calibri"/>
          <w:b/>
          <w:color w:val="000000"/>
          <w:vertAlign w:val="superscript"/>
        </w:rPr>
        <w:t>*</w:t>
      </w:r>
      <w:r>
        <w:rPr>
          <w:color w:val="000000"/>
        </w:rPr>
        <w:t xml:space="preserve"> дувана, </w:t>
      </w:r>
      <w:r>
        <w:rPr>
          <w:b/>
          <w:color w:val="000000"/>
        </w:rPr>
        <w:t>прерађеног дувана,</w:t>
      </w:r>
      <w:r>
        <w:rPr>
          <w:rFonts w:ascii="Calibri"/>
          <w:b/>
          <w:color w:val="000000"/>
          <w:vertAlign w:val="superscript"/>
        </w:rPr>
        <w:t>**</w:t>
      </w:r>
      <w:r>
        <w:rPr>
          <w:color w:val="000000"/>
        </w:rPr>
        <w:t xml:space="preserve"> односно дуванских пр</w:t>
      </w:r>
      <w:r>
        <w:rPr>
          <w:color w:val="000000"/>
        </w:rPr>
        <w:t xml:space="preserve">оизвода </w:t>
      </w:r>
      <w:r>
        <w:rPr>
          <w:b/>
          <w:color w:val="000000"/>
        </w:rPr>
        <w:t>(у даљем тексту: Регистар извозника)</w:t>
      </w:r>
      <w:r>
        <w:rPr>
          <w:rFonts w:ascii="Calibri"/>
          <w:b/>
          <w:color w:val="000000"/>
          <w:vertAlign w:val="superscript"/>
        </w:rPr>
        <w:t>**</w:t>
      </w:r>
      <w:r>
        <w:rPr>
          <w:color w:val="000000"/>
        </w:rPr>
        <w:t>;</w:t>
      </w:r>
    </w:p>
    <w:p w:rsidR="008F130E" w:rsidRDefault="00091CC5">
      <w:pPr>
        <w:spacing w:after="150"/>
      </w:pPr>
      <w:r>
        <w:rPr>
          <w:b/>
          <w:color w:val="000000"/>
        </w:rPr>
        <w:t>6а) Регистар привредних субјекaта који обављају промет дуванских производа по посебном поступку;</w:t>
      </w:r>
      <w:r>
        <w:rPr>
          <w:rFonts w:ascii="Calibri"/>
          <w:b/>
          <w:color w:val="000000"/>
          <w:vertAlign w:val="superscript"/>
        </w:rPr>
        <w:t>**</w:t>
      </w:r>
    </w:p>
    <w:p w:rsidR="008F130E" w:rsidRDefault="00091CC5">
      <w:pPr>
        <w:spacing w:after="150"/>
      </w:pPr>
      <w:r>
        <w:rPr>
          <w:color w:val="000000"/>
        </w:rPr>
        <w:t>7) Регистар о маркама дуванских производа</w:t>
      </w:r>
      <w:r>
        <w:rPr>
          <w:b/>
          <w:color w:val="000000"/>
        </w:rPr>
        <w:t>;</w:t>
      </w:r>
      <w:r>
        <w:rPr>
          <w:rFonts w:ascii="Calibri"/>
          <w:b/>
          <w:color w:val="000000"/>
          <w:vertAlign w:val="superscript"/>
        </w:rPr>
        <w:t>***</w:t>
      </w:r>
    </w:p>
    <w:p w:rsidR="008F130E" w:rsidRDefault="00091CC5">
      <w:pPr>
        <w:spacing w:after="150"/>
      </w:pPr>
      <w:r>
        <w:rPr>
          <w:b/>
          <w:color w:val="000000"/>
        </w:rPr>
        <w:t>8) Регистар произвођача сродних производа;</w:t>
      </w:r>
      <w:r>
        <w:rPr>
          <w:rFonts w:ascii="Calibri"/>
          <w:b/>
          <w:color w:val="000000"/>
          <w:vertAlign w:val="superscript"/>
        </w:rPr>
        <w:t>***</w:t>
      </w:r>
    </w:p>
    <w:p w:rsidR="008F130E" w:rsidRDefault="00091CC5">
      <w:pPr>
        <w:spacing w:after="150"/>
      </w:pPr>
      <w:r>
        <w:rPr>
          <w:b/>
          <w:color w:val="000000"/>
        </w:rPr>
        <w:t>9) Регистар увозн</w:t>
      </w:r>
      <w:r>
        <w:rPr>
          <w:b/>
          <w:color w:val="000000"/>
        </w:rPr>
        <w:t>ика сродних производа.</w:t>
      </w:r>
      <w:r>
        <w:rPr>
          <w:rFonts w:ascii="Calibri"/>
          <w:b/>
          <w:color w:val="000000"/>
          <w:vertAlign w:val="superscript"/>
        </w:rPr>
        <w:t>***</w:t>
      </w:r>
    </w:p>
    <w:p w:rsidR="008F130E" w:rsidRDefault="00091CC5">
      <w:pPr>
        <w:spacing w:after="150"/>
      </w:pPr>
      <w:r>
        <w:rPr>
          <w:color w:val="000000"/>
        </w:rPr>
        <w:t>Регистре из става 1. овог члана води Управа.</w:t>
      </w:r>
    </w:p>
    <w:p w:rsidR="008F130E" w:rsidRDefault="00091CC5">
      <w:pPr>
        <w:spacing w:after="150"/>
      </w:pPr>
      <w:r>
        <w:rPr>
          <w:color w:val="000000"/>
        </w:rPr>
        <w:t>У регистре из става 1. овог члана уписују се нарочито: пословно име, односно назив субјекта уписа, седиште, делатност, матични број, порески идентификациони број (ПИБ), и други подаци о</w:t>
      </w:r>
      <w:r>
        <w:rPr>
          <w:color w:val="000000"/>
        </w:rPr>
        <w:t>д значаја за пословање субјекта уписа.</w:t>
      </w:r>
    </w:p>
    <w:p w:rsidR="008F130E" w:rsidRDefault="00091CC5">
      <w:pPr>
        <w:spacing w:after="150"/>
      </w:pPr>
      <w:r>
        <w:rPr>
          <w:color w:val="000000"/>
        </w:rPr>
        <w:t>Лица о којима се воде регистри из става 1. овог члана, дужна су да Управи пријаве сваку промену података уписаних у регистар најкасније у року од 15 дана од дана настале промене.</w:t>
      </w:r>
    </w:p>
    <w:p w:rsidR="008F130E" w:rsidRDefault="00091CC5">
      <w:pPr>
        <w:spacing w:after="150"/>
      </w:pPr>
      <w:r>
        <w:rPr>
          <w:color w:val="000000"/>
        </w:rPr>
        <w:t>Министар надлежан за послове финансија</w:t>
      </w:r>
      <w:r>
        <w:rPr>
          <w:color w:val="000000"/>
        </w:rPr>
        <w:t xml:space="preserve"> ближе прописује садржину и начин вођења регистара из става 1. овог члана.</w:t>
      </w:r>
    </w:p>
    <w:p w:rsidR="008F130E" w:rsidRDefault="00091CC5">
      <w:pPr>
        <w:spacing w:after="150"/>
      </w:pPr>
      <w:r>
        <w:rPr>
          <w:color w:val="000000"/>
        </w:rPr>
        <w:t>*Службени гласник РС, број 90/2007</w:t>
      </w:r>
    </w:p>
    <w:p w:rsidR="008F130E" w:rsidRDefault="00091CC5">
      <w:pPr>
        <w:spacing w:after="150"/>
      </w:pPr>
      <w:r>
        <w:rPr>
          <w:color w:val="000000"/>
        </w:rPr>
        <w:t>**Службени гласник РС, број 95/2018</w:t>
      </w:r>
    </w:p>
    <w:p w:rsidR="008F130E" w:rsidRDefault="00091CC5">
      <w:pPr>
        <w:spacing w:after="150"/>
      </w:pPr>
      <w:r>
        <w:rPr>
          <w:color w:val="000000"/>
        </w:rPr>
        <w:t>***Службени гласник РС, број 92/2023</w:t>
      </w:r>
    </w:p>
    <w:p w:rsidR="008F130E" w:rsidRDefault="00091CC5">
      <w:pPr>
        <w:spacing w:after="120"/>
        <w:jc w:val="center"/>
      </w:pPr>
      <w:r>
        <w:rPr>
          <w:b/>
          <w:color w:val="000000"/>
        </w:rPr>
        <w:t>Евиденционе листе</w:t>
      </w:r>
    </w:p>
    <w:p w:rsidR="008F130E" w:rsidRDefault="00091CC5">
      <w:pPr>
        <w:spacing w:after="120"/>
        <w:jc w:val="center"/>
      </w:pPr>
      <w:r>
        <w:rPr>
          <w:color w:val="000000"/>
        </w:rPr>
        <w:t>Члан 6.</w:t>
      </w:r>
    </w:p>
    <w:p w:rsidR="008F130E" w:rsidRDefault="00091CC5">
      <w:pPr>
        <w:spacing w:after="150"/>
      </w:pPr>
      <w:r>
        <w:rPr>
          <w:color w:val="000000"/>
        </w:rPr>
        <w:lastRenderedPageBreak/>
        <w:t>Евиденционе листе које се воде у складу са овим</w:t>
      </w:r>
      <w:r>
        <w:rPr>
          <w:color w:val="000000"/>
        </w:rPr>
        <w:t xml:space="preserve"> законом јесу:</w:t>
      </w:r>
    </w:p>
    <w:p w:rsidR="008F130E" w:rsidRDefault="00091CC5">
      <w:pPr>
        <w:spacing w:after="150"/>
      </w:pPr>
      <w:r>
        <w:rPr>
          <w:color w:val="000000"/>
        </w:rPr>
        <w:t>1) Евиденциона листа о физичким лицима – произвођачима дувана;</w:t>
      </w:r>
    </w:p>
    <w:p w:rsidR="008F130E" w:rsidRDefault="00091CC5">
      <w:pPr>
        <w:spacing w:after="150"/>
      </w:pPr>
      <w:r>
        <w:rPr>
          <w:color w:val="000000"/>
        </w:rPr>
        <w:t xml:space="preserve">2) Евиденциона листа о трговцима на мало </w:t>
      </w:r>
      <w:r>
        <w:rPr>
          <w:rFonts w:ascii="Calibri"/>
          <w:b/>
          <w:color w:val="000000"/>
          <w:vertAlign w:val="superscript"/>
        </w:rPr>
        <w:t>***</w:t>
      </w:r>
      <w:r>
        <w:rPr>
          <w:color w:val="000000"/>
        </w:rPr>
        <w:t xml:space="preserve"> </w:t>
      </w:r>
      <w:r>
        <w:rPr>
          <w:b/>
          <w:color w:val="000000"/>
        </w:rPr>
        <w:t>;</w:t>
      </w:r>
      <w:r>
        <w:rPr>
          <w:rFonts w:ascii="Calibri"/>
          <w:b/>
          <w:color w:val="000000"/>
          <w:vertAlign w:val="superscript"/>
        </w:rPr>
        <w:t>*</w:t>
      </w:r>
    </w:p>
    <w:p w:rsidR="008F130E" w:rsidRDefault="00091CC5">
      <w:pPr>
        <w:spacing w:after="150"/>
      </w:pPr>
      <w:r>
        <w:rPr>
          <w:b/>
          <w:color w:val="000000"/>
        </w:rPr>
        <w:t>3) Евиденциона листа о маркама дуванских производа чији се промет обавља по посебном поступку.</w:t>
      </w:r>
      <w:r>
        <w:rPr>
          <w:rFonts w:ascii="Calibri"/>
          <w:b/>
          <w:color w:val="000000"/>
          <w:vertAlign w:val="superscript"/>
        </w:rPr>
        <w:t>*</w:t>
      </w:r>
    </w:p>
    <w:p w:rsidR="008F130E" w:rsidRDefault="00091CC5">
      <w:pPr>
        <w:spacing w:after="150"/>
      </w:pPr>
      <w:r>
        <w:rPr>
          <w:color w:val="000000"/>
        </w:rPr>
        <w:t>Евиденционе листе из става 1. овог</w:t>
      </w:r>
      <w:r>
        <w:rPr>
          <w:color w:val="000000"/>
        </w:rPr>
        <w:t xml:space="preserve"> члана води Управа.</w:t>
      </w:r>
    </w:p>
    <w:p w:rsidR="008F130E" w:rsidRDefault="00091CC5">
      <w:pPr>
        <w:spacing w:after="150"/>
      </w:pPr>
      <w:r>
        <w:rPr>
          <w:color w:val="000000"/>
        </w:rPr>
        <w:t xml:space="preserve">У Евиденционе листе из става 1. овог члана уписују се нарочито: име и презиме и адреса физичког лица, пословно име, односно назив субјекта уписа, седиште, делатност, матични број, порески идентификациони број (ПИБ), </w:t>
      </w:r>
      <w:r>
        <w:rPr>
          <w:b/>
          <w:color w:val="000000"/>
        </w:rPr>
        <w:t xml:space="preserve">јединствени матични </w:t>
      </w:r>
      <w:r>
        <w:rPr>
          <w:b/>
          <w:color w:val="000000"/>
        </w:rPr>
        <w:t>број грађана (ЈМБГ)</w:t>
      </w:r>
      <w:r>
        <w:rPr>
          <w:rFonts w:ascii="Calibri"/>
          <w:b/>
          <w:color w:val="000000"/>
          <w:vertAlign w:val="superscript"/>
        </w:rPr>
        <w:t>**</w:t>
      </w:r>
      <w:r>
        <w:rPr>
          <w:b/>
          <w:color w:val="000000"/>
        </w:rPr>
        <w:t>, врста дуванског производа, назив робне марке дуванског производа</w:t>
      </w:r>
      <w:r>
        <w:rPr>
          <w:rFonts w:ascii="Calibri"/>
          <w:b/>
          <w:color w:val="000000"/>
          <w:vertAlign w:val="superscript"/>
        </w:rPr>
        <w:t>*</w:t>
      </w:r>
      <w:r>
        <w:rPr>
          <w:color w:val="000000"/>
        </w:rPr>
        <w:t xml:space="preserve"> и други подаци од значаја за пословање субјекта уписа.</w:t>
      </w:r>
    </w:p>
    <w:p w:rsidR="008F130E" w:rsidRDefault="00091CC5">
      <w:pPr>
        <w:spacing w:after="150"/>
      </w:pPr>
      <w:r>
        <w:rPr>
          <w:color w:val="000000"/>
        </w:rPr>
        <w:t xml:space="preserve">Трговац на мало </w:t>
      </w:r>
      <w:r>
        <w:rPr>
          <w:rFonts w:ascii="Calibri"/>
          <w:b/>
          <w:color w:val="000000"/>
          <w:vertAlign w:val="superscript"/>
        </w:rPr>
        <w:t>***</w:t>
      </w:r>
      <w:r>
        <w:rPr>
          <w:color w:val="000000"/>
        </w:rPr>
        <w:t xml:space="preserve"> дужан је да Управи пријави сваку промену података уписаних у евиденциону листу најкасније у </w:t>
      </w:r>
      <w:r>
        <w:rPr>
          <w:color w:val="000000"/>
        </w:rPr>
        <w:t>року од 15 дана од дана настале промене.</w:t>
      </w:r>
    </w:p>
    <w:p w:rsidR="008F130E" w:rsidRDefault="00091CC5">
      <w:pPr>
        <w:spacing w:after="150"/>
      </w:pPr>
      <w:r>
        <w:rPr>
          <w:b/>
          <w:color w:val="000000"/>
        </w:rPr>
        <w:t>Уз пријаву промене података из става 4. овог члана, прилаже се докaз који представља правни основ за промену тог податка, као и доказ о уплати републичке административне таксе.</w:t>
      </w:r>
      <w:r>
        <w:rPr>
          <w:rFonts w:ascii="Calibri"/>
          <w:b/>
          <w:color w:val="000000"/>
          <w:vertAlign w:val="superscript"/>
        </w:rPr>
        <w:t>**</w:t>
      </w:r>
    </w:p>
    <w:p w:rsidR="008F130E" w:rsidRDefault="00091CC5">
      <w:pPr>
        <w:spacing w:after="150"/>
      </w:pPr>
      <w:r>
        <w:rPr>
          <w:b/>
          <w:color w:val="000000"/>
        </w:rPr>
        <w:t>Управа је дужна да у року од осам да</w:t>
      </w:r>
      <w:r>
        <w:rPr>
          <w:b/>
          <w:color w:val="000000"/>
        </w:rPr>
        <w:t>на од дана пријема пријаве донесе решење.</w:t>
      </w:r>
      <w:r>
        <w:rPr>
          <w:rFonts w:ascii="Calibri"/>
          <w:b/>
          <w:color w:val="000000"/>
          <w:vertAlign w:val="superscript"/>
        </w:rPr>
        <w:t>**</w:t>
      </w:r>
    </w:p>
    <w:p w:rsidR="008F130E" w:rsidRDefault="00091CC5">
      <w:pPr>
        <w:spacing w:after="150"/>
      </w:pPr>
      <w:r>
        <w:rPr>
          <w:b/>
          <w:color w:val="000000"/>
        </w:rPr>
        <w:t>Решење из става 6. овог члана је коначно.</w:t>
      </w:r>
      <w:r>
        <w:rPr>
          <w:rFonts w:ascii="Calibri"/>
          <w:b/>
          <w:color w:val="000000"/>
          <w:vertAlign w:val="superscript"/>
        </w:rPr>
        <w:t>**</w:t>
      </w:r>
    </w:p>
    <w:p w:rsidR="008F130E" w:rsidRDefault="00091CC5">
      <w:pPr>
        <w:spacing w:after="150"/>
      </w:pPr>
      <w:r>
        <w:rPr>
          <w:color w:val="000000"/>
        </w:rPr>
        <w:t>Министар надлежан за послове финансија ближе прописује садржину и начин вођења евиденционих листа из става 1. овог члана.</w:t>
      </w:r>
    </w:p>
    <w:p w:rsidR="008F130E" w:rsidRDefault="00091CC5">
      <w:pPr>
        <w:spacing w:after="150"/>
      </w:pPr>
      <w:r>
        <w:rPr>
          <w:color w:val="000000"/>
        </w:rPr>
        <w:t>*Службени гласник РС, број 95/2018</w:t>
      </w:r>
    </w:p>
    <w:p w:rsidR="008F130E" w:rsidRDefault="00091CC5">
      <w:pPr>
        <w:spacing w:after="150"/>
      </w:pPr>
      <w:r>
        <w:rPr>
          <w:color w:val="000000"/>
        </w:rPr>
        <w:t xml:space="preserve">**Службени </w:t>
      </w:r>
      <w:r>
        <w:rPr>
          <w:color w:val="000000"/>
        </w:rPr>
        <w:t>гласник РС, број 91/2019</w:t>
      </w:r>
    </w:p>
    <w:p w:rsidR="008F130E" w:rsidRDefault="00091CC5">
      <w:pPr>
        <w:spacing w:after="150"/>
      </w:pPr>
      <w:r>
        <w:rPr>
          <w:color w:val="000000"/>
        </w:rPr>
        <w:t>***Службени гласник РС, број 92/2023</w:t>
      </w:r>
    </w:p>
    <w:p w:rsidR="008F130E" w:rsidRDefault="00091CC5">
      <w:pPr>
        <w:spacing w:after="120"/>
        <w:jc w:val="center"/>
      </w:pPr>
      <w:r>
        <w:rPr>
          <w:b/>
          <w:color w:val="000000"/>
        </w:rPr>
        <w:t>Евиденције</w:t>
      </w:r>
    </w:p>
    <w:p w:rsidR="008F130E" w:rsidRDefault="00091CC5">
      <w:pPr>
        <w:spacing w:after="150"/>
      </w:pPr>
      <w:r>
        <w:rPr>
          <w:color w:val="000000"/>
        </w:rPr>
        <w:t> </w:t>
      </w:r>
    </w:p>
    <w:p w:rsidR="008F130E" w:rsidRDefault="00091CC5">
      <w:pPr>
        <w:spacing w:after="120"/>
        <w:jc w:val="center"/>
      </w:pPr>
      <w:r>
        <w:rPr>
          <w:color w:val="000000"/>
        </w:rPr>
        <w:t>Члан 7.</w:t>
      </w:r>
    </w:p>
    <w:p w:rsidR="008F130E" w:rsidRDefault="00091CC5">
      <w:pPr>
        <w:spacing w:after="150"/>
      </w:pPr>
      <w:r>
        <w:rPr>
          <w:color w:val="000000"/>
        </w:rPr>
        <w:t>Лица уписана у регистре из члана 5. овог закона, односно евиденционе листе из члана 6. став 1. тачка 2) овог закона, дужна су да воде посебну евиденцију у вези са производњо</w:t>
      </w:r>
      <w:r>
        <w:rPr>
          <w:color w:val="000000"/>
        </w:rPr>
        <w:t>м, обрадом</w:t>
      </w:r>
      <w:r>
        <w:rPr>
          <w:b/>
          <w:color w:val="000000"/>
        </w:rPr>
        <w:t>, прерадом</w:t>
      </w:r>
      <w:r>
        <w:rPr>
          <w:rFonts w:ascii="Calibri"/>
          <w:b/>
          <w:color w:val="000000"/>
          <w:vertAlign w:val="superscript"/>
        </w:rPr>
        <w:t>***</w:t>
      </w:r>
      <w:r>
        <w:rPr>
          <w:color w:val="000000"/>
        </w:rPr>
        <w:t xml:space="preserve"> и прометом дувана, </w:t>
      </w:r>
      <w:r>
        <w:rPr>
          <w:b/>
          <w:color w:val="000000"/>
        </w:rPr>
        <w:t>обрађеног</w:t>
      </w:r>
      <w:r>
        <w:rPr>
          <w:rFonts w:ascii="Calibri"/>
          <w:b/>
          <w:color w:val="000000"/>
          <w:vertAlign w:val="superscript"/>
        </w:rPr>
        <w:t>*</w:t>
      </w:r>
      <w:r>
        <w:rPr>
          <w:color w:val="000000"/>
        </w:rPr>
        <w:t xml:space="preserve"> дувана</w:t>
      </w:r>
      <w:r>
        <w:rPr>
          <w:b/>
          <w:color w:val="000000"/>
        </w:rPr>
        <w:t>, прерађеног дувана</w:t>
      </w:r>
      <w:r>
        <w:rPr>
          <w:rFonts w:ascii="Calibri"/>
          <w:b/>
          <w:color w:val="000000"/>
          <w:vertAlign w:val="superscript"/>
        </w:rPr>
        <w:t>***</w:t>
      </w:r>
      <w:r>
        <w:rPr>
          <w:color w:val="000000"/>
        </w:rPr>
        <w:t xml:space="preserve"> и дуванских производа и да их чувају пет година.</w:t>
      </w:r>
    </w:p>
    <w:p w:rsidR="008F130E" w:rsidRDefault="00091CC5">
      <w:pPr>
        <w:spacing w:after="150"/>
      </w:pPr>
      <w:r>
        <w:rPr>
          <w:b/>
          <w:color w:val="000000"/>
        </w:rPr>
        <w:t>Лица уписана у регистре из члана 5. став 1. тач. 3) до 6) овог закона и лица уписана у евиденциону листу из члана 6. став 1.</w:t>
      </w:r>
      <w:r>
        <w:rPr>
          <w:b/>
          <w:color w:val="000000"/>
        </w:rPr>
        <w:t xml:space="preserve"> тачка 2) овог </w:t>
      </w:r>
      <w:r>
        <w:rPr>
          <w:b/>
          <w:color w:val="000000"/>
        </w:rPr>
        <w:lastRenderedPageBreak/>
        <w:t>закона, дужна су да Управи достављају полугодишње и годишње извештаје о подацима о којима воде евиденцију, најкасније у року од 15 дана од дана истека периода за који се доставља извештај.</w:t>
      </w:r>
      <w:r>
        <w:rPr>
          <w:rFonts w:ascii="Calibri"/>
          <w:b/>
          <w:color w:val="000000"/>
          <w:vertAlign w:val="superscript"/>
        </w:rPr>
        <w:t>*</w:t>
      </w:r>
    </w:p>
    <w:p w:rsidR="008F130E" w:rsidRDefault="00091CC5">
      <w:pPr>
        <w:spacing w:after="150"/>
      </w:pPr>
      <w:r>
        <w:rPr>
          <w:b/>
          <w:color w:val="000000"/>
        </w:rPr>
        <w:t>Лица уписана у регистре из члана 5. став 1. тач. 8)</w:t>
      </w:r>
      <w:r>
        <w:rPr>
          <w:b/>
          <w:color w:val="000000"/>
        </w:rPr>
        <w:t xml:space="preserve"> и 9) овог закона, дужна су да Управи достављају полугодишње и годишње извештаје о подацима о којима воде евиденцију, најкасније у року од 15 дана од дана истека периода за који се доставља извештај.</w:t>
      </w:r>
      <w:r>
        <w:rPr>
          <w:rFonts w:ascii="Calibri"/>
          <w:b/>
          <w:color w:val="000000"/>
          <w:vertAlign w:val="superscript"/>
        </w:rPr>
        <w:t>****</w:t>
      </w:r>
    </w:p>
    <w:p w:rsidR="008F130E" w:rsidRDefault="00091CC5">
      <w:pPr>
        <w:spacing w:after="150"/>
      </w:pPr>
      <w:r>
        <w:rPr>
          <w:color w:val="000000"/>
        </w:rPr>
        <w:t xml:space="preserve">Лица уписана у регистре из члана 5. став 1. </w:t>
      </w:r>
      <w:r>
        <w:rPr>
          <w:b/>
          <w:color w:val="000000"/>
        </w:rPr>
        <w:t>тач. 1),</w:t>
      </w:r>
      <w:r>
        <w:rPr>
          <w:b/>
          <w:color w:val="000000"/>
        </w:rPr>
        <w:t xml:space="preserve"> 2) и 2а)</w:t>
      </w:r>
      <w:r>
        <w:rPr>
          <w:rFonts w:ascii="Calibri"/>
          <w:b/>
          <w:color w:val="000000"/>
          <w:vertAlign w:val="superscript"/>
        </w:rPr>
        <w:t>***</w:t>
      </w:r>
      <w:r>
        <w:rPr>
          <w:color w:val="000000"/>
        </w:rPr>
        <w:t xml:space="preserve"> овог закона дужна су да министарству надлежном за послове пољопривреде достављају тромесечне извештаје о подацима о којима воде евиденцију из става 1. овог члана.</w:t>
      </w:r>
    </w:p>
    <w:p w:rsidR="008F130E" w:rsidRDefault="00091CC5">
      <w:pPr>
        <w:spacing w:after="150"/>
      </w:pPr>
      <w:r>
        <w:rPr>
          <w:color w:val="000000"/>
        </w:rPr>
        <w:t xml:space="preserve">Извештаји из става </w:t>
      </w:r>
      <w:r>
        <w:rPr>
          <w:b/>
          <w:color w:val="000000"/>
        </w:rPr>
        <w:t>4.</w:t>
      </w:r>
      <w:r>
        <w:rPr>
          <w:rFonts w:ascii="Calibri"/>
          <w:b/>
          <w:color w:val="000000"/>
          <w:vertAlign w:val="superscript"/>
        </w:rPr>
        <w:t>****</w:t>
      </w:r>
      <w:r>
        <w:rPr>
          <w:color w:val="000000"/>
        </w:rPr>
        <w:t xml:space="preserve"> овог члана достављају се најкасније у року од десет да</w:t>
      </w:r>
      <w:r>
        <w:rPr>
          <w:color w:val="000000"/>
        </w:rPr>
        <w:t>на од дана истека периода за који се извештај доставља.</w:t>
      </w:r>
    </w:p>
    <w:p w:rsidR="008F130E" w:rsidRDefault="00091CC5">
      <w:pPr>
        <w:spacing w:after="150"/>
      </w:pPr>
      <w:r>
        <w:rPr>
          <w:b/>
          <w:color w:val="000000"/>
        </w:rPr>
        <w:t>Лица уписана у регистре из члана 5. став 1.</w:t>
      </w:r>
      <w:r>
        <w:rPr>
          <w:rFonts w:ascii="Calibri"/>
          <w:b/>
          <w:color w:val="000000"/>
          <w:vertAlign w:val="superscript"/>
        </w:rPr>
        <w:t>*</w:t>
      </w:r>
      <w:r>
        <w:rPr>
          <w:color w:val="000000"/>
        </w:rPr>
        <w:t xml:space="preserve"> </w:t>
      </w:r>
      <w:r>
        <w:rPr>
          <w:b/>
          <w:color w:val="000000"/>
        </w:rPr>
        <w:t>тач. 1), 2) и 2а)</w:t>
      </w:r>
      <w:r>
        <w:rPr>
          <w:rFonts w:ascii="Calibri"/>
          <w:b/>
          <w:color w:val="000000"/>
          <w:vertAlign w:val="superscript"/>
        </w:rPr>
        <w:t>***</w:t>
      </w:r>
      <w:r>
        <w:rPr>
          <w:color w:val="000000"/>
        </w:rPr>
        <w:t xml:space="preserve"> </w:t>
      </w:r>
      <w:r>
        <w:rPr>
          <w:b/>
          <w:color w:val="000000"/>
        </w:rPr>
        <w:t>овог закона, дужна су да, на захтев Управе, достављају извештаје о подацима о којима воде евиденцију,</w:t>
      </w:r>
      <w:r>
        <w:rPr>
          <w:rFonts w:ascii="Calibri"/>
          <w:b/>
          <w:color w:val="000000"/>
          <w:vertAlign w:val="superscript"/>
        </w:rPr>
        <w:t>*</w:t>
      </w:r>
      <w:r>
        <w:rPr>
          <w:color w:val="000000"/>
        </w:rPr>
        <w:t xml:space="preserve"> </w:t>
      </w:r>
      <w:r>
        <w:rPr>
          <w:b/>
          <w:color w:val="000000"/>
        </w:rPr>
        <w:t>у року који Управа одреди</w:t>
      </w:r>
      <w:r>
        <w:rPr>
          <w:rFonts w:ascii="Calibri"/>
          <w:b/>
          <w:color w:val="000000"/>
          <w:vertAlign w:val="superscript"/>
        </w:rPr>
        <w:t>**</w:t>
      </w:r>
      <w:r>
        <w:rPr>
          <w:color w:val="000000"/>
        </w:rPr>
        <w:t>.</w:t>
      </w:r>
    </w:p>
    <w:p w:rsidR="008F130E" w:rsidRDefault="00091CC5">
      <w:pPr>
        <w:spacing w:after="150"/>
      </w:pPr>
      <w:r>
        <w:rPr>
          <w:color w:val="000000"/>
        </w:rPr>
        <w:t>Ми</w:t>
      </w:r>
      <w:r>
        <w:rPr>
          <w:color w:val="000000"/>
        </w:rPr>
        <w:t>нистар надлежан за послове пољопривреде ближе прописује садржину и начин вођења евиденција од стране произвођача</w:t>
      </w:r>
      <w:r>
        <w:rPr>
          <w:b/>
          <w:color w:val="000000"/>
        </w:rPr>
        <w:t>,</w:t>
      </w:r>
      <w:r>
        <w:rPr>
          <w:rFonts w:ascii="Calibri"/>
          <w:b/>
          <w:color w:val="000000"/>
          <w:vertAlign w:val="superscript"/>
        </w:rPr>
        <w:t>***</w:t>
      </w:r>
      <w:r>
        <w:rPr>
          <w:color w:val="000000"/>
        </w:rPr>
        <w:t xml:space="preserve"> обрађивача </w:t>
      </w:r>
      <w:r>
        <w:rPr>
          <w:b/>
          <w:color w:val="000000"/>
        </w:rPr>
        <w:t>и прерађивача</w:t>
      </w:r>
      <w:r>
        <w:rPr>
          <w:rFonts w:ascii="Calibri"/>
          <w:b/>
          <w:color w:val="000000"/>
          <w:vertAlign w:val="superscript"/>
        </w:rPr>
        <w:t>***</w:t>
      </w:r>
      <w:r>
        <w:rPr>
          <w:color w:val="000000"/>
        </w:rPr>
        <w:t xml:space="preserve"> дувана.</w:t>
      </w:r>
    </w:p>
    <w:p w:rsidR="008F130E" w:rsidRDefault="00091CC5">
      <w:pPr>
        <w:spacing w:after="150"/>
      </w:pPr>
      <w:r>
        <w:rPr>
          <w:color w:val="000000"/>
        </w:rPr>
        <w:t xml:space="preserve">Министар надлежан за послове финансија ближе прописује садржину и начин вођења евиденција од стране </w:t>
      </w:r>
      <w:r>
        <w:rPr>
          <w:color w:val="000000"/>
        </w:rPr>
        <w:t>произвођача дуванских производа, трговаца на велико и мало дуванским производима, као и увозника и извозника</w:t>
      </w:r>
      <w:r>
        <w:rPr>
          <w:rFonts w:ascii="Calibri"/>
          <w:b/>
          <w:color w:val="000000"/>
          <w:vertAlign w:val="superscript"/>
        </w:rPr>
        <w:t>***</w:t>
      </w:r>
      <w:r>
        <w:rPr>
          <w:color w:val="000000"/>
        </w:rPr>
        <w:t> .</w:t>
      </w:r>
    </w:p>
    <w:p w:rsidR="008F130E" w:rsidRDefault="00091CC5">
      <w:pPr>
        <w:spacing w:after="150"/>
      </w:pPr>
      <w:r>
        <w:rPr>
          <w:b/>
          <w:color w:val="000000"/>
        </w:rPr>
        <w:t>Министар надлежан за послове финансија ближе прописује садржину и начин вођења евиденција од стране произвођача сродних производа и увозника с</w:t>
      </w:r>
      <w:r>
        <w:rPr>
          <w:b/>
          <w:color w:val="000000"/>
        </w:rPr>
        <w:t>родних производа.</w:t>
      </w:r>
      <w:r>
        <w:rPr>
          <w:rFonts w:ascii="Calibri"/>
          <w:b/>
          <w:color w:val="000000"/>
          <w:vertAlign w:val="superscript"/>
        </w:rPr>
        <w:t>****</w:t>
      </w:r>
    </w:p>
    <w:p w:rsidR="008F130E" w:rsidRDefault="00091CC5">
      <w:pPr>
        <w:spacing w:after="150"/>
      </w:pPr>
      <w:r>
        <w:rPr>
          <w:color w:val="000000"/>
        </w:rPr>
        <w:t>*Службени гласник РС, број 90/2007</w:t>
      </w:r>
    </w:p>
    <w:p w:rsidR="008F130E" w:rsidRDefault="00091CC5">
      <w:pPr>
        <w:spacing w:after="150"/>
      </w:pPr>
      <w:r>
        <w:rPr>
          <w:color w:val="000000"/>
        </w:rPr>
        <w:t>**Службени гласник РС, број 95/2010</w:t>
      </w:r>
    </w:p>
    <w:p w:rsidR="008F130E" w:rsidRDefault="00091CC5">
      <w:pPr>
        <w:spacing w:after="150"/>
      </w:pPr>
      <w:r>
        <w:rPr>
          <w:color w:val="000000"/>
        </w:rPr>
        <w:t>***Службени гласник РС, број 95/2018</w:t>
      </w:r>
    </w:p>
    <w:p w:rsidR="008F130E" w:rsidRDefault="00091CC5">
      <w:pPr>
        <w:spacing w:after="150"/>
      </w:pPr>
      <w:r>
        <w:rPr>
          <w:color w:val="000000"/>
        </w:rPr>
        <w:t>****Службени гласник РС, број 92/2023</w:t>
      </w:r>
    </w:p>
    <w:p w:rsidR="008F130E" w:rsidRDefault="00091CC5">
      <w:pPr>
        <w:spacing w:after="120"/>
        <w:jc w:val="center"/>
      </w:pPr>
      <w:r>
        <w:rPr>
          <w:color w:val="000000"/>
        </w:rPr>
        <w:t>IV. ПРОИЗВОДЊА И ОБРАДА ДУВАНА</w:t>
      </w:r>
    </w:p>
    <w:p w:rsidR="008F130E" w:rsidRDefault="00091CC5">
      <w:pPr>
        <w:spacing w:after="120"/>
        <w:jc w:val="center"/>
      </w:pPr>
      <w:r>
        <w:rPr>
          <w:b/>
          <w:color w:val="000000"/>
        </w:rPr>
        <w:t>Типови и семе дувана</w:t>
      </w:r>
    </w:p>
    <w:p w:rsidR="008F130E" w:rsidRDefault="00091CC5">
      <w:pPr>
        <w:spacing w:after="120"/>
        <w:jc w:val="center"/>
      </w:pPr>
      <w:r>
        <w:rPr>
          <w:color w:val="000000"/>
        </w:rPr>
        <w:t>Члан 8.</w:t>
      </w:r>
    </w:p>
    <w:p w:rsidR="008F130E" w:rsidRDefault="00091CC5">
      <w:pPr>
        <w:spacing w:after="150"/>
      </w:pPr>
      <w:r>
        <w:rPr>
          <w:color w:val="000000"/>
        </w:rPr>
        <w:t>На територији Републике прои</w:t>
      </w:r>
      <w:r>
        <w:rPr>
          <w:color w:val="000000"/>
        </w:rPr>
        <w:t>зводе се следећи типови дувана: вирџинија, берлеј, оријентал и полуоријентал.</w:t>
      </w:r>
    </w:p>
    <w:p w:rsidR="008F130E" w:rsidRDefault="00091CC5">
      <w:pPr>
        <w:spacing w:after="150"/>
      </w:pPr>
      <w:r>
        <w:rPr>
          <w:b/>
          <w:color w:val="000000"/>
        </w:rPr>
        <w:t xml:space="preserve">У оквиру типова из става 1. овог члана, на територији Републике могу се гајити сорте које су уписане у Регистар сорти </w:t>
      </w:r>
      <w:r>
        <w:rPr>
          <w:b/>
          <w:color w:val="000000"/>
        </w:rPr>
        <w:lastRenderedPageBreak/>
        <w:t xml:space="preserve">пољопривредног биља у складу са законом којим се регулише </w:t>
      </w:r>
      <w:r>
        <w:rPr>
          <w:b/>
          <w:color w:val="000000"/>
        </w:rPr>
        <w:t>признавање сорти.</w:t>
      </w:r>
      <w:r>
        <w:rPr>
          <w:rFonts w:ascii="Calibri"/>
          <w:b/>
          <w:color w:val="000000"/>
          <w:vertAlign w:val="superscript"/>
        </w:rPr>
        <w:t>**</w:t>
      </w:r>
    </w:p>
    <w:p w:rsidR="008F130E" w:rsidRDefault="00091CC5">
      <w:pPr>
        <w:spacing w:after="150"/>
      </w:pPr>
      <w:r>
        <w:rPr>
          <w:color w:val="000000"/>
        </w:rPr>
        <w:t>Произвођачи дувана су дужни да за производњу</w:t>
      </w:r>
      <w:r>
        <w:rPr>
          <w:rFonts w:ascii="Calibri"/>
          <w:b/>
          <w:color w:val="000000"/>
          <w:vertAlign w:val="superscript"/>
        </w:rPr>
        <w:t>**</w:t>
      </w:r>
      <w:r>
        <w:rPr>
          <w:color w:val="000000"/>
        </w:rPr>
        <w:t xml:space="preserve"> дувана користе семе дувана </w:t>
      </w:r>
      <w:r>
        <w:rPr>
          <w:rFonts w:ascii="Calibri"/>
          <w:b/>
          <w:color w:val="000000"/>
          <w:vertAlign w:val="superscript"/>
        </w:rPr>
        <w:t>**</w:t>
      </w:r>
      <w:r>
        <w:rPr>
          <w:color w:val="000000"/>
        </w:rPr>
        <w:t> у складу са прописима о семену.</w:t>
      </w:r>
    </w:p>
    <w:p w:rsidR="008F130E" w:rsidRDefault="00091CC5">
      <w:pPr>
        <w:spacing w:after="150"/>
      </w:pPr>
      <w:r>
        <w:rPr>
          <w:b/>
          <w:color w:val="000000"/>
        </w:rPr>
        <w:t>Семе дувана, односно расад дувана може да набави само произвођач дувана који испуњава услове за производњу дувана и који је упи</w:t>
      </w:r>
      <w:r>
        <w:rPr>
          <w:b/>
          <w:color w:val="000000"/>
        </w:rPr>
        <w:t>сан у Регистар произвођача дувана.</w:t>
      </w:r>
      <w:r>
        <w:rPr>
          <w:rFonts w:ascii="Calibri"/>
          <w:b/>
          <w:color w:val="000000"/>
          <w:vertAlign w:val="superscript"/>
        </w:rPr>
        <w:t>*</w:t>
      </w:r>
    </w:p>
    <w:p w:rsidR="008F130E" w:rsidRDefault="00091CC5">
      <w:pPr>
        <w:spacing w:after="150"/>
      </w:pPr>
      <w:r>
        <w:rPr>
          <w:b/>
          <w:color w:val="000000"/>
        </w:rPr>
        <w:t>Промет семена и расада дувана може вршити произвођач дувана, односно обрађивач дувана, уз примену одредби овог закона и одредби закона којим се уређује промет семена пољопривредног биља.</w:t>
      </w:r>
      <w:r>
        <w:rPr>
          <w:rFonts w:ascii="Calibri"/>
          <w:b/>
          <w:color w:val="000000"/>
          <w:vertAlign w:val="superscript"/>
        </w:rPr>
        <w:t>**</w:t>
      </w:r>
    </w:p>
    <w:p w:rsidR="008F130E" w:rsidRDefault="00091CC5">
      <w:pPr>
        <w:spacing w:after="150"/>
      </w:pPr>
      <w:r>
        <w:rPr>
          <w:b/>
          <w:color w:val="000000"/>
        </w:rPr>
        <w:t xml:space="preserve">Забрањен је правном и физичком </w:t>
      </w:r>
      <w:r>
        <w:rPr>
          <w:b/>
          <w:color w:val="000000"/>
        </w:rPr>
        <w:t>лицу промет семена и расада дувана, промет семена и расада дувана у малопродајним објектима, узгој дувана за сопствене потребе, као и потребе чланова породичног домаћинства.</w:t>
      </w:r>
      <w:r>
        <w:rPr>
          <w:rFonts w:ascii="Calibri"/>
          <w:b/>
          <w:color w:val="000000"/>
          <w:vertAlign w:val="superscript"/>
        </w:rPr>
        <w:t>**</w:t>
      </w:r>
    </w:p>
    <w:p w:rsidR="008F130E" w:rsidRDefault="00091CC5">
      <w:pPr>
        <w:spacing w:after="150"/>
      </w:pPr>
      <w:r>
        <w:rPr>
          <w:b/>
          <w:color w:val="000000"/>
        </w:rPr>
        <w:t>Производњом расада дувана може да се бави произвођач дувана уписан у регистар пр</w:t>
      </w:r>
      <w:r>
        <w:rPr>
          <w:b/>
          <w:color w:val="000000"/>
        </w:rPr>
        <w:t>оизвођача дувана, као и физичко лице – произвођач дувана на основу закљученог кооперативног уговора са регистрованим произвођачем дувана.</w:t>
      </w:r>
      <w:r>
        <w:rPr>
          <w:rFonts w:ascii="Calibri"/>
          <w:b/>
          <w:color w:val="000000"/>
          <w:vertAlign w:val="superscript"/>
        </w:rPr>
        <w:t>**</w:t>
      </w:r>
    </w:p>
    <w:p w:rsidR="008F130E" w:rsidRDefault="00091CC5">
      <w:pPr>
        <w:spacing w:after="150"/>
      </w:pPr>
      <w:r>
        <w:rPr>
          <w:b/>
          <w:color w:val="000000"/>
        </w:rPr>
        <w:t>Забрањено је физичком лицу – произвођачу дувана да се бави производњом и прометом семена дувана, као и прометом раса</w:t>
      </w:r>
      <w:r>
        <w:rPr>
          <w:b/>
          <w:color w:val="000000"/>
        </w:rPr>
        <w:t>да дувана.</w:t>
      </w:r>
      <w:r>
        <w:rPr>
          <w:rFonts w:ascii="Calibri"/>
          <w:b/>
          <w:color w:val="000000"/>
          <w:vertAlign w:val="superscript"/>
        </w:rPr>
        <w:t>**</w:t>
      </w:r>
    </w:p>
    <w:p w:rsidR="008F130E" w:rsidRDefault="00091CC5">
      <w:pPr>
        <w:spacing w:after="150"/>
      </w:pPr>
      <w:r>
        <w:rPr>
          <w:color w:val="000000"/>
        </w:rPr>
        <w:t>*Службени гласник РС, број 108/2013</w:t>
      </w:r>
    </w:p>
    <w:p w:rsidR="008F130E" w:rsidRDefault="00091CC5">
      <w:pPr>
        <w:spacing w:after="150"/>
      </w:pPr>
      <w:r>
        <w:rPr>
          <w:color w:val="000000"/>
        </w:rPr>
        <w:t>**Службени гласник РС, број 95/2018</w:t>
      </w:r>
    </w:p>
    <w:p w:rsidR="008F130E" w:rsidRDefault="00091CC5">
      <w:pPr>
        <w:spacing w:after="120"/>
        <w:jc w:val="center"/>
      </w:pPr>
      <w:r>
        <w:rPr>
          <w:b/>
          <w:color w:val="000000"/>
        </w:rPr>
        <w:t>1. Произвођачи дувана</w:t>
      </w:r>
    </w:p>
    <w:p w:rsidR="008F130E" w:rsidRDefault="00091CC5">
      <w:pPr>
        <w:spacing w:after="120"/>
        <w:jc w:val="center"/>
      </w:pPr>
      <w:r>
        <w:rPr>
          <w:i/>
          <w:color w:val="000000"/>
        </w:rPr>
        <w:t>Услови</w:t>
      </w:r>
    </w:p>
    <w:p w:rsidR="008F130E" w:rsidRDefault="00091CC5">
      <w:pPr>
        <w:spacing w:after="120"/>
        <w:jc w:val="center"/>
      </w:pPr>
      <w:r>
        <w:rPr>
          <w:color w:val="000000"/>
        </w:rPr>
        <w:t>Члан 9.</w:t>
      </w:r>
    </w:p>
    <w:p w:rsidR="008F130E" w:rsidRDefault="00091CC5">
      <w:pPr>
        <w:spacing w:after="150"/>
      </w:pPr>
      <w:r>
        <w:rPr>
          <w:color w:val="000000"/>
        </w:rPr>
        <w:t xml:space="preserve">Производњом дувана може да се бави </w:t>
      </w:r>
      <w:r>
        <w:rPr>
          <w:b/>
          <w:color w:val="000000"/>
        </w:rPr>
        <w:t>привредни субјект</w:t>
      </w:r>
      <w:r>
        <w:rPr>
          <w:rFonts w:ascii="Calibri"/>
          <w:b/>
          <w:color w:val="000000"/>
          <w:vertAlign w:val="superscript"/>
        </w:rPr>
        <w:t>*</w:t>
      </w:r>
      <w:r>
        <w:rPr>
          <w:color w:val="000000"/>
        </w:rPr>
        <w:t>, који испуњава следеће услове:</w:t>
      </w:r>
    </w:p>
    <w:p w:rsidR="008F130E" w:rsidRDefault="00091CC5">
      <w:pPr>
        <w:spacing w:after="150"/>
      </w:pPr>
      <w:r>
        <w:rPr>
          <w:b/>
          <w:color w:val="000000"/>
        </w:rPr>
        <w:t>1) да је уписан у одговарајући регистар код орган</w:t>
      </w:r>
      <w:r>
        <w:rPr>
          <w:b/>
          <w:color w:val="000000"/>
        </w:rPr>
        <w:t>а надлежног за регистрацију;</w:t>
      </w:r>
      <w:r>
        <w:rPr>
          <w:rFonts w:ascii="Calibri"/>
          <w:b/>
          <w:color w:val="000000"/>
          <w:vertAlign w:val="superscript"/>
        </w:rPr>
        <w:t>*</w:t>
      </w:r>
    </w:p>
    <w:p w:rsidR="008F130E" w:rsidRDefault="00091CC5">
      <w:pPr>
        <w:spacing w:after="150"/>
      </w:pPr>
      <w:r>
        <w:rPr>
          <w:color w:val="000000"/>
        </w:rPr>
        <w:t>2) да има најмање 5 ha обрадивих површина у власништву, под закупом, односно у кооперацији са физичким лицем-произвођачем дувана;</w:t>
      </w:r>
    </w:p>
    <w:p w:rsidR="008F130E" w:rsidRDefault="00091CC5">
      <w:pPr>
        <w:spacing w:after="150"/>
      </w:pPr>
      <w:r>
        <w:rPr>
          <w:color w:val="000000"/>
        </w:rPr>
        <w:t>3) да има техничке могућности за пољопривредну обраду и припрему земљишта за сетву, бербу, сушењ</w:t>
      </w:r>
      <w:r>
        <w:rPr>
          <w:color w:val="000000"/>
        </w:rPr>
        <w:t>е, сортирање, паковање и друге неопходне радње до припреме дувана за обраду;</w:t>
      </w:r>
    </w:p>
    <w:p w:rsidR="008F130E" w:rsidRDefault="00091CC5">
      <w:pPr>
        <w:spacing w:after="150"/>
      </w:pPr>
      <w:r>
        <w:rPr>
          <w:b/>
          <w:color w:val="000000"/>
        </w:rPr>
        <w:lastRenderedPageBreak/>
        <w:t>4) да има закључене уговоре са обрађивачима дувана, односно извозницима;</w:t>
      </w:r>
      <w:r>
        <w:rPr>
          <w:rFonts w:ascii="Calibri"/>
          <w:b/>
          <w:color w:val="000000"/>
          <w:vertAlign w:val="superscript"/>
        </w:rPr>
        <w:t>***</w:t>
      </w:r>
    </w:p>
    <w:p w:rsidR="008F130E" w:rsidRDefault="00091CC5">
      <w:pPr>
        <w:spacing w:after="150"/>
      </w:pPr>
      <w:r>
        <w:rPr>
          <w:color w:val="000000"/>
        </w:rPr>
        <w:t>5) да одговорно лице у привредном субјекту у последње три године које претходе дану подношења захтева н</w:t>
      </w:r>
      <w:r>
        <w:rPr>
          <w:color w:val="000000"/>
        </w:rPr>
        <w:t xml:space="preserve">ије на територији Републике правноснажно осуђено за кривично дело недозвољене производње, односно трговине </w:t>
      </w:r>
      <w:r>
        <w:rPr>
          <w:b/>
          <w:color w:val="000000"/>
        </w:rPr>
        <w:t>чији је предмет извршења дуван, обрађени дуван, прерађени дуван, односно дувански производи</w:t>
      </w:r>
      <w:r>
        <w:rPr>
          <w:rFonts w:ascii="Calibri"/>
          <w:b/>
          <w:color w:val="000000"/>
          <w:vertAlign w:val="superscript"/>
        </w:rPr>
        <w:t>*5</w:t>
      </w:r>
      <w:r>
        <w:rPr>
          <w:color w:val="000000"/>
        </w:rPr>
        <w:t>;</w:t>
      </w:r>
    </w:p>
    <w:p w:rsidR="008F130E" w:rsidRDefault="00091CC5">
      <w:pPr>
        <w:spacing w:after="150"/>
      </w:pPr>
      <w:r>
        <w:rPr>
          <w:color w:val="000000"/>
        </w:rPr>
        <w:t>6) да има обезбеђен одговарајући простор за смештај ду</w:t>
      </w:r>
      <w:r>
        <w:rPr>
          <w:color w:val="000000"/>
        </w:rPr>
        <w:t>вана, ако намерава да се бави и откупом дувана</w:t>
      </w:r>
      <w:r>
        <w:rPr>
          <w:b/>
          <w:color w:val="000000"/>
        </w:rPr>
        <w:t>;</w:t>
      </w:r>
      <w:r>
        <w:rPr>
          <w:rFonts w:ascii="Calibri"/>
          <w:b/>
          <w:color w:val="000000"/>
          <w:vertAlign w:val="superscript"/>
        </w:rPr>
        <w:t>***</w:t>
      </w:r>
    </w:p>
    <w:p w:rsidR="008F130E" w:rsidRDefault="00091CC5">
      <w:pPr>
        <w:spacing w:after="150"/>
      </w:pPr>
      <w:r>
        <w:rPr>
          <w:b/>
          <w:color w:val="000000"/>
        </w:rPr>
        <w:t>7) да одреди, односно ангажује лице које руководи процесом производње дувана.</w:t>
      </w:r>
      <w:r>
        <w:rPr>
          <w:rFonts w:ascii="Calibri"/>
          <w:b/>
          <w:color w:val="000000"/>
          <w:vertAlign w:val="superscript"/>
        </w:rPr>
        <w:t>***</w:t>
      </w:r>
    </w:p>
    <w:p w:rsidR="008F130E" w:rsidRDefault="00091CC5">
      <w:pPr>
        <w:spacing w:after="150"/>
      </w:pPr>
      <w:r>
        <w:rPr>
          <w:color w:val="000000"/>
        </w:rPr>
        <w:t>Испуњеност услова из става 1. овог члана утврђује Управа, на захтев привредног субјекта</w:t>
      </w:r>
      <w:r>
        <w:rPr>
          <w:b/>
          <w:color w:val="000000"/>
        </w:rPr>
        <w:t>, осим испуњеност услова из тач. 1) и</w:t>
      </w:r>
      <w:r>
        <w:rPr>
          <w:b/>
          <w:color w:val="000000"/>
        </w:rPr>
        <w:t xml:space="preserve"> 5) овог члана коју проверава Управа по службеној дужности.</w:t>
      </w:r>
      <w:r>
        <w:rPr>
          <w:rFonts w:ascii="Calibri"/>
          <w:b/>
          <w:color w:val="000000"/>
          <w:vertAlign w:val="superscript"/>
        </w:rPr>
        <w:t>***</w:t>
      </w:r>
    </w:p>
    <w:p w:rsidR="008F130E" w:rsidRDefault="00091CC5">
      <w:pPr>
        <w:spacing w:after="150"/>
      </w:pPr>
      <w:r>
        <w:rPr>
          <w:color w:val="000000"/>
        </w:rPr>
        <w:t>Уз захтев из става 2. овог члана прилажу се следећи докази:</w:t>
      </w:r>
    </w:p>
    <w:p w:rsidR="008F130E" w:rsidRDefault="00091CC5">
      <w:pPr>
        <w:spacing w:after="150"/>
      </w:pPr>
      <w:r>
        <w:rPr>
          <w:i/>
          <w:color w:val="000000"/>
        </w:rPr>
        <w:t>1) брисана је (види члан 8. Закона - 95/2018-241)</w:t>
      </w:r>
    </w:p>
    <w:p w:rsidR="008F130E" w:rsidRDefault="00091CC5">
      <w:pPr>
        <w:spacing w:after="150"/>
      </w:pPr>
      <w:r>
        <w:rPr>
          <w:color w:val="000000"/>
        </w:rPr>
        <w:t>2) доказ да има најмање 5 ha обрадивих површина;</w:t>
      </w:r>
    </w:p>
    <w:p w:rsidR="008F130E" w:rsidRDefault="00091CC5">
      <w:pPr>
        <w:spacing w:after="150"/>
      </w:pPr>
      <w:r>
        <w:rPr>
          <w:color w:val="000000"/>
        </w:rPr>
        <w:t>3) акт надлежног државног органа о</w:t>
      </w:r>
      <w:r>
        <w:rPr>
          <w:color w:val="000000"/>
        </w:rPr>
        <w:t xml:space="preserve"> испуњености услова из става 1. тачка 3) овог члана;</w:t>
      </w:r>
    </w:p>
    <w:p w:rsidR="008F130E" w:rsidRDefault="00091CC5">
      <w:pPr>
        <w:spacing w:after="150"/>
      </w:pPr>
      <w:r>
        <w:rPr>
          <w:b/>
          <w:color w:val="000000"/>
        </w:rPr>
        <w:t>4) сви уговори закључени са обрађивачима дувана, односно извозницима, осим ако подносилац захтева није истовремено уписан у Регистар обрађивача дувана, односно Регистар извозника;</w:t>
      </w:r>
      <w:r>
        <w:rPr>
          <w:rFonts w:ascii="Calibri"/>
          <w:b/>
          <w:color w:val="000000"/>
          <w:vertAlign w:val="superscript"/>
        </w:rPr>
        <w:t>***</w:t>
      </w:r>
    </w:p>
    <w:p w:rsidR="008F130E" w:rsidRDefault="00091CC5">
      <w:pPr>
        <w:spacing w:after="150"/>
      </w:pPr>
      <w:r>
        <w:rPr>
          <w:b/>
          <w:color w:val="000000"/>
        </w:rPr>
        <w:t>5) изјава одговорног</w:t>
      </w:r>
      <w:r>
        <w:rPr>
          <w:b/>
          <w:color w:val="000000"/>
        </w:rPr>
        <w:t xml:space="preserve"> лица о неосуђиваности;</w:t>
      </w:r>
      <w:r>
        <w:rPr>
          <w:rFonts w:ascii="Calibri"/>
          <w:b/>
          <w:color w:val="000000"/>
          <w:vertAlign w:val="superscript"/>
        </w:rPr>
        <w:t>***</w:t>
      </w:r>
    </w:p>
    <w:p w:rsidR="008F130E" w:rsidRDefault="00091CC5">
      <w:pPr>
        <w:spacing w:after="150"/>
      </w:pPr>
      <w:r>
        <w:rPr>
          <w:color w:val="000000"/>
        </w:rPr>
        <w:t>6) акт надлежног државног органа о испуњености услова у погледу обезбеђивања одговарајућег простора за смештај дувана</w:t>
      </w:r>
      <w:r>
        <w:rPr>
          <w:b/>
          <w:color w:val="000000"/>
        </w:rPr>
        <w:t>;</w:t>
      </w:r>
      <w:r>
        <w:rPr>
          <w:rFonts w:ascii="Calibri"/>
          <w:b/>
          <w:color w:val="000000"/>
          <w:vertAlign w:val="superscript"/>
        </w:rPr>
        <w:t>***</w:t>
      </w:r>
    </w:p>
    <w:p w:rsidR="008F130E" w:rsidRDefault="00091CC5">
      <w:pPr>
        <w:spacing w:after="150"/>
      </w:pPr>
      <w:r>
        <w:rPr>
          <w:b/>
          <w:color w:val="000000"/>
        </w:rPr>
        <w:t>7) акт о одређивању, односно ангажовању лица које руководи процесом производње дувана.</w:t>
      </w:r>
      <w:r>
        <w:rPr>
          <w:rFonts w:ascii="Calibri"/>
          <w:b/>
          <w:color w:val="000000"/>
          <w:vertAlign w:val="superscript"/>
        </w:rPr>
        <w:t>***</w:t>
      </w:r>
    </w:p>
    <w:p w:rsidR="008F130E" w:rsidRDefault="00091CC5">
      <w:pPr>
        <w:spacing w:after="150"/>
      </w:pPr>
      <w:r>
        <w:rPr>
          <w:color w:val="000000"/>
        </w:rPr>
        <w:t xml:space="preserve">По захтеву из </w:t>
      </w:r>
      <w:r>
        <w:rPr>
          <w:color w:val="000000"/>
        </w:rPr>
        <w:t>става 2. овог члана Управа доноси</w:t>
      </w:r>
      <w:r>
        <w:rPr>
          <w:rFonts w:ascii="Calibri"/>
          <w:b/>
          <w:color w:val="000000"/>
          <w:vertAlign w:val="superscript"/>
        </w:rPr>
        <w:t>****</w:t>
      </w:r>
      <w:r>
        <w:rPr>
          <w:color w:val="000000"/>
        </w:rPr>
        <w:t> решење.</w:t>
      </w:r>
    </w:p>
    <w:p w:rsidR="008F130E" w:rsidRDefault="00091CC5">
      <w:pPr>
        <w:spacing w:after="150"/>
      </w:pPr>
      <w:r>
        <w:rPr>
          <w:i/>
          <w:color w:val="000000"/>
        </w:rPr>
        <w:t>Брисан је ранији став 5. (види члан 8. Закона - 92/2023-241)</w:t>
      </w:r>
    </w:p>
    <w:p w:rsidR="008F130E" w:rsidRDefault="00091CC5">
      <w:pPr>
        <w:spacing w:after="150"/>
      </w:pPr>
      <w:r>
        <w:rPr>
          <w:color w:val="000000"/>
        </w:rPr>
        <w:t xml:space="preserve">Решење из става </w:t>
      </w:r>
      <w:r>
        <w:rPr>
          <w:b/>
          <w:color w:val="000000"/>
        </w:rPr>
        <w:t>4.</w:t>
      </w:r>
      <w:r>
        <w:rPr>
          <w:rFonts w:ascii="Calibri"/>
          <w:b/>
          <w:color w:val="000000"/>
          <w:vertAlign w:val="superscript"/>
        </w:rPr>
        <w:t>*5</w:t>
      </w:r>
      <w:r>
        <w:rPr>
          <w:color w:val="000000"/>
        </w:rPr>
        <w:t xml:space="preserve"> овог члана Управа доноси по претходно прибављеном мишљењу министарства надлежног за послове пољопривреде.</w:t>
      </w:r>
    </w:p>
    <w:p w:rsidR="008F130E" w:rsidRDefault="00091CC5">
      <w:pPr>
        <w:spacing w:after="150"/>
      </w:pPr>
      <w:r>
        <w:rPr>
          <w:b/>
          <w:color w:val="000000"/>
        </w:rPr>
        <w:t>Управа је дужна да у р</w:t>
      </w:r>
      <w:r>
        <w:rPr>
          <w:b/>
          <w:color w:val="000000"/>
        </w:rPr>
        <w:t>оку од 15 дана од дана пријема мишљења из става 5. овог члана донесе решење које је коначно у управном поступку.</w:t>
      </w:r>
      <w:r>
        <w:rPr>
          <w:rFonts w:ascii="Calibri"/>
          <w:b/>
          <w:color w:val="000000"/>
          <w:vertAlign w:val="superscript"/>
        </w:rPr>
        <w:t>*5</w:t>
      </w:r>
    </w:p>
    <w:p w:rsidR="008F130E" w:rsidRDefault="00091CC5">
      <w:pPr>
        <w:spacing w:after="150"/>
      </w:pPr>
      <w:r>
        <w:rPr>
          <w:i/>
          <w:color w:val="000000"/>
        </w:rPr>
        <w:t>Брисани су ранији ст. 7. и 8. (види члан 8. Закона - 92/2023-241)</w:t>
      </w:r>
    </w:p>
    <w:p w:rsidR="008F130E" w:rsidRDefault="00091CC5">
      <w:pPr>
        <w:spacing w:after="150"/>
      </w:pPr>
      <w:r>
        <w:rPr>
          <w:b/>
          <w:color w:val="000000"/>
        </w:rPr>
        <w:lastRenderedPageBreak/>
        <w:t>Физичко лице – произвођач дувана може да се бави производњом дувана ако има</w:t>
      </w:r>
      <w:r>
        <w:rPr>
          <w:b/>
          <w:color w:val="000000"/>
        </w:rPr>
        <w:t xml:space="preserve"> закључен кооперативни уговор са произвођачем дувана који је уписан у Регистар произвођача дувана,</w:t>
      </w:r>
      <w:r>
        <w:rPr>
          <w:rFonts w:ascii="Calibri"/>
          <w:b/>
          <w:color w:val="000000"/>
          <w:vertAlign w:val="superscript"/>
        </w:rPr>
        <w:t>**</w:t>
      </w:r>
      <w:r>
        <w:rPr>
          <w:color w:val="000000"/>
        </w:rPr>
        <w:t xml:space="preserve"> </w:t>
      </w:r>
      <w:r>
        <w:rPr>
          <w:b/>
          <w:color w:val="000000"/>
        </w:rPr>
        <w:t>искључиво на катастарској парцели, односно делу катастарске парцеле која је предмет кооперативног уговора.</w:t>
      </w:r>
      <w:r>
        <w:rPr>
          <w:rFonts w:ascii="Calibri"/>
          <w:b/>
          <w:color w:val="000000"/>
          <w:vertAlign w:val="superscript"/>
        </w:rPr>
        <w:t>***</w:t>
      </w:r>
    </w:p>
    <w:p w:rsidR="008F130E" w:rsidRDefault="00091CC5">
      <w:pPr>
        <w:spacing w:after="150"/>
      </w:pPr>
      <w:r>
        <w:rPr>
          <w:color w:val="000000"/>
        </w:rPr>
        <w:t>Министар надлежан за послове пољопривреде бли</w:t>
      </w:r>
      <w:r>
        <w:rPr>
          <w:color w:val="000000"/>
        </w:rPr>
        <w:t xml:space="preserve">же прописује услове из става 1. тач. </w:t>
      </w:r>
      <w:r>
        <w:rPr>
          <w:b/>
          <w:color w:val="000000"/>
        </w:rPr>
        <w:t>2), 3), 6) и 7)</w:t>
      </w:r>
      <w:r>
        <w:rPr>
          <w:rFonts w:ascii="Calibri"/>
          <w:b/>
          <w:color w:val="000000"/>
          <w:vertAlign w:val="superscript"/>
        </w:rPr>
        <w:t>***</w:t>
      </w:r>
      <w:r>
        <w:rPr>
          <w:color w:val="000000"/>
        </w:rPr>
        <w:t xml:space="preserve"> овог члана.</w:t>
      </w:r>
    </w:p>
    <w:p w:rsidR="008F130E" w:rsidRDefault="00091CC5">
      <w:pPr>
        <w:spacing w:after="150"/>
      </w:pPr>
      <w:r>
        <w:rPr>
          <w:color w:val="000000"/>
        </w:rPr>
        <w:t>*Службени гласник РС, број 95/2010</w:t>
      </w:r>
    </w:p>
    <w:p w:rsidR="008F130E" w:rsidRDefault="00091CC5">
      <w:pPr>
        <w:spacing w:after="150"/>
      </w:pPr>
      <w:r>
        <w:rPr>
          <w:color w:val="000000"/>
        </w:rPr>
        <w:t>**Службени гласник РС, број 108/2013</w:t>
      </w:r>
    </w:p>
    <w:p w:rsidR="008F130E" w:rsidRDefault="00091CC5">
      <w:pPr>
        <w:spacing w:after="150"/>
      </w:pPr>
      <w:r>
        <w:rPr>
          <w:color w:val="000000"/>
        </w:rPr>
        <w:t>***Службени гласник РС, број 95/2018</w:t>
      </w:r>
    </w:p>
    <w:p w:rsidR="008F130E" w:rsidRDefault="00091CC5">
      <w:pPr>
        <w:spacing w:after="150"/>
      </w:pPr>
      <w:r>
        <w:rPr>
          <w:color w:val="000000"/>
        </w:rPr>
        <w:t>****Службени гласник РС, број 91/2019</w:t>
      </w:r>
    </w:p>
    <w:p w:rsidR="008F130E" w:rsidRDefault="00091CC5">
      <w:pPr>
        <w:spacing w:after="150"/>
      </w:pPr>
      <w:r>
        <w:rPr>
          <w:color w:val="000000"/>
        </w:rPr>
        <w:t>*****Службени гласник РС, број 92/2023</w:t>
      </w:r>
    </w:p>
    <w:p w:rsidR="008F130E" w:rsidRDefault="00091CC5">
      <w:pPr>
        <w:spacing w:after="150"/>
        <w:jc w:val="center"/>
      </w:pPr>
      <w:r>
        <w:rPr>
          <w:b/>
          <w:i/>
          <w:color w:val="000000"/>
        </w:rPr>
        <w:t>Ко</w:t>
      </w:r>
      <w:r>
        <w:rPr>
          <w:b/>
          <w:i/>
          <w:color w:val="000000"/>
        </w:rPr>
        <w:t>оперативни уговор</w:t>
      </w:r>
      <w:r>
        <w:rPr>
          <w:rFonts w:ascii="Calibri"/>
          <w:b/>
          <w:i/>
          <w:color w:val="000000"/>
          <w:vertAlign w:val="superscript"/>
        </w:rPr>
        <w:t>*</w:t>
      </w:r>
    </w:p>
    <w:p w:rsidR="008F130E" w:rsidRDefault="00091CC5">
      <w:pPr>
        <w:spacing w:after="150"/>
      </w:pPr>
      <w:r>
        <w:rPr>
          <w:color w:val="000000"/>
        </w:rPr>
        <w:t>*Службени гласник РС, број 95/2018</w:t>
      </w:r>
    </w:p>
    <w:p w:rsidR="008F130E" w:rsidRDefault="00091CC5">
      <w:pPr>
        <w:spacing w:after="150"/>
        <w:jc w:val="center"/>
      </w:pPr>
      <w:r>
        <w:rPr>
          <w:b/>
          <w:color w:val="000000"/>
        </w:rPr>
        <w:t>Члан 9а</w:t>
      </w:r>
      <w:r>
        <w:rPr>
          <w:rFonts w:ascii="Calibri"/>
          <w:b/>
          <w:color w:val="000000"/>
          <w:vertAlign w:val="superscript"/>
        </w:rPr>
        <w:t>*</w:t>
      </w:r>
    </w:p>
    <w:p w:rsidR="008F130E" w:rsidRDefault="00091CC5">
      <w:pPr>
        <w:spacing w:after="150"/>
      </w:pPr>
      <w:r>
        <w:rPr>
          <w:b/>
          <w:color w:val="000000"/>
        </w:rPr>
        <w:t>Уговор из члана 9. став 7. овог закона закључује се за период од годину дана, најкасније до 31. маја. Уговор мора бити у писаној форми и закључује се за једну производну годину.</w:t>
      </w:r>
      <w:r>
        <w:rPr>
          <w:rFonts w:ascii="Calibri"/>
          <w:b/>
          <w:color w:val="000000"/>
          <w:vertAlign w:val="superscript"/>
        </w:rPr>
        <w:t>***</w:t>
      </w:r>
    </w:p>
    <w:p w:rsidR="008F130E" w:rsidRDefault="00091CC5">
      <w:pPr>
        <w:spacing w:after="150"/>
      </w:pPr>
      <w:r>
        <w:rPr>
          <w:b/>
          <w:color w:val="000000"/>
        </w:rPr>
        <w:t>Кооперативни</w:t>
      </w:r>
      <w:r>
        <w:rPr>
          <w:b/>
          <w:color w:val="000000"/>
        </w:rPr>
        <w:t xml:space="preserve"> уговор обавезно садржи:</w:t>
      </w:r>
      <w:r>
        <w:rPr>
          <w:rFonts w:ascii="Calibri"/>
          <w:b/>
          <w:color w:val="000000"/>
          <w:vertAlign w:val="superscript"/>
        </w:rPr>
        <w:t>*</w:t>
      </w:r>
    </w:p>
    <w:p w:rsidR="008F130E" w:rsidRDefault="00091CC5">
      <w:pPr>
        <w:spacing w:after="150"/>
      </w:pPr>
      <w:r>
        <w:rPr>
          <w:b/>
          <w:color w:val="000000"/>
        </w:rPr>
        <w:t>1) датум и место закључења уговора;</w:t>
      </w:r>
      <w:r>
        <w:rPr>
          <w:rFonts w:ascii="Calibri"/>
          <w:b/>
          <w:color w:val="000000"/>
          <w:vertAlign w:val="superscript"/>
        </w:rPr>
        <w:t>*</w:t>
      </w:r>
    </w:p>
    <w:p w:rsidR="008F130E" w:rsidRDefault="00091CC5">
      <w:pPr>
        <w:spacing w:after="150"/>
      </w:pPr>
      <w:r>
        <w:rPr>
          <w:b/>
          <w:color w:val="000000"/>
        </w:rPr>
        <w:t>2) пословно име, седиште, матични број и порески идентификациони број (ПИБ) произвођача дувана уписаног у регистар произвођача дувана;</w:t>
      </w:r>
      <w:r>
        <w:rPr>
          <w:rFonts w:ascii="Calibri"/>
          <w:b/>
          <w:color w:val="000000"/>
          <w:vertAlign w:val="superscript"/>
        </w:rPr>
        <w:t>*</w:t>
      </w:r>
    </w:p>
    <w:p w:rsidR="008F130E" w:rsidRDefault="00091CC5">
      <w:pPr>
        <w:spacing w:after="150"/>
      </w:pPr>
      <w:r>
        <w:rPr>
          <w:b/>
          <w:color w:val="000000"/>
        </w:rPr>
        <w:t>3) име, презиме, адресу, јединствени матични број грађана</w:t>
      </w:r>
      <w:r>
        <w:rPr>
          <w:b/>
          <w:color w:val="000000"/>
        </w:rPr>
        <w:t xml:space="preserve"> (ЈМБГ) физичког лица – произвођача дувана, број регистрованог пољопривредног газдинства;</w:t>
      </w:r>
      <w:r>
        <w:rPr>
          <w:rFonts w:ascii="Calibri"/>
          <w:b/>
          <w:color w:val="000000"/>
          <w:vertAlign w:val="superscript"/>
        </w:rPr>
        <w:t>*</w:t>
      </w:r>
    </w:p>
    <w:p w:rsidR="008F130E" w:rsidRDefault="00091CC5">
      <w:pPr>
        <w:spacing w:after="150"/>
      </w:pPr>
      <w:r>
        <w:rPr>
          <w:b/>
          <w:color w:val="000000"/>
        </w:rPr>
        <w:t>4) место,</w:t>
      </w:r>
      <w:r>
        <w:rPr>
          <w:rFonts w:ascii="Calibri"/>
          <w:b/>
          <w:color w:val="000000"/>
          <w:vertAlign w:val="superscript"/>
        </w:rPr>
        <w:t>*</w:t>
      </w:r>
      <w:r>
        <w:rPr>
          <w:b/>
          <w:color w:val="000000"/>
        </w:rPr>
        <w:t xml:space="preserve"> број катастарске парцеле</w:t>
      </w:r>
      <w:r>
        <w:rPr>
          <w:rFonts w:ascii="Calibri"/>
          <w:b/>
          <w:color w:val="000000"/>
          <w:vertAlign w:val="superscript"/>
        </w:rPr>
        <w:t>**</w:t>
      </w:r>
      <w:r>
        <w:rPr>
          <w:b/>
          <w:color w:val="000000"/>
        </w:rPr>
        <w:t>, катастарску општину, назив потеса;</w:t>
      </w:r>
      <w:r>
        <w:rPr>
          <w:rFonts w:ascii="Calibri"/>
          <w:b/>
          <w:color w:val="000000"/>
          <w:vertAlign w:val="superscript"/>
        </w:rPr>
        <w:t>*</w:t>
      </w:r>
    </w:p>
    <w:p w:rsidR="008F130E" w:rsidRDefault="00091CC5">
      <w:pPr>
        <w:spacing w:after="150"/>
      </w:pPr>
      <w:r>
        <w:rPr>
          <w:b/>
          <w:color w:val="000000"/>
        </w:rPr>
        <w:t>5) укупну површину парцеле и површину на којој се сади дуван;</w:t>
      </w:r>
      <w:r>
        <w:rPr>
          <w:rFonts w:ascii="Calibri"/>
          <w:b/>
          <w:color w:val="000000"/>
          <w:vertAlign w:val="superscript"/>
        </w:rPr>
        <w:t>*</w:t>
      </w:r>
    </w:p>
    <w:p w:rsidR="008F130E" w:rsidRDefault="00091CC5">
      <w:pPr>
        <w:spacing w:after="150"/>
      </w:pPr>
      <w:r>
        <w:rPr>
          <w:b/>
          <w:color w:val="000000"/>
        </w:rPr>
        <w:t xml:space="preserve">6) тип и сорту дувана који </w:t>
      </w:r>
      <w:r>
        <w:rPr>
          <w:b/>
          <w:color w:val="000000"/>
        </w:rPr>
        <w:t>се сади;</w:t>
      </w:r>
      <w:r>
        <w:rPr>
          <w:rFonts w:ascii="Calibri"/>
          <w:b/>
          <w:color w:val="000000"/>
          <w:vertAlign w:val="superscript"/>
        </w:rPr>
        <w:t>*</w:t>
      </w:r>
    </w:p>
    <w:p w:rsidR="008F130E" w:rsidRDefault="00091CC5">
      <w:pPr>
        <w:spacing w:after="150"/>
      </w:pPr>
      <w:r>
        <w:rPr>
          <w:b/>
          <w:color w:val="000000"/>
        </w:rPr>
        <w:t>7) очекивани број биљака;</w:t>
      </w:r>
      <w:r>
        <w:rPr>
          <w:rFonts w:ascii="Calibri"/>
          <w:b/>
          <w:color w:val="000000"/>
          <w:vertAlign w:val="superscript"/>
        </w:rPr>
        <w:t>*</w:t>
      </w:r>
    </w:p>
    <w:p w:rsidR="008F130E" w:rsidRDefault="00091CC5">
      <w:pPr>
        <w:spacing w:after="150"/>
      </w:pPr>
      <w:r>
        <w:rPr>
          <w:b/>
          <w:color w:val="000000"/>
        </w:rPr>
        <w:t>8) очекивану количину произведеног дувана;</w:t>
      </w:r>
      <w:r>
        <w:rPr>
          <w:rFonts w:ascii="Calibri"/>
          <w:b/>
          <w:color w:val="000000"/>
          <w:vertAlign w:val="superscript"/>
        </w:rPr>
        <w:t>*</w:t>
      </w:r>
    </w:p>
    <w:p w:rsidR="008F130E" w:rsidRDefault="00091CC5">
      <w:pPr>
        <w:spacing w:after="150"/>
      </w:pPr>
      <w:r>
        <w:rPr>
          <w:b/>
          <w:color w:val="000000"/>
        </w:rPr>
        <w:t xml:space="preserve">9) податке о месту сушења, количини дувана и месту складиштења дувана до откупа, односно предаје регистрованом произвођачу, као </w:t>
      </w:r>
      <w:r>
        <w:rPr>
          <w:b/>
          <w:color w:val="000000"/>
        </w:rPr>
        <w:lastRenderedPageBreak/>
        <w:t xml:space="preserve">и податке о власнику – држаоцу сушаре, односно </w:t>
      </w:r>
      <w:r>
        <w:rPr>
          <w:b/>
          <w:color w:val="000000"/>
        </w:rPr>
        <w:t>простора у којем се дуван суши, односно складишти;</w:t>
      </w:r>
      <w:r>
        <w:rPr>
          <w:rFonts w:ascii="Calibri"/>
          <w:b/>
          <w:color w:val="000000"/>
          <w:vertAlign w:val="superscript"/>
        </w:rPr>
        <w:t>*</w:t>
      </w:r>
    </w:p>
    <w:p w:rsidR="008F130E" w:rsidRDefault="00091CC5">
      <w:pPr>
        <w:spacing w:after="150"/>
      </w:pPr>
      <w:r>
        <w:rPr>
          <w:b/>
          <w:color w:val="000000"/>
        </w:rPr>
        <w:t>10) обавезе у погледу примена мера за сузбијање биљних болести и штеточина на дувану и давање репродукционог материјала;</w:t>
      </w:r>
      <w:r>
        <w:rPr>
          <w:rFonts w:ascii="Calibri"/>
          <w:b/>
          <w:color w:val="000000"/>
          <w:vertAlign w:val="superscript"/>
        </w:rPr>
        <w:t>*</w:t>
      </w:r>
    </w:p>
    <w:p w:rsidR="008F130E" w:rsidRDefault="00091CC5">
      <w:pPr>
        <w:spacing w:after="150"/>
      </w:pPr>
      <w:r>
        <w:rPr>
          <w:b/>
          <w:color w:val="000000"/>
        </w:rPr>
        <w:t xml:space="preserve">11) обавезу физичког лица – произвођача дувана да ће у уговореном року </w:t>
      </w:r>
      <w:r>
        <w:rPr>
          <w:b/>
          <w:color w:val="000000"/>
        </w:rPr>
        <w:t>регистрованом произвођачу дувана испоручити сав произведени дуван, као и обавезу регистрованог произвођача дувана да ће од њега преузети сав произведени дуван;</w:t>
      </w:r>
      <w:r>
        <w:rPr>
          <w:rFonts w:ascii="Calibri"/>
          <w:b/>
          <w:color w:val="000000"/>
          <w:vertAlign w:val="superscript"/>
        </w:rPr>
        <w:t>*</w:t>
      </w:r>
    </w:p>
    <w:p w:rsidR="008F130E" w:rsidRDefault="00091CC5">
      <w:pPr>
        <w:spacing w:after="150"/>
      </w:pPr>
      <w:r>
        <w:rPr>
          <w:b/>
          <w:color w:val="000000"/>
        </w:rPr>
        <w:t>12) рок и место преузимања дувана;</w:t>
      </w:r>
      <w:r>
        <w:rPr>
          <w:rFonts w:ascii="Calibri"/>
          <w:b/>
          <w:color w:val="000000"/>
          <w:vertAlign w:val="superscript"/>
        </w:rPr>
        <w:t>*</w:t>
      </w:r>
    </w:p>
    <w:p w:rsidR="008F130E" w:rsidRDefault="00091CC5">
      <w:pPr>
        <w:spacing w:after="150"/>
      </w:pPr>
      <w:r>
        <w:rPr>
          <w:b/>
          <w:color w:val="000000"/>
        </w:rPr>
        <w:t>13) откупну цену произведеног дувана по класама;</w:t>
      </w:r>
      <w:r>
        <w:rPr>
          <w:rFonts w:ascii="Calibri"/>
          <w:b/>
          <w:color w:val="000000"/>
          <w:vertAlign w:val="superscript"/>
        </w:rPr>
        <w:t>*</w:t>
      </w:r>
    </w:p>
    <w:p w:rsidR="008F130E" w:rsidRDefault="00091CC5">
      <w:pPr>
        <w:spacing w:after="150"/>
      </w:pPr>
      <w:r>
        <w:rPr>
          <w:b/>
          <w:color w:val="000000"/>
        </w:rPr>
        <w:t>14) рок и</w:t>
      </w:r>
      <w:r>
        <w:rPr>
          <w:b/>
          <w:color w:val="000000"/>
        </w:rPr>
        <w:t xml:space="preserve"> начин исплате новчаних средстава за преузети дуван</w:t>
      </w:r>
      <w:r>
        <w:rPr>
          <w:rFonts w:ascii="Calibri"/>
          <w:b/>
          <w:color w:val="000000"/>
          <w:vertAlign w:val="superscript"/>
        </w:rPr>
        <w:t>*</w:t>
      </w:r>
      <w:r>
        <w:rPr>
          <w:b/>
          <w:color w:val="000000"/>
        </w:rPr>
        <w:t>;</w:t>
      </w:r>
      <w:r>
        <w:rPr>
          <w:rFonts w:ascii="Calibri"/>
          <w:b/>
          <w:color w:val="000000"/>
          <w:vertAlign w:val="superscript"/>
        </w:rPr>
        <w:t>***</w:t>
      </w:r>
    </w:p>
    <w:p w:rsidR="008F130E" w:rsidRDefault="00091CC5">
      <w:pPr>
        <w:spacing w:after="150"/>
      </w:pPr>
      <w:r>
        <w:rPr>
          <w:b/>
          <w:color w:val="000000"/>
        </w:rPr>
        <w:t>15) податке о лицу које руководи процесом производње дувана.</w:t>
      </w:r>
      <w:r>
        <w:rPr>
          <w:rFonts w:ascii="Calibri"/>
          <w:b/>
          <w:color w:val="000000"/>
          <w:vertAlign w:val="superscript"/>
        </w:rPr>
        <w:t>***</w:t>
      </w:r>
    </w:p>
    <w:p w:rsidR="008F130E" w:rsidRDefault="00091CC5">
      <w:pPr>
        <w:spacing w:after="150"/>
      </w:pPr>
      <w:r>
        <w:rPr>
          <w:b/>
          <w:color w:val="000000"/>
        </w:rPr>
        <w:t>Елементе уговора из става 2. тач. 4)–8) овог члана, уговорне стране могу мењати најкасније до момента расађивања, односно до 10. јуна п</w:t>
      </w:r>
      <w:r>
        <w:rPr>
          <w:b/>
          <w:color w:val="000000"/>
        </w:rPr>
        <w:t>роизводне године за коју се уговор закључује.</w:t>
      </w:r>
      <w:r>
        <w:rPr>
          <w:rFonts w:ascii="Calibri"/>
          <w:b/>
          <w:color w:val="000000"/>
          <w:vertAlign w:val="superscript"/>
        </w:rPr>
        <w:t>*</w:t>
      </w:r>
    </w:p>
    <w:p w:rsidR="008F130E" w:rsidRDefault="00091CC5">
      <w:pPr>
        <w:spacing w:after="150"/>
      </w:pPr>
      <w:r>
        <w:rPr>
          <w:b/>
          <w:color w:val="000000"/>
        </w:rPr>
        <w:t xml:space="preserve">Саставни део уговора је изјава физичког лица – произвођача дувана да за исти временски период није склопио уговор о производњи дувана са другим регистрованим произвођачем дувана за исту површину и катастарску </w:t>
      </w:r>
      <w:r>
        <w:rPr>
          <w:b/>
          <w:color w:val="000000"/>
        </w:rPr>
        <w:t>парцелу, односно део катастарске парцеле.</w:t>
      </w:r>
      <w:r>
        <w:rPr>
          <w:rFonts w:ascii="Calibri"/>
          <w:b/>
          <w:color w:val="000000"/>
          <w:vertAlign w:val="superscript"/>
        </w:rPr>
        <w:t>*</w:t>
      </w:r>
    </w:p>
    <w:p w:rsidR="008F130E" w:rsidRDefault="00091CC5">
      <w:pPr>
        <w:spacing w:after="150"/>
      </w:pPr>
      <w:r>
        <w:rPr>
          <w:b/>
          <w:color w:val="000000"/>
        </w:rPr>
        <w:t>Регистровани произвођач дувана дужан је да елементе уговора из става 2. овог члана евидентира електронски преко портала е-Управа, најкасније у року од два дана од истека рока из става 1. овог члана.</w:t>
      </w:r>
      <w:r>
        <w:rPr>
          <w:rFonts w:ascii="Calibri"/>
          <w:b/>
          <w:color w:val="000000"/>
          <w:vertAlign w:val="superscript"/>
        </w:rPr>
        <w:t>*</w:t>
      </w:r>
    </w:p>
    <w:p w:rsidR="008F130E" w:rsidRDefault="00091CC5">
      <w:pPr>
        <w:spacing w:after="150"/>
      </w:pPr>
      <w:r>
        <w:rPr>
          <w:b/>
          <w:color w:val="000000"/>
        </w:rPr>
        <w:t>Измене елемен</w:t>
      </w:r>
      <w:r>
        <w:rPr>
          <w:b/>
          <w:color w:val="000000"/>
        </w:rPr>
        <w:t>ата уговора из става 3. овог члана регистровани произвођач дувана дужан је да евидентира електронски преко портала е-Управа најкасније у року од два дана од дана настале промене, односно од истека рока из става 3. овог члана.</w:t>
      </w:r>
      <w:r>
        <w:rPr>
          <w:rFonts w:ascii="Calibri"/>
          <w:b/>
          <w:color w:val="000000"/>
          <w:vertAlign w:val="superscript"/>
        </w:rPr>
        <w:t>*</w:t>
      </w:r>
    </w:p>
    <w:p w:rsidR="008F130E" w:rsidRDefault="00091CC5">
      <w:pPr>
        <w:spacing w:after="150"/>
      </w:pPr>
      <w:r>
        <w:rPr>
          <w:b/>
          <w:color w:val="000000"/>
        </w:rPr>
        <w:t>Регистровани произвођач дуван</w:t>
      </w:r>
      <w:r>
        <w:rPr>
          <w:b/>
          <w:color w:val="000000"/>
        </w:rPr>
        <w:t>а одговоран је за истоветност евидентираних елемената уговора унетих преко портала е-Управа са елементима кооперативног уговора.</w:t>
      </w:r>
      <w:r>
        <w:rPr>
          <w:rFonts w:ascii="Calibri"/>
          <w:b/>
          <w:color w:val="000000"/>
          <w:vertAlign w:val="superscript"/>
        </w:rPr>
        <w:t>*</w:t>
      </w:r>
    </w:p>
    <w:p w:rsidR="008F130E" w:rsidRDefault="00091CC5">
      <w:pPr>
        <w:spacing w:after="150"/>
      </w:pPr>
      <w:r>
        <w:rPr>
          <w:b/>
          <w:color w:val="000000"/>
        </w:rPr>
        <w:t>Ближе услове начина уношења, као и приступ и коришћење података унетих преко портала е-Управа уређује Влада.</w:t>
      </w:r>
      <w:r>
        <w:rPr>
          <w:rFonts w:ascii="Calibri"/>
          <w:b/>
          <w:color w:val="000000"/>
          <w:vertAlign w:val="superscript"/>
        </w:rPr>
        <w:t>*</w:t>
      </w:r>
    </w:p>
    <w:p w:rsidR="008F130E" w:rsidRDefault="00091CC5">
      <w:pPr>
        <w:spacing w:after="150"/>
      </w:pPr>
      <w:r>
        <w:rPr>
          <w:color w:val="000000"/>
        </w:rPr>
        <w:t>*Службени гласни</w:t>
      </w:r>
      <w:r>
        <w:rPr>
          <w:color w:val="000000"/>
        </w:rPr>
        <w:t>к РС, број 95/2018</w:t>
      </w:r>
    </w:p>
    <w:p w:rsidR="008F130E" w:rsidRDefault="00091CC5">
      <w:pPr>
        <w:spacing w:after="150"/>
      </w:pPr>
      <w:r>
        <w:rPr>
          <w:color w:val="000000"/>
        </w:rPr>
        <w:t>**Службени гласник РС, број 91/2019</w:t>
      </w:r>
    </w:p>
    <w:p w:rsidR="008F130E" w:rsidRDefault="00091CC5">
      <w:pPr>
        <w:spacing w:after="150"/>
      </w:pPr>
      <w:r>
        <w:rPr>
          <w:color w:val="000000"/>
        </w:rPr>
        <w:t>***Службени гласник РС, број 92/2023</w:t>
      </w:r>
    </w:p>
    <w:p w:rsidR="008F130E" w:rsidRDefault="00091CC5">
      <w:pPr>
        <w:spacing w:after="120"/>
        <w:jc w:val="center"/>
      </w:pPr>
      <w:r>
        <w:rPr>
          <w:i/>
          <w:color w:val="000000"/>
        </w:rPr>
        <w:t>Рок важења дозволе</w:t>
      </w:r>
    </w:p>
    <w:p w:rsidR="008F130E" w:rsidRDefault="00091CC5">
      <w:pPr>
        <w:spacing w:after="120"/>
        <w:jc w:val="center"/>
      </w:pPr>
      <w:r>
        <w:rPr>
          <w:color w:val="000000"/>
        </w:rPr>
        <w:t>Члан 10.</w:t>
      </w:r>
    </w:p>
    <w:p w:rsidR="008F130E" w:rsidRDefault="00091CC5">
      <w:pPr>
        <w:spacing w:after="150"/>
      </w:pPr>
      <w:r>
        <w:rPr>
          <w:color w:val="000000"/>
        </w:rPr>
        <w:lastRenderedPageBreak/>
        <w:t xml:space="preserve">Решење којим се издаје дозвола за обављање делатности производње дувана (у даљем тексту: дозвола за производњу дувана) садржи и рок на </w:t>
      </w:r>
      <w:r>
        <w:rPr>
          <w:color w:val="000000"/>
        </w:rPr>
        <w:t>који се дозвола издаје.</w:t>
      </w:r>
    </w:p>
    <w:p w:rsidR="008F130E" w:rsidRDefault="00091CC5">
      <w:pPr>
        <w:spacing w:after="150"/>
      </w:pPr>
      <w:r>
        <w:rPr>
          <w:color w:val="000000"/>
        </w:rPr>
        <w:t>Дозвола из става 1. овог члана издаје се на период од пет година.</w:t>
      </w:r>
    </w:p>
    <w:p w:rsidR="008F130E" w:rsidRDefault="00091CC5">
      <w:pPr>
        <w:spacing w:after="120"/>
        <w:jc w:val="center"/>
      </w:pPr>
      <w:r>
        <w:rPr>
          <w:i/>
          <w:color w:val="000000"/>
        </w:rPr>
        <w:t>Упис у Регистар произвођача дувана</w:t>
      </w:r>
    </w:p>
    <w:p w:rsidR="008F130E" w:rsidRDefault="00091CC5">
      <w:pPr>
        <w:spacing w:after="120"/>
        <w:jc w:val="center"/>
      </w:pPr>
      <w:r>
        <w:rPr>
          <w:color w:val="000000"/>
        </w:rPr>
        <w:t>Члан 11.</w:t>
      </w:r>
    </w:p>
    <w:p w:rsidR="008F130E" w:rsidRDefault="00091CC5">
      <w:pPr>
        <w:spacing w:after="150"/>
      </w:pPr>
      <w:r>
        <w:rPr>
          <w:color w:val="000000"/>
        </w:rPr>
        <w:t>Упис у Регистар произвођача дувана врши се по захтеву лица које је добило дозволу за производњу дувана, у складу са овим з</w:t>
      </w:r>
      <w:r>
        <w:rPr>
          <w:color w:val="000000"/>
        </w:rPr>
        <w:t>аконом.</w:t>
      </w:r>
    </w:p>
    <w:p w:rsidR="008F130E" w:rsidRDefault="00091CC5">
      <w:pPr>
        <w:spacing w:after="150"/>
      </w:pPr>
      <w:r>
        <w:rPr>
          <w:color w:val="000000"/>
        </w:rPr>
        <w:t>Захтев из става 1. овог члана подноси се у року од 30 дана од дана достављања дозволе.</w:t>
      </w:r>
    </w:p>
    <w:p w:rsidR="008F130E" w:rsidRDefault="00091CC5">
      <w:pPr>
        <w:spacing w:after="150"/>
      </w:pPr>
      <w:r>
        <w:rPr>
          <w:color w:val="000000"/>
        </w:rPr>
        <w:t>Уз захтев из става 1. овог члана прилажу се уговори закључени са обрађивачем дувана</w:t>
      </w:r>
      <w:r>
        <w:rPr>
          <w:b/>
          <w:color w:val="000000"/>
        </w:rPr>
        <w:t>, односно извозником.</w:t>
      </w:r>
      <w:r>
        <w:rPr>
          <w:rFonts w:ascii="Calibri"/>
          <w:b/>
          <w:color w:val="000000"/>
          <w:vertAlign w:val="superscript"/>
        </w:rPr>
        <w:t>*</w:t>
      </w:r>
    </w:p>
    <w:p w:rsidR="008F130E" w:rsidRDefault="00091CC5">
      <w:pPr>
        <w:spacing w:after="150"/>
      </w:pPr>
      <w:r>
        <w:rPr>
          <w:color w:val="000000"/>
        </w:rPr>
        <w:t>Управа је дужна да у року од 15 дана од дана пријема за</w:t>
      </w:r>
      <w:r>
        <w:rPr>
          <w:color w:val="000000"/>
        </w:rPr>
        <w:t>хтева за упис у Регистар произвођача дувана донесе решење.</w:t>
      </w:r>
    </w:p>
    <w:p w:rsidR="008F130E" w:rsidRDefault="00091CC5">
      <w:pPr>
        <w:spacing w:after="150"/>
      </w:pPr>
      <w:r>
        <w:rPr>
          <w:color w:val="000000"/>
        </w:rPr>
        <w:t>Решење из става 4. овог члана је коначно у управном поступку.</w:t>
      </w:r>
    </w:p>
    <w:p w:rsidR="008F130E" w:rsidRDefault="00091CC5">
      <w:pPr>
        <w:spacing w:after="150"/>
      </w:pPr>
      <w:r>
        <w:rPr>
          <w:color w:val="000000"/>
        </w:rPr>
        <w:t>Уписом у Регистар произвођача дувана, произвођач дувана може да отпочне да обавља делатност производње дувана.</w:t>
      </w:r>
    </w:p>
    <w:p w:rsidR="008F130E" w:rsidRDefault="00091CC5">
      <w:pPr>
        <w:spacing w:after="150"/>
      </w:pPr>
      <w:r>
        <w:rPr>
          <w:color w:val="000000"/>
        </w:rPr>
        <w:t>*Службени гласник РС, бр</w:t>
      </w:r>
      <w:r>
        <w:rPr>
          <w:color w:val="000000"/>
        </w:rPr>
        <w:t>ој 95/2018</w:t>
      </w:r>
    </w:p>
    <w:p w:rsidR="008F130E" w:rsidRDefault="00091CC5">
      <w:pPr>
        <w:spacing w:after="120"/>
        <w:jc w:val="center"/>
      </w:pPr>
      <w:r>
        <w:rPr>
          <w:i/>
          <w:color w:val="000000"/>
        </w:rPr>
        <w:t>Обнављање дозволе за производњу дувана</w:t>
      </w:r>
    </w:p>
    <w:p w:rsidR="008F130E" w:rsidRDefault="00091CC5">
      <w:pPr>
        <w:spacing w:after="120"/>
        <w:jc w:val="center"/>
      </w:pPr>
      <w:r>
        <w:rPr>
          <w:color w:val="000000"/>
        </w:rPr>
        <w:t>Члан 12.</w:t>
      </w:r>
    </w:p>
    <w:p w:rsidR="008F130E" w:rsidRDefault="00091CC5">
      <w:pPr>
        <w:spacing w:after="150"/>
      </w:pPr>
      <w:r>
        <w:rPr>
          <w:color w:val="000000"/>
        </w:rPr>
        <w:t>Произвођач дувана може да обнови дозволу за производњу дувана, подношењем захтева најкасније 60 дана пре истека рока важења постојеће дозволе.</w:t>
      </w:r>
    </w:p>
    <w:p w:rsidR="008F130E" w:rsidRDefault="00091CC5">
      <w:pPr>
        <w:spacing w:after="150"/>
      </w:pPr>
      <w:r>
        <w:rPr>
          <w:color w:val="000000"/>
        </w:rPr>
        <w:t xml:space="preserve">Обнављање дозволе из става 1. овог члана врши се под </w:t>
      </w:r>
      <w:r>
        <w:rPr>
          <w:color w:val="000000"/>
        </w:rPr>
        <w:t>условима и на начин прописаним за њено издавање.</w:t>
      </w:r>
    </w:p>
    <w:p w:rsidR="008F130E" w:rsidRDefault="00091CC5">
      <w:pPr>
        <w:spacing w:after="150"/>
      </w:pPr>
      <w:r>
        <w:rPr>
          <w:color w:val="000000"/>
        </w:rPr>
        <w:t>Управа је дужна да у року од 30 дана од дана подношења захтева за обнављање дозволе, а најкасније до дана истека рока важења постојеће дозволе, одлучи по захтеву.</w:t>
      </w:r>
    </w:p>
    <w:p w:rsidR="008F130E" w:rsidRDefault="00091CC5">
      <w:pPr>
        <w:spacing w:after="150"/>
      </w:pPr>
      <w:r>
        <w:rPr>
          <w:color w:val="000000"/>
        </w:rPr>
        <w:t>Ако Управа не одлучи по захтеву у року из ст</w:t>
      </w:r>
      <w:r>
        <w:rPr>
          <w:color w:val="000000"/>
        </w:rPr>
        <w:t>ава 3. овог члана, произвођач дувана има право да настави да обавља делатност производње дувана у складу са постојећом дозволом.</w:t>
      </w:r>
    </w:p>
    <w:p w:rsidR="008F130E" w:rsidRDefault="00091CC5">
      <w:pPr>
        <w:spacing w:after="120"/>
        <w:jc w:val="center"/>
      </w:pPr>
      <w:r>
        <w:rPr>
          <w:i/>
          <w:color w:val="000000"/>
        </w:rPr>
        <w:t>Одузимање дозволе за производњу дувана</w:t>
      </w:r>
    </w:p>
    <w:p w:rsidR="008F130E" w:rsidRDefault="00091CC5">
      <w:pPr>
        <w:spacing w:after="120"/>
        <w:jc w:val="center"/>
      </w:pPr>
      <w:r>
        <w:rPr>
          <w:color w:val="000000"/>
        </w:rPr>
        <w:t>Члан 13.</w:t>
      </w:r>
    </w:p>
    <w:p w:rsidR="008F130E" w:rsidRDefault="00091CC5">
      <w:pPr>
        <w:spacing w:after="150"/>
      </w:pPr>
      <w:r>
        <w:rPr>
          <w:color w:val="000000"/>
        </w:rPr>
        <w:t>Дозвола за производњу дувана одузима се:</w:t>
      </w:r>
    </w:p>
    <w:p w:rsidR="008F130E" w:rsidRDefault="00091CC5">
      <w:pPr>
        <w:spacing w:after="150"/>
      </w:pPr>
      <w:r>
        <w:rPr>
          <w:color w:val="000000"/>
        </w:rPr>
        <w:t>1) на захтев имаоца дозволе;</w:t>
      </w:r>
    </w:p>
    <w:p w:rsidR="008F130E" w:rsidRDefault="00091CC5">
      <w:pPr>
        <w:spacing w:after="150"/>
      </w:pPr>
      <w:r>
        <w:rPr>
          <w:color w:val="000000"/>
        </w:rPr>
        <w:lastRenderedPageBreak/>
        <w:t>2) ако им</w:t>
      </w:r>
      <w:r>
        <w:rPr>
          <w:color w:val="000000"/>
        </w:rPr>
        <w:t>алац дозволе престане да испуњава услове прописане овим законом за њено издавање;</w:t>
      </w:r>
    </w:p>
    <w:p w:rsidR="008F130E" w:rsidRDefault="00091CC5">
      <w:pPr>
        <w:spacing w:after="150"/>
      </w:pPr>
      <w:r>
        <w:rPr>
          <w:color w:val="000000"/>
        </w:rPr>
        <w:t xml:space="preserve">3) ако је одговорно лице имаоца дозволе правноснажно осуђено за кривично дело недозвољене производње, односно недозвољене трговине </w:t>
      </w:r>
      <w:r>
        <w:rPr>
          <w:b/>
          <w:color w:val="000000"/>
        </w:rPr>
        <w:t>чији је предмет извршења дуван, обрађени ду</w:t>
      </w:r>
      <w:r>
        <w:rPr>
          <w:b/>
          <w:color w:val="000000"/>
        </w:rPr>
        <w:t>ван, прерађени дуван, односно дувански производи</w:t>
      </w:r>
      <w:r>
        <w:rPr>
          <w:rFonts w:ascii="Calibri"/>
          <w:b/>
          <w:color w:val="000000"/>
          <w:vertAlign w:val="superscript"/>
        </w:rPr>
        <w:t>*</w:t>
      </w:r>
      <w:r>
        <w:rPr>
          <w:color w:val="000000"/>
        </w:rPr>
        <w:t>;</w:t>
      </w:r>
    </w:p>
    <w:p w:rsidR="008F130E" w:rsidRDefault="00091CC5">
      <w:pPr>
        <w:spacing w:after="150"/>
      </w:pPr>
      <w:r>
        <w:rPr>
          <w:color w:val="000000"/>
        </w:rPr>
        <w:t>4) ако је одговорно лице имаоца дозволе правноснажно кажњено за прекршај прописан овим законом;</w:t>
      </w:r>
    </w:p>
    <w:p w:rsidR="008F130E" w:rsidRDefault="00091CC5">
      <w:pPr>
        <w:spacing w:after="150"/>
      </w:pPr>
      <w:r>
        <w:rPr>
          <w:color w:val="000000"/>
        </w:rPr>
        <w:t>5) ако ималац дозволе у прописаном року не поднесе захтев за упис у Регистар произвођача дувана.</w:t>
      </w:r>
    </w:p>
    <w:p w:rsidR="008F130E" w:rsidRDefault="00091CC5">
      <w:pPr>
        <w:spacing w:after="150"/>
      </w:pPr>
      <w:r>
        <w:rPr>
          <w:color w:val="000000"/>
        </w:rPr>
        <w:t>Надлежни орг</w:t>
      </w:r>
      <w:r>
        <w:rPr>
          <w:color w:val="000000"/>
        </w:rPr>
        <w:t>ан је дужан да у року од осам дана од дана правноснажности одлуке из става 1. тач. 3) и 4) овог члана о томе обавести Управу.</w:t>
      </w:r>
    </w:p>
    <w:p w:rsidR="008F130E" w:rsidRDefault="00091CC5">
      <w:pPr>
        <w:spacing w:after="150"/>
      </w:pPr>
      <w:r>
        <w:rPr>
          <w:color w:val="000000"/>
        </w:rPr>
        <w:t>Управа је дужна да најкасније у року од седам дана од дана пријема захтева, односно обавештења из ст. 1. и 2. овог члана, донесе р</w:t>
      </w:r>
      <w:r>
        <w:rPr>
          <w:color w:val="000000"/>
        </w:rPr>
        <w:t>ешење о одузимању дозволе за производњу дувана.</w:t>
      </w:r>
    </w:p>
    <w:p w:rsidR="008F130E" w:rsidRDefault="00091CC5">
      <w:pPr>
        <w:spacing w:after="150"/>
      </w:pPr>
      <w:r>
        <w:rPr>
          <w:color w:val="000000"/>
        </w:rPr>
        <w:t>Решење из става 3. овог члана је коначно у управном поступку.</w:t>
      </w:r>
    </w:p>
    <w:p w:rsidR="008F130E" w:rsidRDefault="00091CC5">
      <w:pPr>
        <w:spacing w:after="150"/>
      </w:pPr>
      <w:r>
        <w:rPr>
          <w:b/>
          <w:color w:val="000000"/>
        </w:rPr>
        <w:t>Произвођач дувана којем је одузета дозвола за производњу дувана не може поднети захтев за добијање те дозволе у периоду од три године од дана одуз</w:t>
      </w:r>
      <w:r>
        <w:rPr>
          <w:b/>
          <w:color w:val="000000"/>
        </w:rPr>
        <w:t>имања дозволе, ако му је дозвола одузета у складу са ставом 1. тач. 3) и 4) овог члана.</w:t>
      </w:r>
      <w:r>
        <w:rPr>
          <w:rFonts w:ascii="Calibri"/>
          <w:b/>
          <w:color w:val="000000"/>
          <w:vertAlign w:val="superscript"/>
        </w:rPr>
        <w:t>*</w:t>
      </w:r>
    </w:p>
    <w:p w:rsidR="008F130E" w:rsidRDefault="00091CC5">
      <w:pPr>
        <w:spacing w:after="150"/>
      </w:pPr>
      <w:r>
        <w:rPr>
          <w:color w:val="000000"/>
        </w:rPr>
        <w:t>*Службени гласник РС, број 92/2023</w:t>
      </w:r>
    </w:p>
    <w:p w:rsidR="008F130E" w:rsidRDefault="00091CC5">
      <w:pPr>
        <w:spacing w:after="120"/>
        <w:jc w:val="center"/>
      </w:pPr>
      <w:r>
        <w:rPr>
          <w:i/>
          <w:color w:val="000000"/>
        </w:rPr>
        <w:t>Брисање из Регистра произвођача дувана</w:t>
      </w:r>
    </w:p>
    <w:p w:rsidR="008F130E" w:rsidRDefault="00091CC5">
      <w:pPr>
        <w:spacing w:after="120"/>
        <w:jc w:val="center"/>
      </w:pPr>
      <w:r>
        <w:rPr>
          <w:color w:val="000000"/>
        </w:rPr>
        <w:t>Члан 14.</w:t>
      </w:r>
    </w:p>
    <w:p w:rsidR="008F130E" w:rsidRDefault="00091CC5">
      <w:pPr>
        <w:spacing w:after="150"/>
      </w:pPr>
      <w:r>
        <w:rPr>
          <w:color w:val="000000"/>
        </w:rPr>
        <w:t>Произвођач дувана брише се из Регистра произвођача дувана, и то:</w:t>
      </w:r>
    </w:p>
    <w:p w:rsidR="008F130E" w:rsidRDefault="00091CC5">
      <w:pPr>
        <w:spacing w:after="150"/>
      </w:pPr>
      <w:r>
        <w:rPr>
          <w:color w:val="000000"/>
        </w:rPr>
        <w:t>1) у року од пет да</w:t>
      </w:r>
      <w:r>
        <w:rPr>
          <w:color w:val="000000"/>
        </w:rPr>
        <w:t>на од дана истека рока важења дозволе;</w:t>
      </w:r>
    </w:p>
    <w:p w:rsidR="008F130E" w:rsidRDefault="00091CC5">
      <w:pPr>
        <w:spacing w:after="150"/>
      </w:pPr>
      <w:r>
        <w:rPr>
          <w:b/>
          <w:color w:val="000000"/>
        </w:rPr>
        <w:t>2) у року од пет дана од дана достављања решења о одбацивању, односно одбијању захтева за обнављање дозволе или</w:t>
      </w:r>
      <w:r>
        <w:rPr>
          <w:rFonts w:ascii="Calibri"/>
          <w:b/>
          <w:color w:val="000000"/>
          <w:vertAlign w:val="superscript"/>
        </w:rPr>
        <w:t>*</w:t>
      </w:r>
    </w:p>
    <w:p w:rsidR="008F130E" w:rsidRDefault="00091CC5">
      <w:pPr>
        <w:spacing w:after="150"/>
      </w:pPr>
      <w:r>
        <w:rPr>
          <w:color w:val="000000"/>
        </w:rPr>
        <w:t xml:space="preserve">3) у року од </w:t>
      </w:r>
      <w:r>
        <w:rPr>
          <w:b/>
          <w:color w:val="000000"/>
        </w:rPr>
        <w:t>пет</w:t>
      </w:r>
      <w:r>
        <w:rPr>
          <w:rFonts w:ascii="Calibri"/>
          <w:b/>
          <w:color w:val="000000"/>
          <w:vertAlign w:val="superscript"/>
        </w:rPr>
        <w:t>*</w:t>
      </w:r>
      <w:r>
        <w:rPr>
          <w:color w:val="000000"/>
        </w:rPr>
        <w:t xml:space="preserve"> дана од дана достављања решења о одузимању дозволе.</w:t>
      </w:r>
    </w:p>
    <w:p w:rsidR="008F130E" w:rsidRDefault="00091CC5">
      <w:pPr>
        <w:spacing w:after="150"/>
      </w:pPr>
      <w:r>
        <w:rPr>
          <w:color w:val="000000"/>
        </w:rPr>
        <w:t xml:space="preserve">Управа доноси решење о брисању из </w:t>
      </w:r>
      <w:r>
        <w:rPr>
          <w:color w:val="000000"/>
        </w:rPr>
        <w:t>Регистра произвођача дувана</w:t>
      </w:r>
      <w:r>
        <w:rPr>
          <w:b/>
          <w:color w:val="000000"/>
        </w:rPr>
        <w:t>, које је коначно у управном поступку</w:t>
      </w:r>
      <w:r>
        <w:rPr>
          <w:rFonts w:ascii="Calibri"/>
          <w:b/>
          <w:color w:val="000000"/>
          <w:vertAlign w:val="superscript"/>
        </w:rPr>
        <w:t>*</w:t>
      </w:r>
      <w:r>
        <w:rPr>
          <w:color w:val="000000"/>
        </w:rPr>
        <w:t>.</w:t>
      </w:r>
    </w:p>
    <w:p w:rsidR="008F130E" w:rsidRDefault="00091CC5">
      <w:pPr>
        <w:spacing w:after="150"/>
      </w:pPr>
      <w:r>
        <w:rPr>
          <w:i/>
          <w:color w:val="000000"/>
        </w:rPr>
        <w:t>Брисани су ранији ст. 3. и 4. (види члан 66. Закона - 92/2023-241)</w:t>
      </w:r>
    </w:p>
    <w:p w:rsidR="008F130E" w:rsidRDefault="00091CC5">
      <w:pPr>
        <w:spacing w:after="150"/>
      </w:pPr>
      <w:r>
        <w:rPr>
          <w:color w:val="000000"/>
        </w:rPr>
        <w:t>*Службени гласник РС, број 92/2023</w:t>
      </w:r>
    </w:p>
    <w:p w:rsidR="008F130E" w:rsidRDefault="00091CC5">
      <w:pPr>
        <w:spacing w:after="150"/>
        <w:jc w:val="center"/>
      </w:pPr>
      <w:r>
        <w:rPr>
          <w:i/>
          <w:color w:val="000000"/>
        </w:rPr>
        <w:t>Брисан је назив члана 15. (види члан 3. Закона - 108/2013-5)</w:t>
      </w:r>
    </w:p>
    <w:p w:rsidR="008F130E" w:rsidRDefault="00091CC5">
      <w:pPr>
        <w:spacing w:after="150"/>
        <w:jc w:val="center"/>
      </w:pPr>
      <w:r>
        <w:rPr>
          <w:i/>
          <w:color w:val="000000"/>
        </w:rPr>
        <w:t>Члан 15.</w:t>
      </w:r>
    </w:p>
    <w:p w:rsidR="008F130E" w:rsidRDefault="00091CC5">
      <w:pPr>
        <w:spacing w:after="150"/>
        <w:jc w:val="center"/>
      </w:pPr>
      <w:r>
        <w:rPr>
          <w:i/>
          <w:color w:val="000000"/>
        </w:rPr>
        <w:t xml:space="preserve">Брисан је (види </w:t>
      </w:r>
      <w:r>
        <w:rPr>
          <w:i/>
          <w:color w:val="000000"/>
        </w:rPr>
        <w:t>члан 3. Закона - 108/2013-5)</w:t>
      </w:r>
    </w:p>
    <w:p w:rsidR="008F130E" w:rsidRDefault="00091CC5">
      <w:pPr>
        <w:spacing w:after="120"/>
        <w:jc w:val="center"/>
      </w:pPr>
      <w:r>
        <w:rPr>
          <w:i/>
          <w:color w:val="000000"/>
        </w:rPr>
        <w:lastRenderedPageBreak/>
        <w:t>Евиденција</w:t>
      </w:r>
    </w:p>
    <w:p w:rsidR="008F130E" w:rsidRDefault="00091CC5">
      <w:pPr>
        <w:spacing w:after="120"/>
        <w:jc w:val="center"/>
      </w:pPr>
      <w:r>
        <w:rPr>
          <w:color w:val="000000"/>
        </w:rPr>
        <w:t>Члан 16.</w:t>
      </w:r>
    </w:p>
    <w:p w:rsidR="008F130E" w:rsidRDefault="00091CC5">
      <w:pPr>
        <w:spacing w:after="150"/>
      </w:pPr>
      <w:r>
        <w:rPr>
          <w:color w:val="000000"/>
        </w:rPr>
        <w:t>Произвођач дувана дужан је да води евиденцију података који се односе на производњу и промет дувана, у складу са чланом 7. овог закона.</w:t>
      </w:r>
    </w:p>
    <w:p w:rsidR="008F130E" w:rsidRDefault="00091CC5">
      <w:pPr>
        <w:spacing w:after="150"/>
        <w:jc w:val="center"/>
      </w:pPr>
      <w:r>
        <w:rPr>
          <w:b/>
          <w:i/>
          <w:color w:val="000000"/>
        </w:rPr>
        <w:t>Обавезе произвођача дувана</w:t>
      </w:r>
      <w:r>
        <w:rPr>
          <w:rFonts w:ascii="Calibri"/>
          <w:b/>
          <w:i/>
          <w:color w:val="000000"/>
          <w:vertAlign w:val="superscript"/>
        </w:rPr>
        <w:t>*</w:t>
      </w:r>
    </w:p>
    <w:p w:rsidR="008F130E" w:rsidRDefault="00091CC5">
      <w:pPr>
        <w:spacing w:after="150"/>
      </w:pPr>
      <w:r>
        <w:rPr>
          <w:color w:val="000000"/>
        </w:rPr>
        <w:t>*Службени гласник РС, број 108/2013</w:t>
      </w:r>
    </w:p>
    <w:p w:rsidR="008F130E" w:rsidRDefault="00091CC5">
      <w:pPr>
        <w:spacing w:after="150"/>
        <w:jc w:val="center"/>
      </w:pPr>
      <w:r>
        <w:rPr>
          <w:b/>
          <w:color w:val="000000"/>
        </w:rPr>
        <w:t>Члан 16</w:t>
      </w:r>
      <w:r>
        <w:rPr>
          <w:b/>
          <w:color w:val="000000"/>
        </w:rPr>
        <w:t>а</w:t>
      </w:r>
      <w:r>
        <w:rPr>
          <w:rFonts w:ascii="Calibri"/>
          <w:b/>
          <w:color w:val="000000"/>
          <w:vertAlign w:val="superscript"/>
        </w:rPr>
        <w:t>*</w:t>
      </w:r>
    </w:p>
    <w:p w:rsidR="008F130E" w:rsidRDefault="00091CC5">
      <w:pPr>
        <w:spacing w:after="150"/>
      </w:pPr>
      <w:r>
        <w:rPr>
          <w:b/>
          <w:color w:val="000000"/>
        </w:rPr>
        <w:t>Произвођач дувана који је уписан у Регистар произвођача дувана дужан је да одреди, односно ангажује лице које руководи процесом производње дувана и да обезбеди контролу реализације уговора из члана 9а овог закона.</w:t>
      </w:r>
      <w:r>
        <w:rPr>
          <w:rFonts w:ascii="Calibri"/>
          <w:b/>
          <w:color w:val="000000"/>
          <w:vertAlign w:val="superscript"/>
        </w:rPr>
        <w:t>*</w:t>
      </w:r>
    </w:p>
    <w:p w:rsidR="008F130E" w:rsidRDefault="00091CC5">
      <w:pPr>
        <w:spacing w:after="150"/>
      </w:pPr>
      <w:r>
        <w:rPr>
          <w:b/>
          <w:color w:val="000000"/>
        </w:rPr>
        <w:t>Под контролом реализације уговора у см</w:t>
      </w:r>
      <w:r>
        <w:rPr>
          <w:b/>
          <w:color w:val="000000"/>
        </w:rPr>
        <w:t>ислу става 1. овог члана подразумева се провера испуњености обавеза физичког лица – произвођача дувана да дуван расади на уговореној катастарској парцели и у уговореној количини, израда извештаја о преузимању семена, односно расада дувана од стране физичко</w:t>
      </w:r>
      <w:r>
        <w:rPr>
          <w:b/>
          <w:color w:val="000000"/>
        </w:rPr>
        <w:t>г лица – произвођача дувана, извештаја о преузимању дувана, као и извештаја о уништењу дувана који се сматра отпадом у смислу члана 24. овог закона.</w:t>
      </w:r>
      <w:r>
        <w:rPr>
          <w:rFonts w:ascii="Calibri"/>
          <w:b/>
          <w:color w:val="000000"/>
          <w:vertAlign w:val="superscript"/>
        </w:rPr>
        <w:t>*</w:t>
      </w:r>
    </w:p>
    <w:p w:rsidR="008F130E" w:rsidRDefault="00091CC5">
      <w:pPr>
        <w:spacing w:after="150"/>
      </w:pPr>
      <w:r>
        <w:rPr>
          <w:b/>
          <w:color w:val="000000"/>
        </w:rPr>
        <w:t>Уништење дувана на катастарској парцели, спроводи се уз обавезно присуство фитосанитарног инспектора, о че</w:t>
      </w:r>
      <w:r>
        <w:rPr>
          <w:b/>
          <w:color w:val="000000"/>
        </w:rPr>
        <w:t>му се израђује записник.</w:t>
      </w:r>
      <w:r>
        <w:rPr>
          <w:rFonts w:ascii="Calibri"/>
          <w:b/>
          <w:color w:val="000000"/>
          <w:vertAlign w:val="superscript"/>
        </w:rPr>
        <w:t>*</w:t>
      </w:r>
    </w:p>
    <w:p w:rsidR="008F130E" w:rsidRDefault="00091CC5">
      <w:pPr>
        <w:spacing w:after="150"/>
      </w:pPr>
      <w:r>
        <w:rPr>
          <w:b/>
          <w:color w:val="000000"/>
        </w:rPr>
        <w:t>Произвођач дувана дужан је да записник о уништењу дувана на катастарској парцели достави на захтев Управе.</w:t>
      </w:r>
      <w:r>
        <w:rPr>
          <w:rFonts w:ascii="Calibri"/>
          <w:b/>
          <w:color w:val="000000"/>
          <w:vertAlign w:val="superscript"/>
        </w:rPr>
        <w:t>*</w:t>
      </w:r>
    </w:p>
    <w:p w:rsidR="008F130E" w:rsidRDefault="00091CC5">
      <w:pPr>
        <w:spacing w:after="150"/>
      </w:pPr>
      <w:r>
        <w:rPr>
          <w:b/>
          <w:color w:val="000000"/>
        </w:rPr>
        <w:t>Извештаји из става 2. овог члана морају бити припремљени у року од 15 дана од дана завршетка радњи на које се односе, а до</w:t>
      </w:r>
      <w:r>
        <w:rPr>
          <w:b/>
          <w:color w:val="000000"/>
        </w:rPr>
        <w:t>стављају се на захтев Управе.</w:t>
      </w:r>
      <w:r>
        <w:rPr>
          <w:rFonts w:ascii="Calibri"/>
          <w:b/>
          <w:color w:val="000000"/>
          <w:vertAlign w:val="superscript"/>
        </w:rPr>
        <w:t>*</w:t>
      </w:r>
    </w:p>
    <w:p w:rsidR="008F130E" w:rsidRDefault="00091CC5">
      <w:pPr>
        <w:spacing w:after="150"/>
      </w:pPr>
      <w:r>
        <w:rPr>
          <w:b/>
          <w:color w:val="000000"/>
        </w:rPr>
        <w:t>Физичко лице – произвођач дувана дужан је да сав произведени дуван преда регистрованом произвођачу дувана у складу са кооперативним уговором из члана 9а овог закона, а регистровани произвођач дувана дужан је да преузме сав пр</w:t>
      </w:r>
      <w:r>
        <w:rPr>
          <w:b/>
          <w:color w:val="000000"/>
        </w:rPr>
        <w:t>оизведени дуван.</w:t>
      </w:r>
      <w:r>
        <w:rPr>
          <w:rFonts w:ascii="Calibri"/>
          <w:b/>
          <w:color w:val="000000"/>
          <w:vertAlign w:val="superscript"/>
        </w:rPr>
        <w:t>*</w:t>
      </w:r>
    </w:p>
    <w:p w:rsidR="008F130E" w:rsidRDefault="00091CC5">
      <w:pPr>
        <w:spacing w:after="150"/>
      </w:pPr>
      <w:r>
        <w:rPr>
          <w:b/>
          <w:color w:val="000000"/>
        </w:rPr>
        <w:t>Предаја, односно преузимање дувана у смислу става 6. овог члана врши се најкасније:</w:t>
      </w:r>
      <w:r>
        <w:rPr>
          <w:rFonts w:ascii="Calibri"/>
          <w:b/>
          <w:color w:val="000000"/>
          <w:vertAlign w:val="superscript"/>
        </w:rPr>
        <w:t>*</w:t>
      </w:r>
    </w:p>
    <w:p w:rsidR="008F130E" w:rsidRDefault="00091CC5">
      <w:pPr>
        <w:spacing w:after="150"/>
      </w:pPr>
      <w:r>
        <w:rPr>
          <w:b/>
          <w:color w:val="000000"/>
        </w:rPr>
        <w:t>1) за дуван типа вирџинија, до 30. новембра за производњу из те године;</w:t>
      </w:r>
      <w:r>
        <w:rPr>
          <w:rFonts w:ascii="Calibri"/>
          <w:b/>
          <w:color w:val="000000"/>
          <w:vertAlign w:val="superscript"/>
        </w:rPr>
        <w:t>*</w:t>
      </w:r>
    </w:p>
    <w:p w:rsidR="008F130E" w:rsidRDefault="00091CC5">
      <w:pPr>
        <w:spacing w:after="150"/>
      </w:pPr>
      <w:r>
        <w:rPr>
          <w:b/>
          <w:color w:val="000000"/>
        </w:rPr>
        <w:t>2) за остале типове дувана, до 31. марта наредне године, за производњу из претхо</w:t>
      </w:r>
      <w:r>
        <w:rPr>
          <w:b/>
          <w:color w:val="000000"/>
        </w:rPr>
        <w:t>дне године.</w:t>
      </w:r>
      <w:r>
        <w:rPr>
          <w:rFonts w:ascii="Calibri"/>
          <w:b/>
          <w:color w:val="000000"/>
          <w:vertAlign w:val="superscript"/>
        </w:rPr>
        <w:t>*</w:t>
      </w:r>
    </w:p>
    <w:p w:rsidR="008F130E" w:rsidRDefault="00091CC5">
      <w:pPr>
        <w:spacing w:after="150"/>
      </w:pPr>
      <w:r>
        <w:rPr>
          <w:b/>
          <w:color w:val="000000"/>
        </w:rPr>
        <w:lastRenderedPageBreak/>
        <w:t>Произвођач дувана дужан је да откуп дувана врши искључиво од физичког лица – произвођача дувана са којим има закључен кооперативни уговор.</w:t>
      </w:r>
      <w:r>
        <w:rPr>
          <w:rFonts w:ascii="Calibri"/>
          <w:b/>
          <w:color w:val="000000"/>
          <w:vertAlign w:val="superscript"/>
        </w:rPr>
        <w:t>*</w:t>
      </w:r>
    </w:p>
    <w:p w:rsidR="008F130E" w:rsidRDefault="00091CC5">
      <w:pPr>
        <w:spacing w:after="150"/>
      </w:pPr>
      <w:r>
        <w:rPr>
          <w:b/>
          <w:color w:val="000000"/>
        </w:rPr>
        <w:t xml:space="preserve">Произвођач дувана дужан је да обавести Управу о датуму завршетка откупа дувана у односу на сва физичка </w:t>
      </w:r>
      <w:r>
        <w:rPr>
          <w:b/>
          <w:color w:val="000000"/>
        </w:rPr>
        <w:t>лица – произвођаче дувана са којима има закључен кооперативни уговор, најкасније у року од пет дана од дана завршетка откупа.</w:t>
      </w:r>
      <w:r>
        <w:rPr>
          <w:rFonts w:ascii="Calibri"/>
          <w:b/>
          <w:color w:val="000000"/>
          <w:vertAlign w:val="superscript"/>
        </w:rPr>
        <w:t>*</w:t>
      </w:r>
    </w:p>
    <w:p w:rsidR="008F130E" w:rsidRDefault="00091CC5">
      <w:pPr>
        <w:spacing w:after="150"/>
      </w:pPr>
      <w:r>
        <w:rPr>
          <w:b/>
          <w:color w:val="000000"/>
        </w:rPr>
        <w:t>Произвођач дувана дужан је да обавести Управу о физичким лицима – произвођачима дувана који нису испоручили уговорене количине ду</w:t>
      </w:r>
      <w:r>
        <w:rPr>
          <w:b/>
          <w:color w:val="000000"/>
        </w:rPr>
        <w:t>вана у року од десет дана од дана завршетка откупа дувана, уз пратећу документацију и образложење за сваки конкретни случај.</w:t>
      </w:r>
      <w:r>
        <w:rPr>
          <w:rFonts w:ascii="Calibri"/>
          <w:b/>
          <w:color w:val="000000"/>
          <w:vertAlign w:val="superscript"/>
        </w:rPr>
        <w:t>*</w:t>
      </w:r>
    </w:p>
    <w:p w:rsidR="008F130E" w:rsidRDefault="00091CC5">
      <w:pPr>
        <w:spacing w:after="150"/>
      </w:pPr>
      <w:r>
        <w:rPr>
          <w:b/>
          <w:color w:val="000000"/>
        </w:rPr>
        <w:t>Обавештења из ст. 9. и 10. овог члана могу се доставити Управи и у електронској форми.</w:t>
      </w:r>
      <w:r>
        <w:rPr>
          <w:rFonts w:ascii="Calibri"/>
          <w:b/>
          <w:color w:val="000000"/>
          <w:vertAlign w:val="superscript"/>
        </w:rPr>
        <w:t>*</w:t>
      </w:r>
    </w:p>
    <w:p w:rsidR="008F130E" w:rsidRDefault="00091CC5">
      <w:pPr>
        <w:spacing w:after="150"/>
      </w:pPr>
      <w:r>
        <w:rPr>
          <w:b/>
          <w:color w:val="000000"/>
        </w:rPr>
        <w:t xml:space="preserve">Произвођач дувана који је уписан у </w:t>
      </w:r>
      <w:r>
        <w:rPr>
          <w:b/>
          <w:color w:val="000000"/>
        </w:rPr>
        <w:t>Регистар произвођача дувана дужан је да дуван продаје искључиво обрађивачу дувана уписаном у Регистар обрађивача дувана, односно извознику, који је уписан у Регистар извозника.</w:t>
      </w:r>
      <w:r>
        <w:rPr>
          <w:rFonts w:ascii="Calibri"/>
          <w:b/>
          <w:color w:val="000000"/>
          <w:vertAlign w:val="superscript"/>
        </w:rPr>
        <w:t>*</w:t>
      </w:r>
    </w:p>
    <w:p w:rsidR="008F130E" w:rsidRDefault="00091CC5">
      <w:pPr>
        <w:spacing w:after="150"/>
      </w:pPr>
      <w:r>
        <w:rPr>
          <w:b/>
          <w:color w:val="000000"/>
        </w:rPr>
        <w:t>Изузeтнo oд стaвa 12. овoг члaнa, регистровани прoизвoђaч дувaнa мoжe дувaн дa</w:t>
      </w:r>
      <w:r>
        <w:rPr>
          <w:b/>
          <w:color w:val="000000"/>
        </w:rPr>
        <w:t xml:space="preserve"> прeдa нa услужну oбрaду регистрованом oбрaђивaчу дувaнa.</w:t>
      </w:r>
      <w:r>
        <w:rPr>
          <w:rFonts w:ascii="Calibri"/>
          <w:b/>
          <w:color w:val="000000"/>
          <w:vertAlign w:val="superscript"/>
        </w:rPr>
        <w:t>*</w:t>
      </w:r>
    </w:p>
    <w:p w:rsidR="008F130E" w:rsidRDefault="00091CC5">
      <w:pPr>
        <w:spacing w:after="150"/>
      </w:pPr>
      <w:r>
        <w:rPr>
          <w:b/>
          <w:color w:val="000000"/>
        </w:rPr>
        <w:t>Регистровани произвођач дувана који даје дуван на услужну обраду код регистрованог обрађивача дувана, дужан је да испуњава услове у погледу одговарајућег простора за смештај обрађеног дувана и да т</w:t>
      </w:r>
      <w:r>
        <w:rPr>
          <w:b/>
          <w:color w:val="000000"/>
        </w:rPr>
        <w:t>ако услужно обрађени дуван складишти у том простору.</w:t>
      </w:r>
      <w:r>
        <w:rPr>
          <w:rFonts w:ascii="Calibri"/>
          <w:b/>
          <w:color w:val="000000"/>
          <w:vertAlign w:val="superscript"/>
        </w:rPr>
        <w:t>*</w:t>
      </w:r>
    </w:p>
    <w:p w:rsidR="008F130E" w:rsidRDefault="00091CC5">
      <w:pPr>
        <w:spacing w:after="150"/>
      </w:pPr>
      <w:r>
        <w:rPr>
          <w:b/>
          <w:color w:val="000000"/>
        </w:rPr>
        <w:t>Произвођач дувана дужан је да одвојено складишти произведени дуван од услужно обрађеног дувана.</w:t>
      </w:r>
      <w:r>
        <w:rPr>
          <w:rFonts w:ascii="Calibri"/>
          <w:b/>
          <w:color w:val="000000"/>
          <w:vertAlign w:val="superscript"/>
        </w:rPr>
        <w:t>*</w:t>
      </w:r>
    </w:p>
    <w:p w:rsidR="008F130E" w:rsidRDefault="00091CC5">
      <w:pPr>
        <w:spacing w:after="150"/>
      </w:pPr>
      <w:r>
        <w:rPr>
          <w:b/>
          <w:color w:val="000000"/>
        </w:rPr>
        <w:t>На превозном средству којим се врши превоз дувана, односно услужно обрађеног дувана мора бити видно означ</w:t>
      </w:r>
      <w:r>
        <w:rPr>
          <w:b/>
          <w:color w:val="000000"/>
        </w:rPr>
        <w:t>ено да се то превозно средство користи за превоз дувана, односно услужно обрађеног дувана и мора да испуњава прописане санитарно-хигијенске услове, као и друге прописане услове.</w:t>
      </w:r>
      <w:r>
        <w:rPr>
          <w:rFonts w:ascii="Calibri"/>
          <w:b/>
          <w:color w:val="000000"/>
          <w:vertAlign w:val="superscript"/>
        </w:rPr>
        <w:t>*</w:t>
      </w:r>
    </w:p>
    <w:p w:rsidR="008F130E" w:rsidRDefault="00091CC5">
      <w:pPr>
        <w:spacing w:after="150"/>
      </w:pPr>
      <w:r>
        <w:rPr>
          <w:b/>
          <w:color w:val="000000"/>
        </w:rPr>
        <w:t>Превозна средства намењена за превоз дувана, односно услужно обрађеног дувана</w:t>
      </w:r>
      <w:r>
        <w:rPr>
          <w:b/>
          <w:color w:val="000000"/>
        </w:rPr>
        <w:t xml:space="preserve"> могу се употребљавати и за превоз других предмета опште употребе, али не истовремено.</w:t>
      </w:r>
      <w:r>
        <w:rPr>
          <w:rFonts w:ascii="Calibri"/>
          <w:b/>
          <w:color w:val="000000"/>
          <w:vertAlign w:val="superscript"/>
        </w:rPr>
        <w:t>*</w:t>
      </w:r>
    </w:p>
    <w:p w:rsidR="008F130E" w:rsidRDefault="00091CC5">
      <w:pPr>
        <w:spacing w:after="150"/>
      </w:pPr>
      <w:r>
        <w:rPr>
          <w:b/>
          <w:color w:val="000000"/>
        </w:rPr>
        <w:t>Прoизвoђaч дувaнa дужан је да услужнo oбрaђeн дувaн продаје искључиво регистрованом прерађивачу дувана, односно прoизвoђaчу дувaнских прoизвoдa, oднoснo регистрованом и</w:t>
      </w:r>
      <w:r>
        <w:rPr>
          <w:b/>
          <w:color w:val="000000"/>
        </w:rPr>
        <w:t>звoзнику.</w:t>
      </w:r>
      <w:r>
        <w:rPr>
          <w:rFonts w:ascii="Calibri"/>
          <w:b/>
          <w:color w:val="000000"/>
          <w:vertAlign w:val="superscript"/>
        </w:rPr>
        <w:t>*</w:t>
      </w:r>
    </w:p>
    <w:p w:rsidR="008F130E" w:rsidRDefault="00091CC5">
      <w:pPr>
        <w:spacing w:after="150"/>
      </w:pPr>
      <w:r>
        <w:rPr>
          <w:b/>
          <w:color w:val="000000"/>
        </w:rPr>
        <w:lastRenderedPageBreak/>
        <w:t>Дуван чији се промет не врши у складу са ст. 6–8. и ст. 12, 13. и 18. овог члана, сматраће се дуваном за пушење и осталим дуванским прерађевинама (резани дуван) у смислу закона којим се уређују акцизе.</w:t>
      </w:r>
      <w:r>
        <w:rPr>
          <w:rFonts w:ascii="Calibri"/>
          <w:b/>
          <w:color w:val="000000"/>
          <w:vertAlign w:val="superscript"/>
        </w:rPr>
        <w:t>*</w:t>
      </w:r>
    </w:p>
    <w:p w:rsidR="008F130E" w:rsidRDefault="00091CC5">
      <w:pPr>
        <w:spacing w:after="150"/>
      </w:pPr>
      <w:r>
        <w:rPr>
          <w:b/>
          <w:color w:val="000000"/>
        </w:rPr>
        <w:t xml:space="preserve">Министар надлежан за послове пољопривреде </w:t>
      </w:r>
      <w:r>
        <w:rPr>
          <w:b/>
          <w:color w:val="000000"/>
        </w:rPr>
        <w:t>и министар надлежан за послове здравља ближе прописују услове из става 14. овог члана.</w:t>
      </w:r>
      <w:r>
        <w:rPr>
          <w:rFonts w:ascii="Calibri"/>
          <w:b/>
          <w:color w:val="000000"/>
          <w:vertAlign w:val="superscript"/>
        </w:rPr>
        <w:t>*</w:t>
      </w:r>
    </w:p>
    <w:p w:rsidR="008F130E" w:rsidRDefault="00091CC5">
      <w:pPr>
        <w:spacing w:after="150"/>
      </w:pPr>
      <w:r>
        <w:rPr>
          <w:b/>
          <w:color w:val="000000"/>
        </w:rPr>
        <w:t>Министар надлежан за послове здравља ближе прописује услове из става 16. овог члана.</w:t>
      </w:r>
      <w:r>
        <w:rPr>
          <w:rFonts w:ascii="Calibri"/>
          <w:b/>
          <w:color w:val="000000"/>
          <w:vertAlign w:val="superscript"/>
        </w:rPr>
        <w:t>*</w:t>
      </w:r>
    </w:p>
    <w:p w:rsidR="008F130E" w:rsidRDefault="00091CC5">
      <w:pPr>
        <w:spacing w:after="150"/>
      </w:pPr>
      <w:r>
        <w:rPr>
          <w:color w:val="000000"/>
        </w:rPr>
        <w:t>*Службени гласник РС, број 92/2023</w:t>
      </w:r>
    </w:p>
    <w:p w:rsidR="008F130E" w:rsidRDefault="00091CC5">
      <w:pPr>
        <w:spacing w:after="120"/>
        <w:jc w:val="center"/>
      </w:pPr>
      <w:r>
        <w:rPr>
          <w:b/>
          <w:color w:val="000000"/>
        </w:rPr>
        <w:t>2. Обрађивачи дувана</w:t>
      </w:r>
    </w:p>
    <w:p w:rsidR="008F130E" w:rsidRDefault="00091CC5">
      <w:pPr>
        <w:spacing w:after="120"/>
        <w:jc w:val="center"/>
      </w:pPr>
      <w:r>
        <w:rPr>
          <w:i/>
          <w:color w:val="000000"/>
        </w:rPr>
        <w:t>Услови</w:t>
      </w:r>
    </w:p>
    <w:p w:rsidR="008F130E" w:rsidRDefault="00091CC5">
      <w:pPr>
        <w:spacing w:after="120"/>
        <w:jc w:val="center"/>
      </w:pPr>
      <w:r>
        <w:rPr>
          <w:color w:val="000000"/>
        </w:rPr>
        <w:t>Члан 17.</w:t>
      </w:r>
    </w:p>
    <w:p w:rsidR="008F130E" w:rsidRDefault="00091CC5">
      <w:pPr>
        <w:spacing w:after="150"/>
      </w:pPr>
      <w:r>
        <w:rPr>
          <w:color w:val="000000"/>
        </w:rPr>
        <w:t>Обрадом ду</w:t>
      </w:r>
      <w:r>
        <w:rPr>
          <w:color w:val="000000"/>
        </w:rPr>
        <w:t xml:space="preserve">вана може да се бави </w:t>
      </w:r>
      <w:r>
        <w:rPr>
          <w:b/>
          <w:color w:val="000000"/>
        </w:rPr>
        <w:t>привредни субјект</w:t>
      </w:r>
      <w:r>
        <w:rPr>
          <w:rFonts w:ascii="Calibri"/>
          <w:b/>
          <w:color w:val="000000"/>
          <w:vertAlign w:val="superscript"/>
        </w:rPr>
        <w:t>**</w:t>
      </w:r>
      <w:r>
        <w:rPr>
          <w:color w:val="000000"/>
        </w:rPr>
        <w:t>, који испуњава следеће услове:</w:t>
      </w:r>
    </w:p>
    <w:p w:rsidR="008F130E" w:rsidRDefault="00091CC5">
      <w:pPr>
        <w:spacing w:after="150"/>
      </w:pPr>
      <w:r>
        <w:rPr>
          <w:b/>
          <w:color w:val="000000"/>
        </w:rPr>
        <w:t>1) да је уписан у одговарајући регистар код органа надлежног за регистрацију;</w:t>
      </w:r>
      <w:r>
        <w:rPr>
          <w:rFonts w:ascii="Calibri"/>
          <w:b/>
          <w:color w:val="000000"/>
          <w:vertAlign w:val="superscript"/>
        </w:rPr>
        <w:t>**</w:t>
      </w:r>
    </w:p>
    <w:p w:rsidR="008F130E" w:rsidRDefault="00091CC5">
      <w:pPr>
        <w:spacing w:after="150"/>
      </w:pPr>
      <w:r>
        <w:rPr>
          <w:color w:val="000000"/>
        </w:rPr>
        <w:t>2) да има сопствене просторије за откуп дувана, смештај откупљеног дувана, сређивање, обраду и класифика</w:t>
      </w:r>
      <w:r>
        <w:rPr>
          <w:color w:val="000000"/>
        </w:rPr>
        <w:t>цију дувана;</w:t>
      </w:r>
    </w:p>
    <w:p w:rsidR="008F130E" w:rsidRDefault="00091CC5">
      <w:pPr>
        <w:spacing w:after="150"/>
      </w:pPr>
      <w:r>
        <w:rPr>
          <w:color w:val="000000"/>
        </w:rPr>
        <w:t>3) да има сопствену опрему за обраду дувана;</w:t>
      </w:r>
    </w:p>
    <w:p w:rsidR="008F130E" w:rsidRDefault="00091CC5">
      <w:pPr>
        <w:spacing w:after="150"/>
      </w:pPr>
      <w:r>
        <w:rPr>
          <w:color w:val="000000"/>
        </w:rPr>
        <w:t>4) да има сопствену лабораторију или закључен уговор са акредитованом домаћом или страном лабораторијом за анализу и утврђивање квалитета дувана;</w:t>
      </w:r>
    </w:p>
    <w:p w:rsidR="008F130E" w:rsidRDefault="00091CC5">
      <w:pPr>
        <w:spacing w:after="150"/>
      </w:pPr>
      <w:r>
        <w:rPr>
          <w:b/>
          <w:color w:val="000000"/>
        </w:rPr>
        <w:t>5) да има закључене уговоре са регистрованим произво</w:t>
      </w:r>
      <w:r>
        <w:rPr>
          <w:b/>
          <w:color w:val="000000"/>
        </w:rPr>
        <w:t>ђачима дувана, односно увозницима;</w:t>
      </w:r>
      <w:r>
        <w:rPr>
          <w:rFonts w:ascii="Calibri"/>
          <w:b/>
          <w:color w:val="000000"/>
          <w:vertAlign w:val="superscript"/>
        </w:rPr>
        <w:t>*5</w:t>
      </w:r>
    </w:p>
    <w:p w:rsidR="008F130E" w:rsidRDefault="00091CC5">
      <w:pPr>
        <w:spacing w:after="150"/>
      </w:pPr>
      <w:r>
        <w:rPr>
          <w:color w:val="000000"/>
        </w:rPr>
        <w:t>6) да одговорно лице у привредном субјекту у последње три године које претходе дану подношења захтева није на територији Републике правноснажно осуђено за кривично дело недозвољене производње дувана, односно недозвољене</w:t>
      </w:r>
      <w:r>
        <w:rPr>
          <w:color w:val="000000"/>
        </w:rPr>
        <w:t xml:space="preserve"> трговине </w:t>
      </w:r>
      <w:r>
        <w:rPr>
          <w:b/>
          <w:color w:val="000000"/>
        </w:rPr>
        <w:t>чији је предмет извршења дуван, обрађени дуван, прерађени дуван, односно дувански производи</w:t>
      </w:r>
      <w:r>
        <w:rPr>
          <w:rFonts w:ascii="Calibri"/>
          <w:b/>
          <w:color w:val="000000"/>
          <w:vertAlign w:val="superscript"/>
        </w:rPr>
        <w:t>*5</w:t>
      </w:r>
      <w:r>
        <w:rPr>
          <w:color w:val="000000"/>
        </w:rPr>
        <w:t>.</w:t>
      </w:r>
    </w:p>
    <w:p w:rsidR="008F130E" w:rsidRDefault="00091CC5">
      <w:pPr>
        <w:spacing w:after="150"/>
      </w:pPr>
      <w:r>
        <w:rPr>
          <w:b/>
          <w:color w:val="000000"/>
        </w:rPr>
        <w:t>На превозном средству којим се врши превоз дувана, односно обрађеног дувана мора бити видно означено да се то превозно средство користи за превоз дуван</w:t>
      </w:r>
      <w:r>
        <w:rPr>
          <w:b/>
          <w:color w:val="000000"/>
        </w:rPr>
        <w:t>а, односно обрађеног дувана и мора да испуњава прописане санитарно-хигијенске услове, као и друге прописане услове.</w:t>
      </w:r>
      <w:r>
        <w:rPr>
          <w:rFonts w:ascii="Calibri"/>
          <w:b/>
          <w:color w:val="000000"/>
          <w:vertAlign w:val="superscript"/>
        </w:rPr>
        <w:t>*5</w:t>
      </w:r>
    </w:p>
    <w:p w:rsidR="008F130E" w:rsidRDefault="00091CC5">
      <w:pPr>
        <w:spacing w:after="150"/>
      </w:pPr>
      <w:r>
        <w:rPr>
          <w:color w:val="000000"/>
        </w:rPr>
        <w:t>Испуњеност услова из става 1. овог члана утврђује Управа, на захтев привредног субјекта</w:t>
      </w:r>
      <w:r>
        <w:rPr>
          <w:b/>
          <w:color w:val="000000"/>
        </w:rPr>
        <w:t>, а испуњеност услова из става 1. тач. 1) и 6) овог</w:t>
      </w:r>
      <w:r>
        <w:rPr>
          <w:b/>
          <w:color w:val="000000"/>
        </w:rPr>
        <w:t xml:space="preserve"> члана проверава Управа по службеној дужности</w:t>
      </w:r>
      <w:r>
        <w:rPr>
          <w:rFonts w:ascii="Calibri"/>
          <w:b/>
          <w:color w:val="000000"/>
          <w:vertAlign w:val="superscript"/>
        </w:rPr>
        <w:t>***</w:t>
      </w:r>
      <w:r>
        <w:rPr>
          <w:color w:val="000000"/>
        </w:rPr>
        <w:t>.</w:t>
      </w:r>
    </w:p>
    <w:p w:rsidR="008F130E" w:rsidRDefault="00091CC5">
      <w:pPr>
        <w:spacing w:after="150"/>
      </w:pPr>
      <w:r>
        <w:rPr>
          <w:color w:val="000000"/>
        </w:rPr>
        <w:lastRenderedPageBreak/>
        <w:t>Уз захтев из става 3. овог члана прилажу се следећи докази:</w:t>
      </w:r>
    </w:p>
    <w:p w:rsidR="008F130E" w:rsidRDefault="00091CC5">
      <w:pPr>
        <w:spacing w:after="150"/>
      </w:pPr>
      <w:r>
        <w:rPr>
          <w:i/>
          <w:color w:val="000000"/>
        </w:rPr>
        <w:t>1) брисана је (види члан 13. Закона - 95/2018-241)</w:t>
      </w:r>
    </w:p>
    <w:p w:rsidR="008F130E" w:rsidRDefault="00091CC5">
      <w:pPr>
        <w:spacing w:after="150"/>
      </w:pPr>
      <w:r>
        <w:rPr>
          <w:color w:val="000000"/>
        </w:rPr>
        <w:t>2) акт надлежног државног органа о испуњености услова из става 1. тач. 2), 3), 4) и става 2. ов</w:t>
      </w:r>
      <w:r>
        <w:rPr>
          <w:color w:val="000000"/>
        </w:rPr>
        <w:t>ог члана;</w:t>
      </w:r>
    </w:p>
    <w:p w:rsidR="008F130E" w:rsidRDefault="00091CC5">
      <w:pPr>
        <w:spacing w:after="150"/>
      </w:pPr>
      <w:r>
        <w:rPr>
          <w:b/>
          <w:color w:val="000000"/>
        </w:rPr>
        <w:t>3) сви уговори закључени са регистрованим произвођачима дувана, односно увозницима, осим ако подносилац захтева није истовремено уписан у Регистар произвођача дувана, односно Регистар увозника;</w:t>
      </w:r>
      <w:r>
        <w:rPr>
          <w:rFonts w:ascii="Calibri"/>
          <w:b/>
          <w:color w:val="000000"/>
          <w:vertAlign w:val="superscript"/>
        </w:rPr>
        <w:t>*5</w:t>
      </w:r>
    </w:p>
    <w:p w:rsidR="008F130E" w:rsidRDefault="00091CC5">
      <w:pPr>
        <w:spacing w:after="150"/>
      </w:pPr>
      <w:r>
        <w:rPr>
          <w:color w:val="000000"/>
        </w:rPr>
        <w:t xml:space="preserve">4) </w:t>
      </w:r>
      <w:r>
        <w:rPr>
          <w:b/>
          <w:color w:val="000000"/>
        </w:rPr>
        <w:t>изјава одговорног лица</w:t>
      </w:r>
      <w:r>
        <w:rPr>
          <w:rFonts w:ascii="Calibri"/>
          <w:b/>
          <w:color w:val="000000"/>
          <w:vertAlign w:val="superscript"/>
        </w:rPr>
        <w:t>***</w:t>
      </w:r>
      <w:r>
        <w:rPr>
          <w:color w:val="000000"/>
        </w:rPr>
        <w:t xml:space="preserve"> о неосуђиваности</w:t>
      </w:r>
      <w:r>
        <w:rPr>
          <w:rFonts w:ascii="Calibri"/>
          <w:b/>
          <w:color w:val="000000"/>
          <w:vertAlign w:val="superscript"/>
        </w:rPr>
        <w:t>***</w:t>
      </w:r>
      <w:r>
        <w:rPr>
          <w:color w:val="000000"/>
        </w:rPr>
        <w:t> .</w:t>
      </w:r>
    </w:p>
    <w:p w:rsidR="008F130E" w:rsidRDefault="00091CC5">
      <w:pPr>
        <w:spacing w:after="150"/>
      </w:pPr>
      <w:r>
        <w:rPr>
          <w:color w:val="000000"/>
        </w:rPr>
        <w:t>Привредни субјект дужан је да испуњава услове из става 1. овог члана за обраду најмање једне сорте дувана.</w:t>
      </w:r>
    </w:p>
    <w:p w:rsidR="008F130E" w:rsidRDefault="00091CC5">
      <w:pPr>
        <w:spacing w:after="150"/>
      </w:pPr>
      <w:r>
        <w:rPr>
          <w:color w:val="000000"/>
        </w:rPr>
        <w:t>Ако привредни субјект не испуњава услове из става 1. овог члана за обраду више од једне сорте дувана, може да, за сорте дувана за које не испуњава у</w:t>
      </w:r>
      <w:r>
        <w:rPr>
          <w:color w:val="000000"/>
        </w:rPr>
        <w:t>слове, закључи уговор о услузи обраде дувана са привредним субјектом који те услове испуњава.</w:t>
      </w:r>
    </w:p>
    <w:p w:rsidR="008F130E" w:rsidRDefault="00091CC5">
      <w:pPr>
        <w:spacing w:after="150"/>
      </w:pPr>
      <w:r>
        <w:rPr>
          <w:color w:val="000000"/>
        </w:rPr>
        <w:t>По захтеву из става 3. овог члана Управа доноси</w:t>
      </w:r>
      <w:r>
        <w:rPr>
          <w:rFonts w:ascii="Calibri"/>
          <w:b/>
          <w:color w:val="000000"/>
          <w:vertAlign w:val="superscript"/>
        </w:rPr>
        <w:t>****</w:t>
      </w:r>
      <w:r>
        <w:rPr>
          <w:color w:val="000000"/>
        </w:rPr>
        <w:t> решење.</w:t>
      </w:r>
    </w:p>
    <w:p w:rsidR="008F130E" w:rsidRDefault="00091CC5">
      <w:pPr>
        <w:spacing w:after="150"/>
      </w:pPr>
      <w:r>
        <w:rPr>
          <w:i/>
          <w:color w:val="000000"/>
        </w:rPr>
        <w:t>Брисан је ранији став 8. (види члан 12. Закона - 92/2023-241)</w:t>
      </w:r>
    </w:p>
    <w:p w:rsidR="008F130E" w:rsidRDefault="00091CC5">
      <w:pPr>
        <w:spacing w:after="150"/>
      </w:pPr>
      <w:r>
        <w:rPr>
          <w:color w:val="000000"/>
        </w:rPr>
        <w:t xml:space="preserve">Решење из става </w:t>
      </w:r>
      <w:r>
        <w:rPr>
          <w:b/>
          <w:color w:val="000000"/>
        </w:rPr>
        <w:t>7</w:t>
      </w:r>
      <w:r>
        <w:rPr>
          <w:rFonts w:ascii="Calibri"/>
          <w:b/>
          <w:color w:val="000000"/>
          <w:vertAlign w:val="superscript"/>
        </w:rPr>
        <w:t>*5</w:t>
      </w:r>
      <w:r>
        <w:rPr>
          <w:color w:val="000000"/>
        </w:rPr>
        <w:t>. овог члана Управа д</w:t>
      </w:r>
      <w:r>
        <w:rPr>
          <w:color w:val="000000"/>
        </w:rPr>
        <w:t>оноси по претходно прибављеном мишљењу министарства надлежног за послове пољопривреде и министарства надлежног за послове здравља.</w:t>
      </w:r>
    </w:p>
    <w:p w:rsidR="008F130E" w:rsidRDefault="00091CC5">
      <w:pPr>
        <w:spacing w:after="150"/>
      </w:pPr>
      <w:r>
        <w:rPr>
          <w:b/>
          <w:color w:val="000000"/>
        </w:rPr>
        <w:t xml:space="preserve">Управа је дужна да у року од 15 дана од дана пријема мишљења из става 8. овог члана донесе решење које је коначно у управном </w:t>
      </w:r>
      <w:r>
        <w:rPr>
          <w:b/>
          <w:color w:val="000000"/>
        </w:rPr>
        <w:t>поступку.</w:t>
      </w:r>
      <w:r>
        <w:rPr>
          <w:rFonts w:ascii="Calibri"/>
          <w:b/>
          <w:color w:val="000000"/>
          <w:vertAlign w:val="superscript"/>
        </w:rPr>
        <w:t>*5</w:t>
      </w:r>
    </w:p>
    <w:p w:rsidR="008F130E" w:rsidRDefault="00091CC5">
      <w:pPr>
        <w:spacing w:after="150"/>
      </w:pPr>
      <w:r>
        <w:rPr>
          <w:i/>
          <w:color w:val="000000"/>
        </w:rPr>
        <w:t>Брисани су ранији ст. 10. и 11. (види члан 12. Закона - 92/2023-241)</w:t>
      </w:r>
    </w:p>
    <w:p w:rsidR="008F130E" w:rsidRDefault="00091CC5">
      <w:pPr>
        <w:spacing w:after="150"/>
      </w:pPr>
      <w:r>
        <w:rPr>
          <w:color w:val="000000"/>
        </w:rPr>
        <w:t xml:space="preserve">Превозна средства намењена за превоз дувана, односно </w:t>
      </w:r>
      <w:r>
        <w:rPr>
          <w:b/>
          <w:color w:val="000000"/>
        </w:rPr>
        <w:t>обрађеног</w:t>
      </w:r>
      <w:r>
        <w:rPr>
          <w:rFonts w:ascii="Calibri"/>
          <w:b/>
          <w:color w:val="000000"/>
          <w:vertAlign w:val="superscript"/>
        </w:rPr>
        <w:t>*</w:t>
      </w:r>
      <w:r>
        <w:rPr>
          <w:color w:val="000000"/>
        </w:rPr>
        <w:t xml:space="preserve"> дувана, могу се употребљавати и за превоз других предмета опште употребе, али не истовремено.</w:t>
      </w:r>
    </w:p>
    <w:p w:rsidR="008F130E" w:rsidRDefault="00091CC5">
      <w:pPr>
        <w:spacing w:after="150"/>
      </w:pPr>
      <w:r>
        <w:rPr>
          <w:color w:val="000000"/>
        </w:rPr>
        <w:t>Министар надлежан</w:t>
      </w:r>
      <w:r>
        <w:rPr>
          <w:color w:val="000000"/>
        </w:rPr>
        <w:t xml:space="preserve"> за послове пољопривреде и министар надлежан за послове здравља ближе прописују услове из става 1. тач. 2), 3) и 4) овог члана.</w:t>
      </w:r>
    </w:p>
    <w:p w:rsidR="008F130E" w:rsidRDefault="00091CC5">
      <w:pPr>
        <w:spacing w:after="150"/>
      </w:pPr>
      <w:r>
        <w:rPr>
          <w:color w:val="000000"/>
        </w:rPr>
        <w:t>Министар надлежан за послове здравља ближе прописује услове из става 2. овог члана.</w:t>
      </w:r>
    </w:p>
    <w:p w:rsidR="008F130E" w:rsidRDefault="00091CC5">
      <w:pPr>
        <w:spacing w:after="150"/>
      </w:pPr>
      <w:r>
        <w:rPr>
          <w:color w:val="000000"/>
        </w:rPr>
        <w:t>*Службени гласник РС, број 90/2007</w:t>
      </w:r>
    </w:p>
    <w:p w:rsidR="008F130E" w:rsidRDefault="00091CC5">
      <w:pPr>
        <w:spacing w:after="150"/>
      </w:pPr>
      <w:r>
        <w:rPr>
          <w:color w:val="000000"/>
        </w:rPr>
        <w:t>**Службен</w:t>
      </w:r>
      <w:r>
        <w:rPr>
          <w:color w:val="000000"/>
        </w:rPr>
        <w:t>и гласник РС, број 95/2010</w:t>
      </w:r>
    </w:p>
    <w:p w:rsidR="008F130E" w:rsidRDefault="00091CC5">
      <w:pPr>
        <w:spacing w:after="150"/>
      </w:pPr>
      <w:r>
        <w:rPr>
          <w:color w:val="000000"/>
        </w:rPr>
        <w:t>***Службени гласник РС, број 95/2018</w:t>
      </w:r>
    </w:p>
    <w:p w:rsidR="008F130E" w:rsidRDefault="00091CC5">
      <w:pPr>
        <w:spacing w:after="150"/>
      </w:pPr>
      <w:r>
        <w:rPr>
          <w:color w:val="000000"/>
        </w:rPr>
        <w:t>****Службени гласник РС, број 91/2019</w:t>
      </w:r>
    </w:p>
    <w:p w:rsidR="008F130E" w:rsidRDefault="00091CC5">
      <w:pPr>
        <w:spacing w:after="150"/>
      </w:pPr>
      <w:r>
        <w:rPr>
          <w:color w:val="000000"/>
        </w:rPr>
        <w:t>*****Службени гласник РС, број 92/2023</w:t>
      </w:r>
    </w:p>
    <w:p w:rsidR="008F130E" w:rsidRDefault="00091CC5">
      <w:pPr>
        <w:spacing w:after="120"/>
        <w:jc w:val="center"/>
      </w:pPr>
      <w:r>
        <w:rPr>
          <w:i/>
          <w:color w:val="000000"/>
        </w:rPr>
        <w:lastRenderedPageBreak/>
        <w:t>Рок важења дозволе</w:t>
      </w:r>
    </w:p>
    <w:p w:rsidR="008F130E" w:rsidRDefault="00091CC5">
      <w:pPr>
        <w:spacing w:after="120"/>
        <w:jc w:val="center"/>
      </w:pPr>
      <w:r>
        <w:rPr>
          <w:color w:val="000000"/>
        </w:rPr>
        <w:t>Члан 18.</w:t>
      </w:r>
    </w:p>
    <w:p w:rsidR="008F130E" w:rsidRDefault="00091CC5">
      <w:pPr>
        <w:spacing w:after="150"/>
      </w:pPr>
      <w:r>
        <w:rPr>
          <w:color w:val="000000"/>
        </w:rPr>
        <w:t>Решење којим се издаје дозвола за обављање делатности обраде дувана (у даљем тексту: до</w:t>
      </w:r>
      <w:r>
        <w:rPr>
          <w:color w:val="000000"/>
        </w:rPr>
        <w:t>звола за обраду дувана) садржи и рок на који се дозвола издаје.</w:t>
      </w:r>
    </w:p>
    <w:p w:rsidR="008F130E" w:rsidRDefault="00091CC5">
      <w:pPr>
        <w:spacing w:after="150"/>
      </w:pPr>
      <w:r>
        <w:rPr>
          <w:color w:val="000000"/>
        </w:rPr>
        <w:t>Дозвола из става 1. овог члана издаје се на период од пет година.</w:t>
      </w:r>
    </w:p>
    <w:p w:rsidR="008F130E" w:rsidRDefault="00091CC5">
      <w:pPr>
        <w:spacing w:after="120"/>
        <w:jc w:val="center"/>
      </w:pPr>
      <w:r>
        <w:rPr>
          <w:i/>
          <w:color w:val="000000"/>
        </w:rPr>
        <w:t>Упис у Регистар обрађивача дувана</w:t>
      </w:r>
    </w:p>
    <w:p w:rsidR="008F130E" w:rsidRDefault="00091CC5">
      <w:pPr>
        <w:spacing w:after="120"/>
        <w:jc w:val="center"/>
      </w:pPr>
      <w:r>
        <w:rPr>
          <w:color w:val="000000"/>
        </w:rPr>
        <w:t>Члан 19.</w:t>
      </w:r>
    </w:p>
    <w:p w:rsidR="008F130E" w:rsidRDefault="00091CC5">
      <w:pPr>
        <w:spacing w:after="150"/>
      </w:pPr>
      <w:r>
        <w:rPr>
          <w:color w:val="000000"/>
        </w:rPr>
        <w:t>Упис у Регистар обрађивача дувана врши се по захтеву лица које је добило дозволу за</w:t>
      </w:r>
      <w:r>
        <w:rPr>
          <w:color w:val="000000"/>
        </w:rPr>
        <w:t xml:space="preserve"> обраду дувана, у складу са овим законом.</w:t>
      </w:r>
    </w:p>
    <w:p w:rsidR="008F130E" w:rsidRDefault="00091CC5">
      <w:pPr>
        <w:spacing w:after="150"/>
      </w:pPr>
      <w:r>
        <w:rPr>
          <w:color w:val="000000"/>
        </w:rPr>
        <w:t>Захтев из става 1. овог члана подноси се у року од 30 дана од дана достављања дозволе.</w:t>
      </w:r>
    </w:p>
    <w:p w:rsidR="008F130E" w:rsidRDefault="00091CC5">
      <w:pPr>
        <w:spacing w:after="150"/>
      </w:pPr>
      <w:r>
        <w:rPr>
          <w:i/>
          <w:color w:val="000000"/>
        </w:rPr>
        <w:t>Брисан је ранији став 3. (види члан 13. Закона - 92/2023-241)</w:t>
      </w:r>
    </w:p>
    <w:p w:rsidR="008F130E" w:rsidRDefault="00091CC5">
      <w:pPr>
        <w:spacing w:after="150"/>
      </w:pPr>
      <w:r>
        <w:rPr>
          <w:color w:val="000000"/>
        </w:rPr>
        <w:t>Управа је дужна да у року од 15 дана од дана пријема захтева за у</w:t>
      </w:r>
      <w:r>
        <w:rPr>
          <w:color w:val="000000"/>
        </w:rPr>
        <w:t>пис у Регистар обрађивача дувана донесе решење.</w:t>
      </w:r>
    </w:p>
    <w:p w:rsidR="008F130E" w:rsidRDefault="00091CC5">
      <w:pPr>
        <w:spacing w:after="150"/>
      </w:pPr>
      <w:r>
        <w:rPr>
          <w:color w:val="000000"/>
        </w:rPr>
        <w:t xml:space="preserve">Решење из става </w:t>
      </w:r>
      <w:r>
        <w:rPr>
          <w:b/>
          <w:color w:val="000000"/>
        </w:rPr>
        <w:t>3</w:t>
      </w:r>
      <w:r>
        <w:rPr>
          <w:rFonts w:ascii="Calibri"/>
          <w:b/>
          <w:color w:val="000000"/>
          <w:vertAlign w:val="superscript"/>
        </w:rPr>
        <w:t>*</w:t>
      </w:r>
      <w:r>
        <w:rPr>
          <w:color w:val="000000"/>
        </w:rPr>
        <w:t>. овог члана је коначно у управном поступку.</w:t>
      </w:r>
    </w:p>
    <w:p w:rsidR="008F130E" w:rsidRDefault="00091CC5">
      <w:pPr>
        <w:spacing w:after="150"/>
      </w:pPr>
      <w:r>
        <w:rPr>
          <w:color w:val="000000"/>
        </w:rPr>
        <w:t>Уписом у Регистар обрађивача дувана, обрађивач дувана може да отпочне да обавља делатност обраде дувана.</w:t>
      </w:r>
    </w:p>
    <w:p w:rsidR="008F130E" w:rsidRDefault="00091CC5">
      <w:pPr>
        <w:spacing w:after="150"/>
      </w:pPr>
      <w:r>
        <w:rPr>
          <w:color w:val="000000"/>
        </w:rPr>
        <w:t>*Службени гласник РС, број 92/2023</w:t>
      </w:r>
    </w:p>
    <w:p w:rsidR="008F130E" w:rsidRDefault="00091CC5">
      <w:pPr>
        <w:spacing w:after="120"/>
        <w:jc w:val="center"/>
      </w:pPr>
      <w:r>
        <w:rPr>
          <w:i/>
          <w:color w:val="000000"/>
        </w:rPr>
        <w:t>Обнав</w:t>
      </w:r>
      <w:r>
        <w:rPr>
          <w:i/>
          <w:color w:val="000000"/>
        </w:rPr>
        <w:t>љање дозволе за обраду дувана</w:t>
      </w:r>
    </w:p>
    <w:p w:rsidR="008F130E" w:rsidRDefault="00091CC5">
      <w:pPr>
        <w:spacing w:after="120"/>
        <w:jc w:val="center"/>
      </w:pPr>
      <w:r>
        <w:rPr>
          <w:color w:val="000000"/>
        </w:rPr>
        <w:t>Члан 20.</w:t>
      </w:r>
    </w:p>
    <w:p w:rsidR="008F130E" w:rsidRDefault="00091CC5">
      <w:pPr>
        <w:spacing w:after="150"/>
      </w:pPr>
      <w:r>
        <w:rPr>
          <w:color w:val="000000"/>
        </w:rPr>
        <w:t>Обрађивач дувана може да обнови дозволу за обраду дувана, подношењем захтева најкасније 60 дана пре истека рока важења постојеће дозволе.</w:t>
      </w:r>
    </w:p>
    <w:p w:rsidR="008F130E" w:rsidRDefault="00091CC5">
      <w:pPr>
        <w:spacing w:after="150"/>
      </w:pPr>
      <w:r>
        <w:rPr>
          <w:color w:val="000000"/>
        </w:rPr>
        <w:t xml:space="preserve">Обнављање дозволе из става 1. овог члана врши се под условима и на начин </w:t>
      </w:r>
      <w:r>
        <w:rPr>
          <w:color w:val="000000"/>
        </w:rPr>
        <w:t>прописаним за њено издавање.</w:t>
      </w:r>
    </w:p>
    <w:p w:rsidR="008F130E" w:rsidRDefault="00091CC5">
      <w:pPr>
        <w:spacing w:after="150"/>
      </w:pPr>
      <w:r>
        <w:rPr>
          <w:color w:val="000000"/>
        </w:rPr>
        <w:t>Управа је дужна да у року од 30 дана од дана подношења захтева за обнављање дозволе, а најкасније до дана истека рока важења постојеће дозволе, одлучи по захтеву.</w:t>
      </w:r>
    </w:p>
    <w:p w:rsidR="008F130E" w:rsidRDefault="00091CC5">
      <w:pPr>
        <w:spacing w:after="150"/>
      </w:pPr>
      <w:r>
        <w:rPr>
          <w:color w:val="000000"/>
        </w:rPr>
        <w:t xml:space="preserve">Ако Управа не одлучи по захтеву у року из става 3. овог члана, </w:t>
      </w:r>
      <w:r>
        <w:rPr>
          <w:color w:val="000000"/>
        </w:rPr>
        <w:t>обрађивач дувана има право да настави да обавља делатност обраде дувана у складу са постојећом дозволом.</w:t>
      </w:r>
    </w:p>
    <w:p w:rsidR="008F130E" w:rsidRDefault="00091CC5">
      <w:pPr>
        <w:spacing w:after="120"/>
        <w:jc w:val="center"/>
      </w:pPr>
      <w:r>
        <w:rPr>
          <w:i/>
          <w:color w:val="000000"/>
        </w:rPr>
        <w:t>Одузимање дозволе за обраду дувана</w:t>
      </w:r>
    </w:p>
    <w:p w:rsidR="008F130E" w:rsidRDefault="00091CC5">
      <w:pPr>
        <w:spacing w:after="120"/>
        <w:jc w:val="center"/>
      </w:pPr>
      <w:r>
        <w:rPr>
          <w:color w:val="000000"/>
        </w:rPr>
        <w:t>Члан 21.</w:t>
      </w:r>
    </w:p>
    <w:p w:rsidR="008F130E" w:rsidRDefault="00091CC5">
      <w:pPr>
        <w:spacing w:after="150"/>
      </w:pPr>
      <w:r>
        <w:rPr>
          <w:color w:val="000000"/>
        </w:rPr>
        <w:t>Дозвола за обраду дувана одузима се:</w:t>
      </w:r>
    </w:p>
    <w:p w:rsidR="008F130E" w:rsidRDefault="00091CC5">
      <w:pPr>
        <w:spacing w:after="150"/>
      </w:pPr>
      <w:r>
        <w:rPr>
          <w:color w:val="000000"/>
        </w:rPr>
        <w:t>1) на захтев имаоца дозволе;</w:t>
      </w:r>
    </w:p>
    <w:p w:rsidR="008F130E" w:rsidRDefault="00091CC5">
      <w:pPr>
        <w:spacing w:after="150"/>
      </w:pPr>
      <w:r>
        <w:rPr>
          <w:color w:val="000000"/>
        </w:rPr>
        <w:lastRenderedPageBreak/>
        <w:t>2) ако ималац дозволе престане да испуњав</w:t>
      </w:r>
      <w:r>
        <w:rPr>
          <w:color w:val="000000"/>
        </w:rPr>
        <w:t>а услове прописане овим законом за њено издавање;</w:t>
      </w:r>
    </w:p>
    <w:p w:rsidR="008F130E" w:rsidRDefault="00091CC5">
      <w:pPr>
        <w:spacing w:after="150"/>
      </w:pPr>
      <w:r>
        <w:rPr>
          <w:color w:val="000000"/>
        </w:rPr>
        <w:t xml:space="preserve">3) ако је одговорно лице имаоца дозволе правноснажно осуђено за кривично дело недозвољене производње, односно недозвољене трговине </w:t>
      </w:r>
      <w:r>
        <w:rPr>
          <w:b/>
          <w:color w:val="000000"/>
        </w:rPr>
        <w:t>чији је предмет извршења дуван, обрађени дуван, прерађени дуван, односно ду</w:t>
      </w:r>
      <w:r>
        <w:rPr>
          <w:b/>
          <w:color w:val="000000"/>
        </w:rPr>
        <w:t>вански производи</w:t>
      </w:r>
      <w:r>
        <w:rPr>
          <w:rFonts w:ascii="Calibri"/>
          <w:b/>
          <w:color w:val="000000"/>
          <w:vertAlign w:val="superscript"/>
        </w:rPr>
        <w:t>*</w:t>
      </w:r>
      <w:r>
        <w:rPr>
          <w:color w:val="000000"/>
        </w:rPr>
        <w:t>;</w:t>
      </w:r>
    </w:p>
    <w:p w:rsidR="008F130E" w:rsidRDefault="00091CC5">
      <w:pPr>
        <w:spacing w:after="150"/>
      </w:pPr>
      <w:r>
        <w:rPr>
          <w:color w:val="000000"/>
        </w:rPr>
        <w:t>4) ако је одговорно лице имаоца дозволе правноснажно кажњено за прекршај прописан овим законом;</w:t>
      </w:r>
    </w:p>
    <w:p w:rsidR="008F130E" w:rsidRDefault="00091CC5">
      <w:pPr>
        <w:spacing w:after="150"/>
      </w:pPr>
      <w:r>
        <w:rPr>
          <w:color w:val="000000"/>
        </w:rPr>
        <w:t>5) ако ималац дозволе у прописаном року не поднесе захтев за упис у Регистар обрађивача дувана.</w:t>
      </w:r>
    </w:p>
    <w:p w:rsidR="008F130E" w:rsidRDefault="00091CC5">
      <w:pPr>
        <w:spacing w:after="150"/>
      </w:pPr>
      <w:r>
        <w:rPr>
          <w:color w:val="000000"/>
        </w:rPr>
        <w:t>Надлежни орган дужан је да у року од осам дан</w:t>
      </w:r>
      <w:r>
        <w:rPr>
          <w:color w:val="000000"/>
        </w:rPr>
        <w:t>а од дана правноснажности одлуке из става 1. тач. 3) и 4) овог члана о томе обавести Управу.</w:t>
      </w:r>
    </w:p>
    <w:p w:rsidR="008F130E" w:rsidRDefault="00091CC5">
      <w:pPr>
        <w:spacing w:after="150"/>
      </w:pPr>
      <w:r>
        <w:rPr>
          <w:color w:val="000000"/>
        </w:rPr>
        <w:t>Управа је дужна да најкасније у року од седам дана од дана пријема захтева, односно обавештења из ст. 1. и 2. овог члана, донесе решење о одузимању дозволе за обра</w:t>
      </w:r>
      <w:r>
        <w:rPr>
          <w:color w:val="000000"/>
        </w:rPr>
        <w:t>ду дувана.</w:t>
      </w:r>
    </w:p>
    <w:p w:rsidR="008F130E" w:rsidRDefault="00091CC5">
      <w:pPr>
        <w:spacing w:after="150"/>
      </w:pPr>
      <w:r>
        <w:rPr>
          <w:color w:val="000000"/>
        </w:rPr>
        <w:t>Решење из става 3. овог члана је коначно у управном поступку.</w:t>
      </w:r>
    </w:p>
    <w:p w:rsidR="008F130E" w:rsidRDefault="00091CC5">
      <w:pPr>
        <w:spacing w:after="150"/>
      </w:pPr>
      <w:r>
        <w:rPr>
          <w:b/>
          <w:color w:val="000000"/>
        </w:rPr>
        <w:t>Обрађивач дувана којем је одузета дозвола за обраду дувана не може поднети захтев за добијање те дозволе у периоду од три године од дана одузимања дозволе, ако му је дозвола одузета у</w:t>
      </w:r>
      <w:r>
        <w:rPr>
          <w:b/>
          <w:color w:val="000000"/>
        </w:rPr>
        <w:t xml:space="preserve"> складу са ставом 1. тач. 3) и 4) овог члана.</w:t>
      </w:r>
      <w:r>
        <w:rPr>
          <w:rFonts w:ascii="Calibri"/>
          <w:b/>
          <w:color w:val="000000"/>
          <w:vertAlign w:val="superscript"/>
        </w:rPr>
        <w:t>*</w:t>
      </w:r>
    </w:p>
    <w:p w:rsidR="008F130E" w:rsidRDefault="00091CC5">
      <w:pPr>
        <w:spacing w:after="150"/>
      </w:pPr>
      <w:r>
        <w:rPr>
          <w:color w:val="000000"/>
        </w:rPr>
        <w:t>*Службени гласник РС, број 92/2023</w:t>
      </w:r>
    </w:p>
    <w:p w:rsidR="008F130E" w:rsidRDefault="00091CC5">
      <w:pPr>
        <w:spacing w:after="120"/>
        <w:jc w:val="center"/>
      </w:pPr>
      <w:r>
        <w:rPr>
          <w:i/>
          <w:color w:val="000000"/>
        </w:rPr>
        <w:t>Брисање из Регистра обрађивача дувана</w:t>
      </w:r>
    </w:p>
    <w:p w:rsidR="008F130E" w:rsidRDefault="00091CC5">
      <w:pPr>
        <w:spacing w:after="120"/>
        <w:jc w:val="center"/>
      </w:pPr>
      <w:r>
        <w:rPr>
          <w:color w:val="000000"/>
        </w:rPr>
        <w:t>Члан 22.</w:t>
      </w:r>
    </w:p>
    <w:p w:rsidR="008F130E" w:rsidRDefault="00091CC5">
      <w:pPr>
        <w:spacing w:after="150"/>
      </w:pPr>
      <w:r>
        <w:rPr>
          <w:color w:val="000000"/>
        </w:rPr>
        <w:t>Обрађивач дувана брише се из Регистра обрађивача дувана и то:</w:t>
      </w:r>
    </w:p>
    <w:p w:rsidR="008F130E" w:rsidRDefault="00091CC5">
      <w:pPr>
        <w:spacing w:after="150"/>
      </w:pPr>
      <w:r>
        <w:rPr>
          <w:color w:val="000000"/>
        </w:rPr>
        <w:t>1) у року од пет дана од дана истека рока важења дозволе;</w:t>
      </w:r>
    </w:p>
    <w:p w:rsidR="008F130E" w:rsidRDefault="00091CC5">
      <w:pPr>
        <w:spacing w:after="150"/>
      </w:pPr>
      <w:r>
        <w:rPr>
          <w:b/>
          <w:color w:val="000000"/>
        </w:rPr>
        <w:t>2) у ро</w:t>
      </w:r>
      <w:r>
        <w:rPr>
          <w:b/>
          <w:color w:val="000000"/>
        </w:rPr>
        <w:t>ку од пет дана од дана достављања решења о одбацивању, односно одбијању захтева за обнављање дозволе или</w:t>
      </w:r>
      <w:r>
        <w:rPr>
          <w:rFonts w:ascii="Calibri"/>
          <w:b/>
          <w:color w:val="000000"/>
          <w:vertAlign w:val="superscript"/>
        </w:rPr>
        <w:t>**</w:t>
      </w:r>
    </w:p>
    <w:p w:rsidR="008F130E" w:rsidRDefault="00091CC5">
      <w:pPr>
        <w:spacing w:after="150"/>
      </w:pPr>
      <w:r>
        <w:rPr>
          <w:color w:val="000000"/>
        </w:rPr>
        <w:t xml:space="preserve">3) у року од </w:t>
      </w:r>
      <w:r>
        <w:rPr>
          <w:b/>
          <w:color w:val="000000"/>
        </w:rPr>
        <w:t>пет</w:t>
      </w:r>
      <w:r>
        <w:rPr>
          <w:rFonts w:ascii="Calibri"/>
          <w:b/>
          <w:color w:val="000000"/>
          <w:vertAlign w:val="superscript"/>
        </w:rPr>
        <w:t>**</w:t>
      </w:r>
      <w:r>
        <w:rPr>
          <w:color w:val="000000"/>
        </w:rPr>
        <w:t xml:space="preserve"> дана од дана достављања решења о одузимању дозволе</w:t>
      </w:r>
      <w:r>
        <w:rPr>
          <w:b/>
          <w:color w:val="000000"/>
        </w:rPr>
        <w:t>.</w:t>
      </w:r>
      <w:r>
        <w:rPr>
          <w:rFonts w:ascii="Calibri"/>
          <w:b/>
          <w:color w:val="000000"/>
          <w:vertAlign w:val="superscript"/>
        </w:rPr>
        <w:t>*</w:t>
      </w:r>
    </w:p>
    <w:p w:rsidR="008F130E" w:rsidRDefault="00091CC5">
      <w:pPr>
        <w:spacing w:after="150"/>
      </w:pPr>
      <w:r>
        <w:rPr>
          <w:i/>
          <w:color w:val="000000"/>
        </w:rPr>
        <w:t>4) брисана је (види члан 5. Закона - 91/2019-81)</w:t>
      </w:r>
    </w:p>
    <w:p w:rsidR="008F130E" w:rsidRDefault="00091CC5">
      <w:pPr>
        <w:spacing w:after="150"/>
      </w:pPr>
      <w:r>
        <w:rPr>
          <w:i/>
          <w:color w:val="000000"/>
        </w:rPr>
        <w:t xml:space="preserve">5) брисана је (види члан 5. </w:t>
      </w:r>
      <w:r>
        <w:rPr>
          <w:i/>
          <w:color w:val="000000"/>
        </w:rPr>
        <w:t>Закона - 91/2019-81)</w:t>
      </w:r>
    </w:p>
    <w:p w:rsidR="008F130E" w:rsidRDefault="00091CC5">
      <w:pPr>
        <w:spacing w:after="150"/>
      </w:pPr>
      <w:r>
        <w:rPr>
          <w:color w:val="000000"/>
        </w:rPr>
        <w:t xml:space="preserve">Управа доноси решење о брисању из Регистра обрађивача дувана </w:t>
      </w:r>
      <w:r>
        <w:rPr>
          <w:b/>
          <w:color w:val="000000"/>
        </w:rPr>
        <w:t>које је коначно у управном поступку</w:t>
      </w:r>
      <w:r>
        <w:rPr>
          <w:rFonts w:ascii="Calibri"/>
          <w:b/>
          <w:color w:val="000000"/>
          <w:vertAlign w:val="superscript"/>
        </w:rPr>
        <w:t>**</w:t>
      </w:r>
      <w:r>
        <w:rPr>
          <w:color w:val="000000"/>
        </w:rPr>
        <w:t>.</w:t>
      </w:r>
    </w:p>
    <w:p w:rsidR="008F130E" w:rsidRDefault="00091CC5">
      <w:pPr>
        <w:spacing w:after="150"/>
      </w:pPr>
      <w:r>
        <w:rPr>
          <w:i/>
          <w:color w:val="000000"/>
        </w:rPr>
        <w:t>Брисани су ранији ст. 3. и 4. (види члан 66. Закона - 92/2023-241)</w:t>
      </w:r>
    </w:p>
    <w:p w:rsidR="008F130E" w:rsidRDefault="00091CC5">
      <w:pPr>
        <w:spacing w:after="150"/>
      </w:pPr>
      <w:r>
        <w:rPr>
          <w:i/>
          <w:color w:val="000000"/>
        </w:rPr>
        <w:t>Брисан је ранији став 4. (види члан 5. Закона - 91/2019-81)</w:t>
      </w:r>
    </w:p>
    <w:p w:rsidR="008F130E" w:rsidRDefault="00091CC5">
      <w:pPr>
        <w:spacing w:after="150"/>
      </w:pPr>
      <w:r>
        <w:rPr>
          <w:color w:val="000000"/>
        </w:rPr>
        <w:t>*Службен</w:t>
      </w:r>
      <w:r>
        <w:rPr>
          <w:color w:val="000000"/>
        </w:rPr>
        <w:t>и гласник РС, број 95/2018</w:t>
      </w:r>
    </w:p>
    <w:p w:rsidR="008F130E" w:rsidRDefault="00091CC5">
      <w:pPr>
        <w:spacing w:after="150"/>
      </w:pPr>
      <w:r>
        <w:rPr>
          <w:color w:val="000000"/>
        </w:rPr>
        <w:lastRenderedPageBreak/>
        <w:t>**Службени гласник РС, број 92/2023</w:t>
      </w:r>
    </w:p>
    <w:p w:rsidR="008F130E" w:rsidRDefault="00091CC5">
      <w:pPr>
        <w:spacing w:after="120"/>
        <w:jc w:val="center"/>
      </w:pPr>
      <w:r>
        <w:rPr>
          <w:i/>
          <w:color w:val="000000"/>
        </w:rPr>
        <w:t>Руковођење технолошким процесом</w:t>
      </w:r>
    </w:p>
    <w:p w:rsidR="008F130E" w:rsidRDefault="00091CC5">
      <w:pPr>
        <w:spacing w:after="120"/>
        <w:jc w:val="center"/>
      </w:pPr>
      <w:r>
        <w:rPr>
          <w:color w:val="000000"/>
        </w:rPr>
        <w:t>Члан 23.</w:t>
      </w:r>
    </w:p>
    <w:p w:rsidR="008F130E" w:rsidRDefault="00091CC5">
      <w:pPr>
        <w:spacing w:after="150"/>
      </w:pPr>
      <w:r>
        <w:rPr>
          <w:color w:val="000000"/>
        </w:rPr>
        <w:t>Обрађивач дувана дужан је да обезбеди стручно руковођење процесом производње и обраде дувана.</w:t>
      </w:r>
    </w:p>
    <w:p w:rsidR="008F130E" w:rsidRDefault="00091CC5">
      <w:pPr>
        <w:spacing w:after="150"/>
      </w:pPr>
      <w:r>
        <w:rPr>
          <w:color w:val="000000"/>
        </w:rPr>
        <w:t xml:space="preserve">Министар надлежан за послове пољопривреде ближе прописује </w:t>
      </w:r>
      <w:r>
        <w:rPr>
          <w:color w:val="000000"/>
        </w:rPr>
        <w:t>услове које треба да испуњава лице који руководи процесом производње и обраде дувана.</w:t>
      </w:r>
    </w:p>
    <w:p w:rsidR="008F130E" w:rsidRDefault="00091CC5">
      <w:pPr>
        <w:spacing w:after="120"/>
        <w:jc w:val="center"/>
      </w:pPr>
      <w:r>
        <w:rPr>
          <w:i/>
          <w:color w:val="000000"/>
        </w:rPr>
        <w:t>Процена квалитета дувана</w:t>
      </w:r>
    </w:p>
    <w:p w:rsidR="008F130E" w:rsidRDefault="00091CC5">
      <w:pPr>
        <w:spacing w:after="120"/>
        <w:jc w:val="center"/>
      </w:pPr>
      <w:r>
        <w:rPr>
          <w:color w:val="000000"/>
        </w:rPr>
        <w:t>Члан 24.</w:t>
      </w:r>
    </w:p>
    <w:p w:rsidR="008F130E" w:rsidRDefault="00091CC5">
      <w:pPr>
        <w:spacing w:after="150"/>
      </w:pPr>
      <w:r>
        <w:rPr>
          <w:b/>
          <w:color w:val="000000"/>
        </w:rPr>
        <w:t xml:space="preserve">Ако произвођач дувана није задовољан проценом квалитета дувана која је извршена од стране обрађивача дувана са којим је закључио уговор </w:t>
      </w:r>
      <w:r>
        <w:rPr>
          <w:b/>
          <w:color w:val="000000"/>
        </w:rPr>
        <w:t>о откупу дувана, односно ако физичко лице – произвођач дувана није задовољан проценом квалитета дувана која је извршена од стране регистрованог произвођача дувана са којим је закључио кооперативни уговор, може у року од 24 часа од обављене процене квалитет</w:t>
      </w:r>
      <w:r>
        <w:rPr>
          <w:b/>
          <w:color w:val="000000"/>
        </w:rPr>
        <w:t>а поднети захтев за нову процену квалитета дувана акредитованој домаћој или страној лабораторији.</w:t>
      </w:r>
      <w:r>
        <w:rPr>
          <w:rFonts w:ascii="Calibri"/>
          <w:b/>
          <w:color w:val="000000"/>
          <w:vertAlign w:val="superscript"/>
        </w:rPr>
        <w:t>*</w:t>
      </w:r>
    </w:p>
    <w:p w:rsidR="008F130E" w:rsidRDefault="00091CC5">
      <w:pPr>
        <w:spacing w:after="150"/>
      </w:pPr>
      <w:r>
        <w:rPr>
          <w:b/>
          <w:color w:val="000000"/>
        </w:rPr>
        <w:t>Трошкове процене квалитета дувана сноси лице из става 1. овог члана чија процена није потврђена.</w:t>
      </w:r>
      <w:r>
        <w:rPr>
          <w:rFonts w:ascii="Calibri"/>
          <w:b/>
          <w:color w:val="000000"/>
          <w:vertAlign w:val="superscript"/>
        </w:rPr>
        <w:t>*</w:t>
      </w:r>
    </w:p>
    <w:p w:rsidR="008F130E" w:rsidRDefault="00091CC5">
      <w:pPr>
        <w:spacing w:after="150"/>
      </w:pPr>
      <w:r>
        <w:rPr>
          <w:color w:val="000000"/>
        </w:rPr>
        <w:t>Ако произвођач дувана, односно физичко лице – произвођач ду</w:t>
      </w:r>
      <w:r>
        <w:rPr>
          <w:color w:val="000000"/>
        </w:rPr>
        <w:t>вана или обрађивач дувана није задовољан проценом квалитета дувана која је извршена од стране акредитоване лабораторије, може у року од 24 часа од обављене процене квалитета поднети захтев за нову процену квалитета дувана другој акредитованој домаћој или с</w:t>
      </w:r>
      <w:r>
        <w:rPr>
          <w:color w:val="000000"/>
        </w:rPr>
        <w:t>траној лабораторији.</w:t>
      </w:r>
    </w:p>
    <w:p w:rsidR="008F130E" w:rsidRDefault="00091CC5">
      <w:pPr>
        <w:spacing w:after="150"/>
      </w:pPr>
      <w:r>
        <w:rPr>
          <w:color w:val="000000"/>
        </w:rPr>
        <w:t>Лабораторија из става 3. овог члана дужна је да процену квалитета дувана изврши у року од седам дана од дана пријема захтева.</w:t>
      </w:r>
    </w:p>
    <w:p w:rsidR="008F130E" w:rsidRDefault="00091CC5">
      <w:pPr>
        <w:spacing w:after="150"/>
      </w:pPr>
      <w:r>
        <w:rPr>
          <w:i/>
          <w:color w:val="000000"/>
        </w:rPr>
        <w:t>Брисан је ранији став 5. (види члан 16. Закона - 75/2018-241)</w:t>
      </w:r>
    </w:p>
    <w:p w:rsidR="008F130E" w:rsidRDefault="00091CC5">
      <w:pPr>
        <w:spacing w:after="150"/>
      </w:pPr>
      <w:r>
        <w:rPr>
          <w:color w:val="000000"/>
        </w:rPr>
        <w:t>Процена квалитета лабораторије из става 3. овог</w:t>
      </w:r>
      <w:r>
        <w:rPr>
          <w:color w:val="000000"/>
        </w:rPr>
        <w:t xml:space="preserve"> члана је коначна и обавезујућа за сва лица из става 1. овог члана.</w:t>
      </w:r>
    </w:p>
    <w:p w:rsidR="008F130E" w:rsidRDefault="00091CC5">
      <w:pPr>
        <w:spacing w:after="150"/>
      </w:pPr>
      <w:r>
        <w:rPr>
          <w:i/>
          <w:color w:val="000000"/>
        </w:rPr>
        <w:t>Брисан је ранији став 7. (види члан 16. Закона - 75/2018-241)</w:t>
      </w:r>
    </w:p>
    <w:p w:rsidR="008F130E" w:rsidRDefault="00091CC5">
      <w:pPr>
        <w:spacing w:after="150"/>
      </w:pPr>
      <w:r>
        <w:rPr>
          <w:b/>
          <w:color w:val="000000"/>
        </w:rPr>
        <w:t>Дуван чији је квалитет оспорен, не може бити у промету и остаје на чувању у складишту произвођача дувана до краја процене лабо</w:t>
      </w:r>
      <w:r>
        <w:rPr>
          <w:b/>
          <w:color w:val="000000"/>
        </w:rPr>
        <w:t>раторије из става 3. овог члана.</w:t>
      </w:r>
      <w:r>
        <w:rPr>
          <w:rFonts w:ascii="Calibri"/>
          <w:b/>
          <w:color w:val="000000"/>
          <w:vertAlign w:val="superscript"/>
        </w:rPr>
        <w:t>*</w:t>
      </w:r>
    </w:p>
    <w:p w:rsidR="008F130E" w:rsidRDefault="00091CC5">
      <w:pPr>
        <w:spacing w:after="150"/>
      </w:pPr>
      <w:r>
        <w:rPr>
          <w:b/>
          <w:color w:val="000000"/>
        </w:rPr>
        <w:t>Ако се утврди да дуван који је био предмет процене не задовољава прописане стандарде квалитета ниједне од класа, тај дуван постаје отпад и са њим се поступа у складу са прописима који уређују управљање отпадом, а што је об</w:t>
      </w:r>
      <w:r>
        <w:rPr>
          <w:b/>
          <w:color w:val="000000"/>
        </w:rPr>
        <w:t xml:space="preserve">авеза произвођача дувана који је </w:t>
      </w:r>
      <w:r>
        <w:rPr>
          <w:b/>
          <w:color w:val="000000"/>
        </w:rPr>
        <w:lastRenderedPageBreak/>
        <w:t>преузео дуван у складу са кооперативним уговором. Дуван из става 6. овог члана не подлеже обавези плаћања уговорене откупне цене.</w:t>
      </w:r>
      <w:r>
        <w:rPr>
          <w:rFonts w:ascii="Calibri"/>
          <w:b/>
          <w:color w:val="000000"/>
          <w:vertAlign w:val="superscript"/>
        </w:rPr>
        <w:t>*</w:t>
      </w:r>
    </w:p>
    <w:p w:rsidR="008F130E" w:rsidRDefault="00091CC5">
      <w:pPr>
        <w:spacing w:after="150"/>
      </w:pPr>
      <w:r>
        <w:rPr>
          <w:b/>
          <w:color w:val="000000"/>
        </w:rPr>
        <w:t>Ако се утврди да дуван који је био предмет процене не задовољава прописане стандарде квалите</w:t>
      </w:r>
      <w:r>
        <w:rPr>
          <w:b/>
          <w:color w:val="000000"/>
        </w:rPr>
        <w:t>та ниједне од класа и ако лица из става 1. овог члана не поднесу захтев за нову процену квалитета дувана, сходно ст. 1. и 3. овог члана, тај дуван постаје отпад и са њим се поступа у складу са прописима који уређују управљање отпадом, а што је обавеза прои</w:t>
      </w:r>
      <w:r>
        <w:rPr>
          <w:b/>
          <w:color w:val="000000"/>
        </w:rPr>
        <w:t>звођача дувана који је преузео дуван у складу са кооперативним уговором. Дуван из става 6. овог члана не подлеже обавези плаћања уговорене откупне цене.</w:t>
      </w:r>
      <w:r>
        <w:rPr>
          <w:rFonts w:ascii="Calibri"/>
          <w:b/>
          <w:color w:val="000000"/>
          <w:vertAlign w:val="superscript"/>
        </w:rPr>
        <w:t>*</w:t>
      </w:r>
    </w:p>
    <w:p w:rsidR="008F130E" w:rsidRDefault="00091CC5">
      <w:pPr>
        <w:spacing w:after="150"/>
      </w:pPr>
      <w:r>
        <w:rPr>
          <w:b/>
          <w:color w:val="000000"/>
        </w:rPr>
        <w:t xml:space="preserve">На све врсте дувана, које испуњавају услове из овог закона, не примењују се прописи којима се уређује </w:t>
      </w:r>
      <w:r>
        <w:rPr>
          <w:b/>
          <w:color w:val="000000"/>
        </w:rPr>
        <w:t>управљање отпадом.</w:t>
      </w:r>
      <w:r>
        <w:rPr>
          <w:rFonts w:ascii="Calibri"/>
          <w:b/>
          <w:color w:val="000000"/>
          <w:vertAlign w:val="superscript"/>
        </w:rPr>
        <w:t>*</w:t>
      </w:r>
    </w:p>
    <w:p w:rsidR="008F130E" w:rsidRDefault="00091CC5">
      <w:pPr>
        <w:spacing w:after="150"/>
      </w:pPr>
      <w:r>
        <w:rPr>
          <w:b/>
          <w:color w:val="000000"/>
        </w:rPr>
        <w:t>Уколико се дуван из става 6. овог члана нађе у промету, сматраће се дуваном за пушење и осталим дуванским прерађевинама (резани дуван), у смислу закона којим се уређује опорезивање акцизама.</w:t>
      </w:r>
      <w:r>
        <w:rPr>
          <w:rFonts w:ascii="Calibri"/>
          <w:b/>
          <w:color w:val="000000"/>
          <w:vertAlign w:val="superscript"/>
        </w:rPr>
        <w:t>*</w:t>
      </w:r>
    </w:p>
    <w:p w:rsidR="008F130E" w:rsidRDefault="00091CC5">
      <w:pPr>
        <w:spacing w:after="150"/>
      </w:pPr>
      <w:r>
        <w:rPr>
          <w:color w:val="000000"/>
        </w:rPr>
        <w:t>*Службени гласник РС, број 95/2018</w:t>
      </w:r>
    </w:p>
    <w:p w:rsidR="008F130E" w:rsidRDefault="00091CC5">
      <w:pPr>
        <w:spacing w:after="150"/>
        <w:jc w:val="center"/>
      </w:pPr>
      <w:r>
        <w:rPr>
          <w:b/>
          <w:i/>
          <w:color w:val="000000"/>
        </w:rPr>
        <w:t>Услужна о</w:t>
      </w:r>
      <w:r>
        <w:rPr>
          <w:b/>
          <w:i/>
          <w:color w:val="000000"/>
        </w:rPr>
        <w:t>брада, промет и евиденција</w:t>
      </w:r>
      <w:r>
        <w:rPr>
          <w:rFonts w:ascii="Calibri"/>
          <w:b/>
          <w:i/>
          <w:color w:val="000000"/>
          <w:vertAlign w:val="superscript"/>
        </w:rPr>
        <w:t>*</w:t>
      </w:r>
    </w:p>
    <w:p w:rsidR="008F130E" w:rsidRDefault="00091CC5">
      <w:pPr>
        <w:spacing w:after="150"/>
      </w:pPr>
      <w:r>
        <w:rPr>
          <w:color w:val="000000"/>
        </w:rPr>
        <w:t>*Службени гласник РС, број 95/2018</w:t>
      </w:r>
    </w:p>
    <w:p w:rsidR="008F130E" w:rsidRDefault="00091CC5">
      <w:pPr>
        <w:spacing w:after="150"/>
        <w:jc w:val="center"/>
      </w:pPr>
      <w:r>
        <w:rPr>
          <w:b/>
          <w:color w:val="000000"/>
        </w:rPr>
        <w:t>Члан 25.</w:t>
      </w:r>
      <w:r>
        <w:rPr>
          <w:rFonts w:ascii="Calibri"/>
          <w:b/>
          <w:color w:val="000000"/>
          <w:vertAlign w:val="superscript"/>
        </w:rPr>
        <w:t>*</w:t>
      </w:r>
    </w:p>
    <w:p w:rsidR="008F130E" w:rsidRDefault="00091CC5">
      <w:pPr>
        <w:spacing w:after="150"/>
      </w:pPr>
      <w:r>
        <w:rPr>
          <w:b/>
          <w:color w:val="000000"/>
        </w:rPr>
        <w:t>Обрађивач дувана може пружати услуге обраде дувана произвођачу дувана уписаном у Регистар произвођача дувана на основу уговора о услужној обради дувана.</w:t>
      </w:r>
      <w:r>
        <w:rPr>
          <w:rFonts w:ascii="Calibri"/>
          <w:b/>
          <w:color w:val="000000"/>
          <w:vertAlign w:val="superscript"/>
        </w:rPr>
        <w:t>**</w:t>
      </w:r>
    </w:p>
    <w:p w:rsidR="008F130E" w:rsidRDefault="00091CC5">
      <w:pPr>
        <w:spacing w:after="150"/>
      </w:pPr>
      <w:r>
        <w:rPr>
          <w:b/>
          <w:color w:val="000000"/>
        </w:rPr>
        <w:t>Обрађивач дувана дужан је да</w:t>
      </w:r>
      <w:r>
        <w:rPr>
          <w:b/>
          <w:color w:val="000000"/>
        </w:rPr>
        <w:t xml:space="preserve"> води евиденцију у вези са производњом, обрадом и прометом обрађеног дувана,</w:t>
      </w:r>
      <w:r>
        <w:rPr>
          <w:rFonts w:ascii="Calibri"/>
          <w:b/>
          <w:color w:val="000000"/>
          <w:vertAlign w:val="superscript"/>
        </w:rPr>
        <w:t>*</w:t>
      </w:r>
      <w:r>
        <w:rPr>
          <w:b/>
          <w:color w:val="000000"/>
        </w:rPr>
        <w:t xml:space="preserve"> односно услужно обрађеног дувана,</w:t>
      </w:r>
      <w:r>
        <w:rPr>
          <w:rFonts w:ascii="Calibri"/>
          <w:b/>
          <w:color w:val="000000"/>
          <w:vertAlign w:val="superscript"/>
        </w:rPr>
        <w:t>**</w:t>
      </w:r>
      <w:r>
        <w:rPr>
          <w:b/>
          <w:color w:val="000000"/>
        </w:rPr>
        <w:t xml:space="preserve"> у складу са чланом 7. овог закона, а нарочито о:</w:t>
      </w:r>
      <w:r>
        <w:rPr>
          <w:rFonts w:ascii="Calibri"/>
          <w:b/>
          <w:color w:val="000000"/>
          <w:vertAlign w:val="superscript"/>
        </w:rPr>
        <w:t>*</w:t>
      </w:r>
    </w:p>
    <w:p w:rsidR="008F130E" w:rsidRDefault="00091CC5">
      <w:pPr>
        <w:spacing w:after="150"/>
      </w:pPr>
      <w:r>
        <w:rPr>
          <w:b/>
          <w:color w:val="000000"/>
        </w:rPr>
        <w:t>1) количини и квалитету произведеног дувана из сопствене производње ако је истовремено и про</w:t>
      </w:r>
      <w:r>
        <w:rPr>
          <w:b/>
          <w:color w:val="000000"/>
        </w:rPr>
        <w:t>извођач дувана уписан у одговарајући регистар у складу са овим законом;</w:t>
      </w:r>
      <w:r>
        <w:rPr>
          <w:rFonts w:ascii="Calibri"/>
          <w:b/>
          <w:color w:val="000000"/>
          <w:vertAlign w:val="superscript"/>
        </w:rPr>
        <w:t>*</w:t>
      </w:r>
    </w:p>
    <w:p w:rsidR="008F130E" w:rsidRDefault="00091CC5">
      <w:pPr>
        <w:spacing w:after="150"/>
      </w:pPr>
      <w:r>
        <w:rPr>
          <w:b/>
          <w:color w:val="000000"/>
        </w:rPr>
        <w:t>2) количини и квалитету откупљеног дувана од произвођача дувана, односно увозника</w:t>
      </w:r>
      <w:r>
        <w:rPr>
          <w:rFonts w:ascii="Calibri"/>
          <w:b/>
          <w:color w:val="000000"/>
          <w:vertAlign w:val="superscript"/>
        </w:rPr>
        <w:t>*</w:t>
      </w:r>
      <w:r>
        <w:rPr>
          <w:b/>
          <w:color w:val="000000"/>
        </w:rPr>
        <w:t xml:space="preserve"> </w:t>
      </w:r>
      <w:r>
        <w:rPr>
          <w:rFonts w:ascii="Calibri"/>
          <w:b/>
          <w:color w:val="000000"/>
          <w:vertAlign w:val="superscript"/>
        </w:rPr>
        <w:t>**</w:t>
      </w:r>
      <w:r>
        <w:rPr>
          <w:b/>
          <w:color w:val="000000"/>
        </w:rPr>
        <w:t> уписаног у одговарајући регистар у складу са овим законом;</w:t>
      </w:r>
      <w:r>
        <w:rPr>
          <w:rFonts w:ascii="Calibri"/>
          <w:b/>
          <w:color w:val="000000"/>
          <w:vertAlign w:val="superscript"/>
        </w:rPr>
        <w:t>*</w:t>
      </w:r>
    </w:p>
    <w:p w:rsidR="008F130E" w:rsidRDefault="00091CC5">
      <w:pPr>
        <w:spacing w:after="150"/>
      </w:pPr>
      <w:r>
        <w:rPr>
          <w:b/>
          <w:color w:val="000000"/>
        </w:rPr>
        <w:t>3) количини и квалитету произведеног,</w:t>
      </w:r>
      <w:r>
        <w:rPr>
          <w:b/>
          <w:color w:val="000000"/>
        </w:rPr>
        <w:t xml:space="preserve"> обрађеног и продатог дувана по типовима и класама</w:t>
      </w:r>
      <w:r>
        <w:rPr>
          <w:rFonts w:ascii="Calibri"/>
          <w:b/>
          <w:color w:val="000000"/>
          <w:vertAlign w:val="superscript"/>
        </w:rPr>
        <w:t>*</w:t>
      </w:r>
      <w:r>
        <w:rPr>
          <w:b/>
          <w:color w:val="000000"/>
        </w:rPr>
        <w:t>;</w:t>
      </w:r>
      <w:r>
        <w:rPr>
          <w:rFonts w:ascii="Calibri"/>
          <w:b/>
          <w:color w:val="000000"/>
          <w:vertAlign w:val="superscript"/>
        </w:rPr>
        <w:t>**</w:t>
      </w:r>
    </w:p>
    <w:p w:rsidR="008F130E" w:rsidRDefault="00091CC5">
      <w:pPr>
        <w:spacing w:after="150"/>
      </w:pPr>
      <w:r>
        <w:rPr>
          <w:b/>
          <w:color w:val="000000"/>
        </w:rPr>
        <w:t>4) количини и квалитету услужно обрађеног дувана по типовима и класама.</w:t>
      </w:r>
      <w:r>
        <w:rPr>
          <w:rFonts w:ascii="Calibri"/>
          <w:b/>
          <w:color w:val="000000"/>
          <w:vertAlign w:val="superscript"/>
        </w:rPr>
        <w:t>**</w:t>
      </w:r>
    </w:p>
    <w:p w:rsidR="008F130E" w:rsidRDefault="00091CC5">
      <w:pPr>
        <w:spacing w:after="150"/>
      </w:pPr>
      <w:r>
        <w:rPr>
          <w:color w:val="000000"/>
        </w:rPr>
        <w:t>*Службени гласник РС, број 108/2013</w:t>
      </w:r>
    </w:p>
    <w:p w:rsidR="008F130E" w:rsidRDefault="00091CC5">
      <w:pPr>
        <w:spacing w:after="150"/>
      </w:pPr>
      <w:r>
        <w:rPr>
          <w:color w:val="000000"/>
        </w:rPr>
        <w:lastRenderedPageBreak/>
        <w:t>**Службени гласник РС, број 95/2018</w:t>
      </w:r>
    </w:p>
    <w:p w:rsidR="008F130E" w:rsidRDefault="00091CC5">
      <w:pPr>
        <w:spacing w:after="150"/>
        <w:jc w:val="center"/>
      </w:pPr>
      <w:r>
        <w:rPr>
          <w:b/>
          <w:i/>
          <w:color w:val="000000"/>
        </w:rPr>
        <w:t>Обавезе обрађивача дувана</w:t>
      </w:r>
      <w:r>
        <w:rPr>
          <w:rFonts w:ascii="Calibri"/>
          <w:b/>
          <w:i/>
          <w:color w:val="000000"/>
          <w:vertAlign w:val="superscript"/>
        </w:rPr>
        <w:t>*</w:t>
      </w:r>
    </w:p>
    <w:p w:rsidR="008F130E" w:rsidRDefault="00091CC5">
      <w:pPr>
        <w:spacing w:after="150"/>
      </w:pPr>
      <w:r>
        <w:rPr>
          <w:color w:val="000000"/>
        </w:rPr>
        <w:t xml:space="preserve">*Службени гласник РС, број </w:t>
      </w:r>
      <w:r>
        <w:rPr>
          <w:color w:val="000000"/>
        </w:rPr>
        <w:t>108/2013</w:t>
      </w:r>
    </w:p>
    <w:p w:rsidR="008F130E" w:rsidRDefault="00091CC5">
      <w:pPr>
        <w:spacing w:after="150"/>
        <w:jc w:val="center"/>
      </w:pPr>
      <w:r>
        <w:rPr>
          <w:b/>
          <w:color w:val="000000"/>
        </w:rPr>
        <w:t>Члан 25а</w:t>
      </w:r>
      <w:r>
        <w:rPr>
          <w:rFonts w:ascii="Calibri"/>
          <w:b/>
          <w:color w:val="000000"/>
          <w:vertAlign w:val="superscript"/>
        </w:rPr>
        <w:t>*</w:t>
      </w:r>
    </w:p>
    <w:p w:rsidR="008F130E" w:rsidRDefault="00091CC5">
      <w:pPr>
        <w:spacing w:after="150"/>
      </w:pPr>
      <w:r>
        <w:rPr>
          <w:b/>
          <w:color w:val="000000"/>
        </w:rPr>
        <w:t>Обрађивач дувана који је уписан у Регистар обрађивача дувана дужан је да обрађени дуван продаје искључиво прерађивачу дувана, односно произвођачу дуванских производа, односно извознику, уписаним у одговарајуће регистре у складу са овим з</w:t>
      </w:r>
      <w:r>
        <w:rPr>
          <w:b/>
          <w:color w:val="000000"/>
        </w:rPr>
        <w:t>аконом.</w:t>
      </w:r>
      <w:r>
        <w:rPr>
          <w:rFonts w:ascii="Calibri"/>
          <w:b/>
          <w:color w:val="000000"/>
          <w:vertAlign w:val="superscript"/>
        </w:rPr>
        <w:t>*</w:t>
      </w:r>
    </w:p>
    <w:p w:rsidR="008F130E" w:rsidRDefault="00091CC5">
      <w:pPr>
        <w:spacing w:after="150"/>
      </w:pPr>
      <w:r>
        <w:rPr>
          <w:b/>
          <w:color w:val="000000"/>
        </w:rPr>
        <w:t>Обрађени дуван чији се промет не врши у складу са ставом 1. овог члана сматраће се дуваном за пушење и осталим дуванским прерађевинама (резани дуван) у смислу закона којим се уређује област акциза.</w:t>
      </w:r>
      <w:r>
        <w:rPr>
          <w:rFonts w:ascii="Calibri"/>
          <w:b/>
          <w:color w:val="000000"/>
          <w:vertAlign w:val="superscript"/>
        </w:rPr>
        <w:t>*</w:t>
      </w:r>
    </w:p>
    <w:p w:rsidR="008F130E" w:rsidRDefault="00091CC5">
      <w:pPr>
        <w:spacing w:after="150"/>
      </w:pPr>
      <w:r>
        <w:rPr>
          <w:b/>
          <w:color w:val="000000"/>
        </w:rPr>
        <w:t>Обрађивач дувана који је уписан у Регистар обрађ</w:t>
      </w:r>
      <w:r>
        <w:rPr>
          <w:b/>
          <w:color w:val="000000"/>
        </w:rPr>
        <w:t>ивача дувана дужан је да одвојено складишти сопствени дуван, односно дуван за услужну обраду као и сопствени обрађени дуван односно услужно обрађени дуван.</w:t>
      </w:r>
      <w:r>
        <w:rPr>
          <w:rFonts w:ascii="Calibri"/>
          <w:b/>
          <w:color w:val="000000"/>
          <w:vertAlign w:val="superscript"/>
        </w:rPr>
        <w:t>*</w:t>
      </w:r>
    </w:p>
    <w:p w:rsidR="008F130E" w:rsidRDefault="00091CC5">
      <w:pPr>
        <w:spacing w:after="150"/>
      </w:pPr>
      <w:r>
        <w:rPr>
          <w:color w:val="000000"/>
        </w:rPr>
        <w:t>*Службени гласник РС, број 95/2018</w:t>
      </w:r>
    </w:p>
    <w:p w:rsidR="008F130E" w:rsidRDefault="00091CC5">
      <w:pPr>
        <w:spacing w:after="150"/>
        <w:jc w:val="center"/>
      </w:pPr>
      <w:r>
        <w:rPr>
          <w:b/>
          <w:color w:val="000000"/>
        </w:rPr>
        <w:t>IVа ПРОИЗВОДЊА И ПРОМЕТ ПРЕРАЂЕНОГ ДУВАНА</w:t>
      </w:r>
      <w:r>
        <w:rPr>
          <w:rFonts w:ascii="Calibri"/>
          <w:b/>
          <w:color w:val="000000"/>
          <w:vertAlign w:val="superscript"/>
        </w:rPr>
        <w:t>*</w:t>
      </w:r>
    </w:p>
    <w:p w:rsidR="008F130E" w:rsidRDefault="00091CC5">
      <w:pPr>
        <w:spacing w:after="150"/>
      </w:pPr>
      <w:r>
        <w:rPr>
          <w:color w:val="000000"/>
        </w:rPr>
        <w:t>*Службени гласник РС,</w:t>
      </w:r>
      <w:r>
        <w:rPr>
          <w:color w:val="000000"/>
        </w:rPr>
        <w:t xml:space="preserve"> број 95/2018</w:t>
      </w:r>
    </w:p>
    <w:p w:rsidR="008F130E" w:rsidRDefault="00091CC5">
      <w:pPr>
        <w:spacing w:after="150"/>
        <w:jc w:val="center"/>
      </w:pPr>
      <w:r>
        <w:rPr>
          <w:b/>
          <w:color w:val="000000"/>
        </w:rPr>
        <w:t>Члан 25б</w:t>
      </w:r>
      <w:r>
        <w:rPr>
          <w:rFonts w:ascii="Calibri"/>
          <w:b/>
          <w:color w:val="000000"/>
          <w:vertAlign w:val="superscript"/>
        </w:rPr>
        <w:t>*</w:t>
      </w:r>
    </w:p>
    <w:p w:rsidR="008F130E" w:rsidRDefault="00091CC5">
      <w:pPr>
        <w:spacing w:after="150"/>
      </w:pPr>
      <w:r>
        <w:rPr>
          <w:b/>
          <w:color w:val="000000"/>
        </w:rPr>
        <w:t>Прерадом дувана, може да се бави привредни субјект који је добио дозволу за обављање делатности прераде дувана и који је уписан у Регистар прерађивача дувана, у складу са овим законом.</w:t>
      </w:r>
      <w:r>
        <w:rPr>
          <w:rFonts w:ascii="Calibri"/>
          <w:b/>
          <w:color w:val="000000"/>
          <w:vertAlign w:val="superscript"/>
        </w:rPr>
        <w:t>*</w:t>
      </w:r>
    </w:p>
    <w:p w:rsidR="008F130E" w:rsidRDefault="00091CC5">
      <w:pPr>
        <w:spacing w:after="150"/>
      </w:pPr>
      <w:r>
        <w:rPr>
          <w:color w:val="000000"/>
        </w:rPr>
        <w:t>*Службени гласник РС, број 95/2018</w:t>
      </w:r>
    </w:p>
    <w:p w:rsidR="008F130E" w:rsidRDefault="00091CC5">
      <w:pPr>
        <w:spacing w:after="150"/>
        <w:jc w:val="center"/>
      </w:pPr>
      <w:r>
        <w:rPr>
          <w:b/>
          <w:i/>
          <w:color w:val="000000"/>
        </w:rPr>
        <w:t>Услови</w:t>
      </w:r>
      <w:r>
        <w:rPr>
          <w:rFonts w:ascii="Calibri"/>
          <w:b/>
          <w:i/>
          <w:color w:val="000000"/>
          <w:vertAlign w:val="superscript"/>
        </w:rPr>
        <w:t>*</w:t>
      </w:r>
    </w:p>
    <w:p w:rsidR="008F130E" w:rsidRDefault="00091CC5">
      <w:pPr>
        <w:spacing w:after="150"/>
      </w:pPr>
      <w:r>
        <w:rPr>
          <w:color w:val="000000"/>
        </w:rPr>
        <w:t>*Сл</w:t>
      </w:r>
      <w:r>
        <w:rPr>
          <w:color w:val="000000"/>
        </w:rPr>
        <w:t>ужбени гласник РС, број 95/2018</w:t>
      </w:r>
    </w:p>
    <w:p w:rsidR="008F130E" w:rsidRDefault="00091CC5">
      <w:pPr>
        <w:spacing w:after="150"/>
        <w:jc w:val="center"/>
      </w:pPr>
      <w:r>
        <w:rPr>
          <w:b/>
          <w:color w:val="000000"/>
        </w:rPr>
        <w:t>Члан 25в</w:t>
      </w:r>
      <w:r>
        <w:rPr>
          <w:rFonts w:ascii="Calibri"/>
          <w:b/>
          <w:color w:val="000000"/>
          <w:vertAlign w:val="superscript"/>
        </w:rPr>
        <w:t>*</w:t>
      </w:r>
    </w:p>
    <w:p w:rsidR="008F130E" w:rsidRDefault="00091CC5">
      <w:pPr>
        <w:spacing w:after="150"/>
      </w:pPr>
      <w:r>
        <w:rPr>
          <w:b/>
          <w:color w:val="000000"/>
        </w:rPr>
        <w:t>Прерадом дувана, може да се бави привредни субјект, који испуњава следеће услове:</w:t>
      </w:r>
      <w:r>
        <w:rPr>
          <w:rFonts w:ascii="Calibri"/>
          <w:b/>
          <w:color w:val="000000"/>
          <w:vertAlign w:val="superscript"/>
        </w:rPr>
        <w:t>*</w:t>
      </w:r>
    </w:p>
    <w:p w:rsidR="008F130E" w:rsidRDefault="00091CC5">
      <w:pPr>
        <w:spacing w:after="150"/>
      </w:pPr>
      <w:r>
        <w:rPr>
          <w:b/>
          <w:color w:val="000000"/>
        </w:rPr>
        <w:t>1) да је уписан у одговарајући регистар код органа надлежног за регистрацију;</w:t>
      </w:r>
      <w:r>
        <w:rPr>
          <w:rFonts w:ascii="Calibri"/>
          <w:b/>
          <w:color w:val="000000"/>
          <w:vertAlign w:val="superscript"/>
        </w:rPr>
        <w:t>*</w:t>
      </w:r>
    </w:p>
    <w:p w:rsidR="008F130E" w:rsidRDefault="00091CC5">
      <w:pPr>
        <w:spacing w:after="150"/>
      </w:pPr>
      <w:r>
        <w:rPr>
          <w:b/>
          <w:color w:val="000000"/>
        </w:rPr>
        <w:t>2) да има сопствену опрему за прераду дувана;</w:t>
      </w:r>
      <w:r>
        <w:rPr>
          <w:rFonts w:ascii="Calibri"/>
          <w:b/>
          <w:color w:val="000000"/>
          <w:vertAlign w:val="superscript"/>
        </w:rPr>
        <w:t>*</w:t>
      </w:r>
    </w:p>
    <w:p w:rsidR="008F130E" w:rsidRDefault="00091CC5">
      <w:pPr>
        <w:spacing w:after="150"/>
      </w:pPr>
      <w:r>
        <w:rPr>
          <w:b/>
          <w:color w:val="000000"/>
        </w:rPr>
        <w:t>3) да</w:t>
      </w:r>
      <w:r>
        <w:rPr>
          <w:b/>
          <w:color w:val="000000"/>
        </w:rPr>
        <w:t xml:space="preserve"> има сопствену одговарајућу лабораторију за анализу и утврђивање квалитета прерађеног дувана, односно закључен уговор </w:t>
      </w:r>
      <w:r>
        <w:rPr>
          <w:b/>
          <w:color w:val="000000"/>
        </w:rPr>
        <w:lastRenderedPageBreak/>
        <w:t>са акредитованом домаћом или страном лабораторијом за анализу и утврђивање квалитета прерађеног дувана;</w:t>
      </w:r>
      <w:r>
        <w:rPr>
          <w:rFonts w:ascii="Calibri"/>
          <w:b/>
          <w:color w:val="000000"/>
          <w:vertAlign w:val="superscript"/>
        </w:rPr>
        <w:t>*</w:t>
      </w:r>
    </w:p>
    <w:p w:rsidR="008F130E" w:rsidRDefault="00091CC5">
      <w:pPr>
        <w:spacing w:after="150"/>
      </w:pPr>
      <w:r>
        <w:rPr>
          <w:b/>
          <w:color w:val="000000"/>
        </w:rPr>
        <w:t xml:space="preserve">4) да има сопствене одговарајуће </w:t>
      </w:r>
      <w:r>
        <w:rPr>
          <w:b/>
          <w:color w:val="000000"/>
        </w:rPr>
        <w:t>просторије за прераду дувана и смештај прерађеног дувана;</w:t>
      </w:r>
      <w:r>
        <w:rPr>
          <w:rFonts w:ascii="Calibri"/>
          <w:b/>
          <w:color w:val="000000"/>
          <w:vertAlign w:val="superscript"/>
        </w:rPr>
        <w:t>*</w:t>
      </w:r>
    </w:p>
    <w:p w:rsidR="008F130E" w:rsidRDefault="00091CC5">
      <w:pPr>
        <w:spacing w:after="150"/>
      </w:pPr>
      <w:r>
        <w:rPr>
          <w:b/>
          <w:color w:val="000000"/>
        </w:rPr>
        <w:t>5) да има закључене уговоре са обрађивачима дувана, који су уписани у Регистар обрађивача дувана, односно произвођачима дувана, који су уписани у Регистар произвођача дувана, у случају када произво</w:t>
      </w:r>
      <w:r>
        <w:rPr>
          <w:b/>
          <w:color w:val="000000"/>
        </w:rPr>
        <w:t>ђач дувана даје дуван на услужну обраду код обрађивача дувана, који је уписан у Регистар обрађивача дувана, односно са увозником, који је уписан у Регистар увозника;</w:t>
      </w:r>
      <w:r>
        <w:rPr>
          <w:rFonts w:ascii="Calibri"/>
          <w:b/>
          <w:color w:val="000000"/>
          <w:vertAlign w:val="superscript"/>
        </w:rPr>
        <w:t>*</w:t>
      </w:r>
    </w:p>
    <w:p w:rsidR="008F130E" w:rsidRDefault="00091CC5">
      <w:pPr>
        <w:spacing w:after="150"/>
      </w:pPr>
      <w:r>
        <w:rPr>
          <w:b/>
          <w:color w:val="000000"/>
        </w:rPr>
        <w:t>6) да одговорно лице у привредном субјекту у последње три године које претходе дану подно</w:t>
      </w:r>
      <w:r>
        <w:rPr>
          <w:b/>
          <w:color w:val="000000"/>
        </w:rPr>
        <w:t>шења захтева није на територији Републике правноснажно осуђено за кривично дело недозвољене производње, односно недозвољене трговине, чији је предмет извршења</w:t>
      </w:r>
      <w:r>
        <w:rPr>
          <w:rFonts w:ascii="Calibri"/>
          <w:b/>
          <w:color w:val="000000"/>
          <w:vertAlign w:val="superscript"/>
        </w:rPr>
        <w:t>*</w:t>
      </w:r>
      <w:r>
        <w:rPr>
          <w:b/>
          <w:color w:val="000000"/>
        </w:rPr>
        <w:t xml:space="preserve"> дуван, обрађени дуван, прерађени дуван, односно дувански производи</w:t>
      </w:r>
      <w:r>
        <w:rPr>
          <w:rFonts w:ascii="Calibri"/>
          <w:b/>
          <w:color w:val="000000"/>
          <w:vertAlign w:val="superscript"/>
        </w:rPr>
        <w:t>***</w:t>
      </w:r>
      <w:r>
        <w:rPr>
          <w:b/>
          <w:color w:val="000000"/>
        </w:rPr>
        <w:t>.</w:t>
      </w:r>
      <w:r>
        <w:rPr>
          <w:rFonts w:ascii="Calibri"/>
          <w:b/>
          <w:color w:val="000000"/>
          <w:vertAlign w:val="superscript"/>
        </w:rPr>
        <w:t>*</w:t>
      </w:r>
    </w:p>
    <w:p w:rsidR="008F130E" w:rsidRDefault="00091CC5">
      <w:pPr>
        <w:spacing w:after="150"/>
      </w:pPr>
      <w:r>
        <w:rPr>
          <w:b/>
          <w:color w:val="000000"/>
        </w:rPr>
        <w:t xml:space="preserve">Услов из става 1. тачка </w:t>
      </w:r>
      <w:r>
        <w:rPr>
          <w:b/>
          <w:color w:val="000000"/>
        </w:rPr>
        <w:t>6) овог члана односи се и на повезано лице са привредним субјектом, као и на правно лице чији је правни следбеник привредни субјект.</w:t>
      </w:r>
      <w:r>
        <w:rPr>
          <w:rFonts w:ascii="Calibri"/>
          <w:b/>
          <w:color w:val="000000"/>
          <w:vertAlign w:val="superscript"/>
        </w:rPr>
        <w:t>*</w:t>
      </w:r>
    </w:p>
    <w:p w:rsidR="008F130E" w:rsidRDefault="00091CC5">
      <w:pPr>
        <w:spacing w:after="150"/>
      </w:pPr>
      <w:r>
        <w:rPr>
          <w:b/>
          <w:color w:val="000000"/>
        </w:rPr>
        <w:t>Испуњеност услова из става 1. овог члана утврђује</w:t>
      </w:r>
      <w:r>
        <w:rPr>
          <w:rFonts w:ascii="Calibri"/>
          <w:b/>
          <w:color w:val="000000"/>
          <w:vertAlign w:val="superscript"/>
        </w:rPr>
        <w:t>*</w:t>
      </w:r>
      <w:r>
        <w:rPr>
          <w:b/>
          <w:color w:val="000000"/>
        </w:rPr>
        <w:t xml:space="preserve"> Управа</w:t>
      </w:r>
      <w:r>
        <w:rPr>
          <w:rFonts w:ascii="Calibri"/>
          <w:b/>
          <w:color w:val="000000"/>
          <w:vertAlign w:val="superscript"/>
        </w:rPr>
        <w:t>***</w:t>
      </w:r>
      <w:r>
        <w:rPr>
          <w:b/>
          <w:color w:val="000000"/>
        </w:rPr>
        <w:t xml:space="preserve">, на захтев привредног субјекта, а испуњеност услова из тач. </w:t>
      </w:r>
      <w:r>
        <w:rPr>
          <w:b/>
          <w:color w:val="000000"/>
        </w:rPr>
        <w:t>1) и 6) овог члана проверава Управа по службеној дужности.</w:t>
      </w:r>
      <w:r>
        <w:rPr>
          <w:rFonts w:ascii="Calibri"/>
          <w:b/>
          <w:color w:val="000000"/>
          <w:vertAlign w:val="superscript"/>
        </w:rPr>
        <w:t>*</w:t>
      </w:r>
    </w:p>
    <w:p w:rsidR="008F130E" w:rsidRDefault="00091CC5">
      <w:pPr>
        <w:spacing w:after="150"/>
      </w:pPr>
      <w:r>
        <w:rPr>
          <w:b/>
          <w:color w:val="000000"/>
        </w:rPr>
        <w:t>Уз захтев из става 3. овог члана прилажу се следећи докази:</w:t>
      </w:r>
      <w:r>
        <w:rPr>
          <w:rFonts w:ascii="Calibri"/>
          <w:b/>
          <w:color w:val="000000"/>
          <w:vertAlign w:val="superscript"/>
        </w:rPr>
        <w:t>*</w:t>
      </w:r>
    </w:p>
    <w:p w:rsidR="008F130E" w:rsidRDefault="00091CC5">
      <w:pPr>
        <w:spacing w:after="150"/>
      </w:pPr>
      <w:r>
        <w:rPr>
          <w:b/>
          <w:color w:val="000000"/>
        </w:rPr>
        <w:t>1) акт надлежног државног органа о испуњености услова из става 1. тач. 2)–4) овог члана;</w:t>
      </w:r>
      <w:r>
        <w:rPr>
          <w:rFonts w:ascii="Calibri"/>
          <w:b/>
          <w:color w:val="000000"/>
          <w:vertAlign w:val="superscript"/>
        </w:rPr>
        <w:t>*</w:t>
      </w:r>
    </w:p>
    <w:p w:rsidR="008F130E" w:rsidRDefault="00091CC5">
      <w:pPr>
        <w:spacing w:after="150"/>
      </w:pPr>
      <w:r>
        <w:rPr>
          <w:b/>
          <w:color w:val="000000"/>
        </w:rPr>
        <w:t xml:space="preserve">2) сви уговори закључени са обрађивачима </w:t>
      </w:r>
      <w:r>
        <w:rPr>
          <w:b/>
          <w:color w:val="000000"/>
        </w:rPr>
        <w:t>дувана, односно произвођачима дувана, који су уписани у Регистар произвођача дувана, у случају када произвођач дувана даје дуван на услужну обраду код обрађивача дувана, који је уписан у Регистар обрађивача дувана односно увозницима, осим ако подносилац за</w:t>
      </w:r>
      <w:r>
        <w:rPr>
          <w:b/>
          <w:color w:val="000000"/>
        </w:rPr>
        <w:t>хтева није истовремено уписан у наведене регистре;</w:t>
      </w:r>
      <w:r>
        <w:rPr>
          <w:rFonts w:ascii="Calibri"/>
          <w:b/>
          <w:color w:val="000000"/>
          <w:vertAlign w:val="superscript"/>
        </w:rPr>
        <w:t>*</w:t>
      </w:r>
    </w:p>
    <w:p w:rsidR="008F130E" w:rsidRDefault="00091CC5">
      <w:pPr>
        <w:spacing w:after="150"/>
      </w:pPr>
      <w:r>
        <w:rPr>
          <w:b/>
          <w:color w:val="000000"/>
        </w:rPr>
        <w:t>3) изјава одговорног лица о неосуђиваности.</w:t>
      </w:r>
      <w:r>
        <w:rPr>
          <w:rFonts w:ascii="Calibri"/>
          <w:b/>
          <w:color w:val="000000"/>
          <w:vertAlign w:val="superscript"/>
        </w:rPr>
        <w:t>*</w:t>
      </w:r>
    </w:p>
    <w:p w:rsidR="008F130E" w:rsidRDefault="00091CC5">
      <w:pPr>
        <w:spacing w:after="150"/>
      </w:pPr>
      <w:r>
        <w:rPr>
          <w:b/>
          <w:color w:val="000000"/>
        </w:rPr>
        <w:t>По захтеву из става 3. овог члана Управа доноси</w:t>
      </w:r>
      <w:r>
        <w:rPr>
          <w:rFonts w:ascii="Calibri"/>
          <w:b/>
          <w:color w:val="000000"/>
          <w:vertAlign w:val="superscript"/>
        </w:rPr>
        <w:t>***</w:t>
      </w:r>
      <w:r>
        <w:rPr>
          <w:b/>
          <w:color w:val="000000"/>
        </w:rPr>
        <w:t> решење.</w:t>
      </w:r>
      <w:r>
        <w:rPr>
          <w:rFonts w:ascii="Calibri"/>
          <w:b/>
          <w:color w:val="000000"/>
          <w:vertAlign w:val="superscript"/>
        </w:rPr>
        <w:t>*</w:t>
      </w:r>
    </w:p>
    <w:p w:rsidR="008F130E" w:rsidRDefault="00091CC5">
      <w:pPr>
        <w:spacing w:after="150"/>
      </w:pPr>
      <w:r>
        <w:rPr>
          <w:i/>
          <w:color w:val="000000"/>
        </w:rPr>
        <w:t>Брисан је (види члан 15. Закона - 92/2023-241)</w:t>
      </w:r>
    </w:p>
    <w:p w:rsidR="008F130E" w:rsidRDefault="00091CC5">
      <w:pPr>
        <w:spacing w:after="150"/>
      </w:pPr>
      <w:r>
        <w:rPr>
          <w:b/>
          <w:color w:val="000000"/>
        </w:rPr>
        <w:t>Решење из става 5. овог члана Управа доноси по претх</w:t>
      </w:r>
      <w:r>
        <w:rPr>
          <w:b/>
          <w:color w:val="000000"/>
        </w:rPr>
        <w:t>одно прибављеном мишљењу министарства надлежног за послове пољопривреде и министарства надлежног за послове здравља.</w:t>
      </w:r>
      <w:r>
        <w:rPr>
          <w:rFonts w:ascii="Calibri"/>
          <w:b/>
          <w:color w:val="000000"/>
          <w:vertAlign w:val="superscript"/>
        </w:rPr>
        <w:t>*</w:t>
      </w:r>
    </w:p>
    <w:p w:rsidR="008F130E" w:rsidRDefault="00091CC5">
      <w:pPr>
        <w:spacing w:after="150"/>
      </w:pPr>
      <w:r>
        <w:rPr>
          <w:b/>
          <w:color w:val="000000"/>
        </w:rPr>
        <w:lastRenderedPageBreak/>
        <w:t>Управа је дужна да у року од 15 дана од дана пријема мишљења из става 6. овог члана донесе решење које је коначно у управном поступку.</w:t>
      </w:r>
      <w:r>
        <w:rPr>
          <w:rFonts w:ascii="Calibri"/>
          <w:b/>
          <w:color w:val="000000"/>
          <w:vertAlign w:val="superscript"/>
        </w:rPr>
        <w:t>***</w:t>
      </w:r>
    </w:p>
    <w:p w:rsidR="008F130E" w:rsidRDefault="00091CC5">
      <w:pPr>
        <w:spacing w:after="150"/>
      </w:pPr>
      <w:r>
        <w:rPr>
          <w:b/>
          <w:color w:val="000000"/>
        </w:rPr>
        <w:t>На превозном средству којим се врши превоз обрађеног, односно прерађеног дувана мора бити видно означено да се то превозно средство користи за превоз обрађеног, односно прерађеног дувана и мора да испуњава прописане санитарно-хигијенске услове, као и друге</w:t>
      </w:r>
      <w:r>
        <w:rPr>
          <w:b/>
          <w:color w:val="000000"/>
        </w:rPr>
        <w:t xml:space="preserve"> прописане услове.</w:t>
      </w:r>
      <w:r>
        <w:rPr>
          <w:rFonts w:ascii="Calibri"/>
          <w:b/>
          <w:color w:val="000000"/>
          <w:vertAlign w:val="superscript"/>
        </w:rPr>
        <w:t>***</w:t>
      </w:r>
    </w:p>
    <w:p w:rsidR="008F130E" w:rsidRDefault="00091CC5">
      <w:pPr>
        <w:spacing w:after="150"/>
      </w:pPr>
      <w:r>
        <w:rPr>
          <w:i/>
          <w:color w:val="000000"/>
        </w:rPr>
        <w:t>Брисани су ст. 8-10. (види члан 15. Закона - 92/2023-241)</w:t>
      </w:r>
    </w:p>
    <w:p w:rsidR="008F130E" w:rsidRDefault="00091CC5">
      <w:pPr>
        <w:spacing w:after="150"/>
      </w:pPr>
      <w:r>
        <w:rPr>
          <w:b/>
          <w:color w:val="000000"/>
        </w:rPr>
        <w:t>Превозна средства намењена за превоз</w:t>
      </w:r>
      <w:r>
        <w:rPr>
          <w:rFonts w:ascii="Calibri"/>
          <w:b/>
          <w:color w:val="000000"/>
          <w:vertAlign w:val="superscript"/>
        </w:rPr>
        <w:t>*</w:t>
      </w:r>
      <w:r>
        <w:rPr>
          <w:b/>
          <w:color w:val="000000"/>
        </w:rPr>
        <w:t xml:space="preserve"> обрађеног, односно</w:t>
      </w:r>
      <w:r>
        <w:rPr>
          <w:rFonts w:ascii="Calibri"/>
          <w:b/>
          <w:color w:val="000000"/>
          <w:vertAlign w:val="superscript"/>
        </w:rPr>
        <w:t>***</w:t>
      </w:r>
      <w:r>
        <w:rPr>
          <w:b/>
          <w:color w:val="000000"/>
        </w:rPr>
        <w:t xml:space="preserve"> прерађеног дувана могу се употребљавати и за превоз других предмета опште употребе, али не истовремено.</w:t>
      </w:r>
      <w:r>
        <w:rPr>
          <w:rFonts w:ascii="Calibri"/>
          <w:b/>
          <w:color w:val="000000"/>
          <w:vertAlign w:val="superscript"/>
        </w:rPr>
        <w:t>*</w:t>
      </w:r>
    </w:p>
    <w:p w:rsidR="008F130E" w:rsidRDefault="00091CC5">
      <w:pPr>
        <w:spacing w:after="150"/>
      </w:pPr>
      <w:r>
        <w:rPr>
          <w:b/>
          <w:color w:val="000000"/>
        </w:rPr>
        <w:t>Министар на</w:t>
      </w:r>
      <w:r>
        <w:rPr>
          <w:b/>
          <w:color w:val="000000"/>
        </w:rPr>
        <w:t>длежан за послове пољопривреде и министар надлежан за послове здравља ближе прописују услове из става 1. тач. 2)–4) овог члана.</w:t>
      </w:r>
      <w:r>
        <w:rPr>
          <w:rFonts w:ascii="Calibri"/>
          <w:b/>
          <w:color w:val="000000"/>
          <w:vertAlign w:val="superscript"/>
        </w:rPr>
        <w:t>*</w:t>
      </w:r>
    </w:p>
    <w:p w:rsidR="008F130E" w:rsidRDefault="00091CC5">
      <w:pPr>
        <w:spacing w:after="150"/>
      </w:pPr>
      <w:r>
        <w:rPr>
          <w:b/>
          <w:color w:val="000000"/>
        </w:rPr>
        <w:t>Министар надлежан за послове здравља ближе прописује услове из става</w:t>
      </w:r>
      <w:r>
        <w:rPr>
          <w:rFonts w:ascii="Calibri"/>
          <w:b/>
          <w:color w:val="000000"/>
          <w:vertAlign w:val="superscript"/>
        </w:rPr>
        <w:t>*</w:t>
      </w:r>
      <w:r>
        <w:rPr>
          <w:b/>
          <w:color w:val="000000"/>
        </w:rPr>
        <w:t xml:space="preserve"> 8</w:t>
      </w:r>
      <w:r>
        <w:rPr>
          <w:rFonts w:ascii="Calibri"/>
          <w:b/>
          <w:color w:val="000000"/>
          <w:vertAlign w:val="superscript"/>
        </w:rPr>
        <w:t>***</w:t>
      </w:r>
      <w:r>
        <w:rPr>
          <w:b/>
          <w:color w:val="000000"/>
        </w:rPr>
        <w:t>. овог члана.</w:t>
      </w:r>
      <w:r>
        <w:rPr>
          <w:rFonts w:ascii="Calibri"/>
          <w:b/>
          <w:color w:val="000000"/>
          <w:vertAlign w:val="superscript"/>
        </w:rPr>
        <w:t>*</w:t>
      </w:r>
    </w:p>
    <w:p w:rsidR="008F130E" w:rsidRDefault="00091CC5">
      <w:pPr>
        <w:spacing w:after="150"/>
      </w:pPr>
      <w:r>
        <w:rPr>
          <w:color w:val="000000"/>
        </w:rPr>
        <w:t>*Службени гласник РС, број 95/2018</w:t>
      </w:r>
    </w:p>
    <w:p w:rsidR="008F130E" w:rsidRDefault="00091CC5">
      <w:pPr>
        <w:spacing w:after="150"/>
      </w:pPr>
      <w:r>
        <w:rPr>
          <w:color w:val="000000"/>
        </w:rPr>
        <w:t>**С</w:t>
      </w:r>
      <w:r>
        <w:rPr>
          <w:color w:val="000000"/>
        </w:rPr>
        <w:t>лужбени гласник РС, број 91/2019</w:t>
      </w:r>
    </w:p>
    <w:p w:rsidR="008F130E" w:rsidRDefault="00091CC5">
      <w:pPr>
        <w:spacing w:after="150"/>
      </w:pPr>
      <w:r>
        <w:rPr>
          <w:color w:val="000000"/>
        </w:rPr>
        <w:t>***Службени гласник РС, број 92/2023</w:t>
      </w:r>
    </w:p>
    <w:p w:rsidR="008F130E" w:rsidRDefault="00091CC5">
      <w:pPr>
        <w:spacing w:after="150"/>
        <w:jc w:val="center"/>
      </w:pPr>
      <w:r>
        <w:rPr>
          <w:b/>
          <w:i/>
          <w:color w:val="000000"/>
        </w:rPr>
        <w:t>Рок важења дозволе</w:t>
      </w:r>
      <w:r>
        <w:rPr>
          <w:rFonts w:ascii="Calibri"/>
          <w:b/>
          <w:i/>
          <w:color w:val="000000"/>
          <w:vertAlign w:val="superscript"/>
        </w:rPr>
        <w:t>*</w:t>
      </w:r>
    </w:p>
    <w:p w:rsidR="008F130E" w:rsidRDefault="00091CC5">
      <w:pPr>
        <w:spacing w:after="150"/>
      </w:pPr>
      <w:r>
        <w:rPr>
          <w:color w:val="000000"/>
        </w:rPr>
        <w:t>*Службени гласник РС, број 95/2018</w:t>
      </w:r>
    </w:p>
    <w:p w:rsidR="008F130E" w:rsidRDefault="00091CC5">
      <w:pPr>
        <w:spacing w:after="150"/>
        <w:jc w:val="center"/>
      </w:pPr>
      <w:r>
        <w:rPr>
          <w:b/>
          <w:color w:val="000000"/>
        </w:rPr>
        <w:t>Члан 25г</w:t>
      </w:r>
      <w:r>
        <w:rPr>
          <w:rFonts w:ascii="Calibri"/>
          <w:b/>
          <w:color w:val="000000"/>
          <w:vertAlign w:val="superscript"/>
        </w:rPr>
        <w:t>*</w:t>
      </w:r>
    </w:p>
    <w:p w:rsidR="008F130E" w:rsidRDefault="00091CC5">
      <w:pPr>
        <w:spacing w:after="150"/>
      </w:pPr>
      <w:r>
        <w:rPr>
          <w:b/>
          <w:color w:val="000000"/>
        </w:rPr>
        <w:t>Решење којим се издаје дозвола за обављање делатности прераде дувана (у даљем тексту: дозвола за прераду дувана) садржи и</w:t>
      </w:r>
      <w:r>
        <w:rPr>
          <w:b/>
          <w:color w:val="000000"/>
        </w:rPr>
        <w:t xml:space="preserve"> рок на који се дозвола издаје.</w:t>
      </w:r>
      <w:r>
        <w:rPr>
          <w:rFonts w:ascii="Calibri"/>
          <w:b/>
          <w:color w:val="000000"/>
          <w:vertAlign w:val="superscript"/>
        </w:rPr>
        <w:t>*</w:t>
      </w:r>
    </w:p>
    <w:p w:rsidR="008F130E" w:rsidRDefault="00091CC5">
      <w:pPr>
        <w:spacing w:after="150"/>
      </w:pPr>
      <w:r>
        <w:rPr>
          <w:b/>
          <w:color w:val="000000"/>
        </w:rPr>
        <w:t>Дозвола из става 1. овог члана издаје се на период од пет година.</w:t>
      </w:r>
      <w:r>
        <w:rPr>
          <w:rFonts w:ascii="Calibri"/>
          <w:b/>
          <w:color w:val="000000"/>
          <w:vertAlign w:val="superscript"/>
        </w:rPr>
        <w:t>*</w:t>
      </w:r>
    </w:p>
    <w:p w:rsidR="008F130E" w:rsidRDefault="00091CC5">
      <w:pPr>
        <w:spacing w:after="150"/>
      </w:pPr>
      <w:r>
        <w:rPr>
          <w:color w:val="000000"/>
        </w:rPr>
        <w:t>*Службени гласник РС, број 95/2018</w:t>
      </w:r>
    </w:p>
    <w:p w:rsidR="008F130E" w:rsidRDefault="00091CC5">
      <w:pPr>
        <w:spacing w:after="150"/>
        <w:jc w:val="center"/>
      </w:pPr>
      <w:r>
        <w:rPr>
          <w:b/>
          <w:i/>
          <w:color w:val="000000"/>
        </w:rPr>
        <w:t>Упис у Регистар прерађивача дувана</w:t>
      </w:r>
      <w:r>
        <w:rPr>
          <w:rFonts w:ascii="Calibri"/>
          <w:b/>
          <w:i/>
          <w:color w:val="000000"/>
          <w:vertAlign w:val="superscript"/>
        </w:rPr>
        <w:t>*</w:t>
      </w:r>
    </w:p>
    <w:p w:rsidR="008F130E" w:rsidRDefault="00091CC5">
      <w:pPr>
        <w:spacing w:after="150"/>
      </w:pPr>
      <w:r>
        <w:rPr>
          <w:color w:val="000000"/>
        </w:rPr>
        <w:t>*Службени гласник РС, број 95/2018</w:t>
      </w:r>
    </w:p>
    <w:p w:rsidR="008F130E" w:rsidRDefault="00091CC5">
      <w:pPr>
        <w:spacing w:after="150"/>
        <w:jc w:val="center"/>
      </w:pPr>
      <w:r>
        <w:rPr>
          <w:b/>
          <w:color w:val="000000"/>
        </w:rPr>
        <w:t>Члан 25д</w:t>
      </w:r>
      <w:r>
        <w:rPr>
          <w:rFonts w:ascii="Calibri"/>
          <w:b/>
          <w:color w:val="000000"/>
          <w:vertAlign w:val="superscript"/>
        </w:rPr>
        <w:t>*</w:t>
      </w:r>
    </w:p>
    <w:p w:rsidR="008F130E" w:rsidRDefault="00091CC5">
      <w:pPr>
        <w:spacing w:after="150"/>
      </w:pPr>
      <w:r>
        <w:rPr>
          <w:b/>
          <w:color w:val="000000"/>
        </w:rPr>
        <w:t xml:space="preserve">Упис у Регистар прерађивача дувана врши </w:t>
      </w:r>
      <w:r>
        <w:rPr>
          <w:b/>
          <w:color w:val="000000"/>
        </w:rPr>
        <w:t>се по захтеву лица које је добило дозволу за прераду дувана у складу са овим законом.</w:t>
      </w:r>
      <w:r>
        <w:rPr>
          <w:rFonts w:ascii="Calibri"/>
          <w:b/>
          <w:color w:val="000000"/>
          <w:vertAlign w:val="superscript"/>
        </w:rPr>
        <w:t>*</w:t>
      </w:r>
    </w:p>
    <w:p w:rsidR="008F130E" w:rsidRDefault="00091CC5">
      <w:pPr>
        <w:spacing w:after="150"/>
      </w:pPr>
      <w:r>
        <w:rPr>
          <w:b/>
          <w:color w:val="000000"/>
        </w:rPr>
        <w:t>Захтев из става 1. овог члана подноси се у року од 30 дана од дана достављања дозволе.</w:t>
      </w:r>
      <w:r>
        <w:rPr>
          <w:rFonts w:ascii="Calibri"/>
          <w:b/>
          <w:color w:val="000000"/>
          <w:vertAlign w:val="superscript"/>
        </w:rPr>
        <w:t>*</w:t>
      </w:r>
    </w:p>
    <w:p w:rsidR="008F130E" w:rsidRDefault="00091CC5">
      <w:pPr>
        <w:spacing w:after="150"/>
      </w:pPr>
      <w:r>
        <w:rPr>
          <w:b/>
          <w:color w:val="000000"/>
        </w:rPr>
        <w:lastRenderedPageBreak/>
        <w:t>За упис у Регистар прерађивача дувана плаћа се накнада у висини од</w:t>
      </w:r>
      <w:r>
        <w:rPr>
          <w:rFonts w:ascii="Calibri"/>
          <w:b/>
          <w:color w:val="000000"/>
          <w:vertAlign w:val="superscript"/>
        </w:rPr>
        <w:t>*</w:t>
      </w:r>
      <w:r>
        <w:rPr>
          <w:b/>
          <w:color w:val="000000"/>
        </w:rPr>
        <w:t xml:space="preserve"> 10.818.840,00</w:t>
      </w:r>
      <w:r>
        <w:rPr>
          <w:rFonts w:ascii="Calibri"/>
          <w:b/>
          <w:color w:val="000000"/>
          <w:vertAlign w:val="superscript"/>
        </w:rPr>
        <w:t>**</w:t>
      </w:r>
      <w:r>
        <w:rPr>
          <w:b/>
          <w:color w:val="000000"/>
        </w:rPr>
        <w:t xml:space="preserve"> динара, а средства остварена од те накнаде приход су буџета Републике.</w:t>
      </w:r>
      <w:r>
        <w:rPr>
          <w:rFonts w:ascii="Calibri"/>
          <w:b/>
          <w:color w:val="000000"/>
          <w:vertAlign w:val="superscript"/>
        </w:rPr>
        <w:t>*</w:t>
      </w:r>
    </w:p>
    <w:p w:rsidR="008F130E" w:rsidRDefault="00091CC5">
      <w:pPr>
        <w:spacing w:after="150"/>
      </w:pPr>
      <w:r>
        <w:rPr>
          <w:b/>
          <w:color w:val="000000"/>
        </w:rPr>
        <w:t>Износ накнаде из става 3. овог члана усклађује се годишње, са индексом потрошачких цена, према подацима органа надлежног за послове статистике.</w:t>
      </w:r>
      <w:r>
        <w:rPr>
          <w:rFonts w:ascii="Calibri"/>
          <w:b/>
          <w:color w:val="000000"/>
          <w:vertAlign w:val="superscript"/>
        </w:rPr>
        <w:t>*</w:t>
      </w:r>
    </w:p>
    <w:p w:rsidR="008F130E" w:rsidRDefault="00091CC5">
      <w:pPr>
        <w:spacing w:after="150"/>
      </w:pPr>
      <w:r>
        <w:rPr>
          <w:b/>
          <w:color w:val="000000"/>
        </w:rPr>
        <w:t>Влада објављује усклађени износ накн</w:t>
      </w:r>
      <w:r>
        <w:rPr>
          <w:b/>
          <w:color w:val="000000"/>
        </w:rPr>
        <w:t>аде из става 4. овог члана.</w:t>
      </w:r>
      <w:r>
        <w:rPr>
          <w:rFonts w:ascii="Calibri"/>
          <w:b/>
          <w:color w:val="000000"/>
          <w:vertAlign w:val="superscript"/>
        </w:rPr>
        <w:t>*</w:t>
      </w:r>
    </w:p>
    <w:p w:rsidR="008F130E" w:rsidRDefault="00091CC5">
      <w:pPr>
        <w:spacing w:after="150"/>
      </w:pPr>
      <w:r>
        <w:rPr>
          <w:b/>
          <w:color w:val="000000"/>
        </w:rPr>
        <w:t>Ималац дозволе за прераду дувана може да плати накнаду из става 3. овог члана у пет једнаких годишњих рата.</w:t>
      </w:r>
      <w:r>
        <w:rPr>
          <w:rFonts w:ascii="Calibri"/>
          <w:b/>
          <w:color w:val="000000"/>
          <w:vertAlign w:val="superscript"/>
        </w:rPr>
        <w:t>*</w:t>
      </w:r>
    </w:p>
    <w:p w:rsidR="008F130E" w:rsidRDefault="00091CC5">
      <w:pPr>
        <w:spacing w:after="150"/>
      </w:pPr>
      <w:r>
        <w:rPr>
          <w:b/>
          <w:color w:val="000000"/>
        </w:rPr>
        <w:t xml:space="preserve">Лице из става 6. овог члана дужно је да сваку наредну рату плати најкасније три дана пре истека рока од једне године </w:t>
      </w:r>
      <w:r>
        <w:rPr>
          <w:b/>
          <w:color w:val="000000"/>
        </w:rPr>
        <w:t>од дана уплате претходне рате, усклађену са индексом потрошачких цена.</w:t>
      </w:r>
      <w:r>
        <w:rPr>
          <w:rFonts w:ascii="Calibri"/>
          <w:b/>
          <w:color w:val="000000"/>
          <w:vertAlign w:val="superscript"/>
        </w:rPr>
        <w:t>*</w:t>
      </w:r>
    </w:p>
    <w:p w:rsidR="008F130E" w:rsidRDefault="00091CC5">
      <w:pPr>
        <w:spacing w:after="150"/>
      </w:pPr>
      <w:r>
        <w:rPr>
          <w:b/>
          <w:color w:val="000000"/>
        </w:rPr>
        <w:t>Уз захтев из става 1. овог члана прилаже се доказ о уплати накнаде из става 3. овог члана.</w:t>
      </w:r>
      <w:r>
        <w:rPr>
          <w:rFonts w:ascii="Calibri"/>
          <w:b/>
          <w:color w:val="000000"/>
          <w:vertAlign w:val="superscript"/>
        </w:rPr>
        <w:t>*</w:t>
      </w:r>
    </w:p>
    <w:p w:rsidR="008F130E" w:rsidRDefault="00091CC5">
      <w:pPr>
        <w:spacing w:after="150"/>
      </w:pPr>
      <w:r>
        <w:rPr>
          <w:b/>
          <w:color w:val="000000"/>
        </w:rPr>
        <w:t xml:space="preserve">Управа је дужна да у року од 15 дана од дана пријема захтева за упис у Регистар прерађивача </w:t>
      </w:r>
      <w:r>
        <w:rPr>
          <w:b/>
          <w:color w:val="000000"/>
        </w:rPr>
        <w:t>дувана донесе решење.</w:t>
      </w:r>
      <w:r>
        <w:rPr>
          <w:rFonts w:ascii="Calibri"/>
          <w:b/>
          <w:color w:val="000000"/>
          <w:vertAlign w:val="superscript"/>
        </w:rPr>
        <w:t>*</w:t>
      </w:r>
    </w:p>
    <w:p w:rsidR="008F130E" w:rsidRDefault="00091CC5">
      <w:pPr>
        <w:spacing w:after="150"/>
      </w:pPr>
      <w:r>
        <w:rPr>
          <w:b/>
          <w:color w:val="000000"/>
        </w:rPr>
        <w:t>Решење из става 9. овог члана је коначно у управном поступку.</w:t>
      </w:r>
      <w:r>
        <w:rPr>
          <w:rFonts w:ascii="Calibri"/>
          <w:b/>
          <w:color w:val="000000"/>
          <w:vertAlign w:val="superscript"/>
        </w:rPr>
        <w:t>*</w:t>
      </w:r>
    </w:p>
    <w:p w:rsidR="008F130E" w:rsidRDefault="00091CC5">
      <w:pPr>
        <w:spacing w:after="150"/>
      </w:pPr>
      <w:r>
        <w:rPr>
          <w:b/>
          <w:color w:val="000000"/>
        </w:rPr>
        <w:t>Уписом у Регистар прерађивача дувана, прерађивач дувана може да отпочне да обавља делатност прераде дувана.</w:t>
      </w:r>
      <w:r>
        <w:rPr>
          <w:rFonts w:ascii="Calibri"/>
          <w:b/>
          <w:color w:val="000000"/>
          <w:vertAlign w:val="superscript"/>
        </w:rPr>
        <w:t>*</w:t>
      </w:r>
    </w:p>
    <w:p w:rsidR="008F130E" w:rsidRDefault="00091CC5">
      <w:pPr>
        <w:spacing w:after="150"/>
      </w:pPr>
      <w:r>
        <w:rPr>
          <w:color w:val="000000"/>
        </w:rPr>
        <w:t>*Службени гласник РС, број 95/2018</w:t>
      </w:r>
    </w:p>
    <w:p w:rsidR="008F130E" w:rsidRDefault="00091CC5">
      <w:pPr>
        <w:spacing w:after="150"/>
      </w:pPr>
      <w:r>
        <w:rPr>
          <w:color w:val="000000"/>
        </w:rPr>
        <w:t>**Службени гласник РС, бро</w:t>
      </w:r>
      <w:r>
        <w:rPr>
          <w:color w:val="000000"/>
        </w:rPr>
        <w:t>ј 11/2021</w:t>
      </w:r>
    </w:p>
    <w:p w:rsidR="008F130E" w:rsidRDefault="00091CC5">
      <w:pPr>
        <w:spacing w:after="150"/>
        <w:jc w:val="center"/>
      </w:pPr>
      <w:r>
        <w:rPr>
          <w:b/>
          <w:i/>
          <w:color w:val="000000"/>
        </w:rPr>
        <w:t>Обнављање дозволе за прераду дувана</w:t>
      </w:r>
      <w:r>
        <w:rPr>
          <w:rFonts w:ascii="Calibri"/>
          <w:b/>
          <w:i/>
          <w:color w:val="000000"/>
          <w:vertAlign w:val="superscript"/>
        </w:rPr>
        <w:t>*</w:t>
      </w:r>
    </w:p>
    <w:p w:rsidR="008F130E" w:rsidRDefault="00091CC5">
      <w:pPr>
        <w:spacing w:after="150"/>
      </w:pPr>
      <w:r>
        <w:rPr>
          <w:color w:val="000000"/>
        </w:rPr>
        <w:t>*Службени гласник РС, број 95/2018</w:t>
      </w:r>
    </w:p>
    <w:p w:rsidR="008F130E" w:rsidRDefault="00091CC5">
      <w:pPr>
        <w:spacing w:after="150"/>
        <w:jc w:val="center"/>
      </w:pPr>
      <w:r>
        <w:rPr>
          <w:b/>
          <w:color w:val="000000"/>
        </w:rPr>
        <w:t>Члан 25ђ</w:t>
      </w:r>
      <w:r>
        <w:rPr>
          <w:rFonts w:ascii="Calibri"/>
          <w:b/>
          <w:color w:val="000000"/>
          <w:vertAlign w:val="superscript"/>
        </w:rPr>
        <w:t>*</w:t>
      </w:r>
    </w:p>
    <w:p w:rsidR="008F130E" w:rsidRDefault="00091CC5">
      <w:pPr>
        <w:spacing w:after="150"/>
      </w:pPr>
      <w:r>
        <w:rPr>
          <w:b/>
          <w:color w:val="000000"/>
        </w:rPr>
        <w:t>Прерађивач дувана може да обнови дозволу за прераду дувана подношењем захтева најкасније 60 дана пре истека рока важења постојеће дозволе.</w:t>
      </w:r>
      <w:r>
        <w:rPr>
          <w:rFonts w:ascii="Calibri"/>
          <w:b/>
          <w:color w:val="000000"/>
          <w:vertAlign w:val="superscript"/>
        </w:rPr>
        <w:t>*</w:t>
      </w:r>
    </w:p>
    <w:p w:rsidR="008F130E" w:rsidRDefault="00091CC5">
      <w:pPr>
        <w:spacing w:after="150"/>
      </w:pPr>
      <w:r>
        <w:rPr>
          <w:b/>
          <w:color w:val="000000"/>
        </w:rPr>
        <w:t>Обнављање дозволе из ста</w:t>
      </w:r>
      <w:r>
        <w:rPr>
          <w:b/>
          <w:color w:val="000000"/>
        </w:rPr>
        <w:t>ва 1. овог члана врши се под условима и на начин прописаним за њено издавање, уз достављање доказа о уплати накнаде из члана 25д став 3. односно став 6. овог закона.</w:t>
      </w:r>
      <w:r>
        <w:rPr>
          <w:rFonts w:ascii="Calibri"/>
          <w:b/>
          <w:color w:val="000000"/>
          <w:vertAlign w:val="superscript"/>
        </w:rPr>
        <w:t>*</w:t>
      </w:r>
    </w:p>
    <w:p w:rsidR="008F130E" w:rsidRDefault="00091CC5">
      <w:pPr>
        <w:spacing w:after="150"/>
      </w:pPr>
      <w:r>
        <w:rPr>
          <w:b/>
          <w:color w:val="000000"/>
        </w:rPr>
        <w:t>Управа је дужна да у року од 30 дана од дана подношења захтева за обнављање дозволе, а на</w:t>
      </w:r>
      <w:r>
        <w:rPr>
          <w:b/>
          <w:color w:val="000000"/>
        </w:rPr>
        <w:t>јкасније до дана истека рока важења постојеће дозволе, одлучи по захтеву.</w:t>
      </w:r>
      <w:r>
        <w:rPr>
          <w:rFonts w:ascii="Calibri"/>
          <w:b/>
          <w:color w:val="000000"/>
          <w:vertAlign w:val="superscript"/>
        </w:rPr>
        <w:t>*</w:t>
      </w:r>
    </w:p>
    <w:p w:rsidR="008F130E" w:rsidRDefault="00091CC5">
      <w:pPr>
        <w:spacing w:after="150"/>
      </w:pPr>
      <w:r>
        <w:rPr>
          <w:b/>
          <w:color w:val="000000"/>
        </w:rPr>
        <w:t>Ако Управа не одлучи по захтеву у року из става 3. овог члана, прерађивач дувана има право да настави да обавља делатност прераде дувана у складу са постојећом дозволом.</w:t>
      </w:r>
      <w:r>
        <w:rPr>
          <w:rFonts w:ascii="Calibri"/>
          <w:b/>
          <w:color w:val="000000"/>
          <w:vertAlign w:val="superscript"/>
        </w:rPr>
        <w:t>*</w:t>
      </w:r>
    </w:p>
    <w:p w:rsidR="008F130E" w:rsidRDefault="00091CC5">
      <w:pPr>
        <w:spacing w:after="150"/>
      </w:pPr>
      <w:r>
        <w:rPr>
          <w:color w:val="000000"/>
        </w:rPr>
        <w:lastRenderedPageBreak/>
        <w:t xml:space="preserve">*Службени </w:t>
      </w:r>
      <w:r>
        <w:rPr>
          <w:color w:val="000000"/>
        </w:rPr>
        <w:t>гласник РС, број 95/2018</w:t>
      </w:r>
    </w:p>
    <w:p w:rsidR="008F130E" w:rsidRDefault="00091CC5">
      <w:pPr>
        <w:spacing w:after="150"/>
        <w:jc w:val="center"/>
      </w:pPr>
      <w:r>
        <w:rPr>
          <w:b/>
          <w:i/>
          <w:color w:val="000000"/>
        </w:rPr>
        <w:t>Одузимање дозволе за прераду дувана</w:t>
      </w:r>
      <w:r>
        <w:rPr>
          <w:rFonts w:ascii="Calibri"/>
          <w:b/>
          <w:i/>
          <w:color w:val="000000"/>
          <w:vertAlign w:val="superscript"/>
        </w:rPr>
        <w:t>*</w:t>
      </w:r>
    </w:p>
    <w:p w:rsidR="008F130E" w:rsidRDefault="00091CC5">
      <w:pPr>
        <w:spacing w:after="150"/>
      </w:pPr>
      <w:r>
        <w:rPr>
          <w:color w:val="000000"/>
        </w:rPr>
        <w:t>*Службени гласник РС, број 95/2018</w:t>
      </w:r>
    </w:p>
    <w:p w:rsidR="008F130E" w:rsidRDefault="00091CC5">
      <w:pPr>
        <w:spacing w:after="150"/>
        <w:jc w:val="center"/>
      </w:pPr>
      <w:r>
        <w:rPr>
          <w:b/>
          <w:color w:val="000000"/>
        </w:rPr>
        <w:t>Члан 25е</w:t>
      </w:r>
      <w:r>
        <w:rPr>
          <w:rFonts w:ascii="Calibri"/>
          <w:b/>
          <w:color w:val="000000"/>
          <w:vertAlign w:val="superscript"/>
        </w:rPr>
        <w:t>*</w:t>
      </w:r>
    </w:p>
    <w:p w:rsidR="008F130E" w:rsidRDefault="00091CC5">
      <w:pPr>
        <w:spacing w:after="150"/>
      </w:pPr>
      <w:r>
        <w:rPr>
          <w:b/>
          <w:color w:val="000000"/>
        </w:rPr>
        <w:t>Дозвола за прераду дувана одузима се:</w:t>
      </w:r>
      <w:r>
        <w:rPr>
          <w:rFonts w:ascii="Calibri"/>
          <w:b/>
          <w:color w:val="000000"/>
          <w:vertAlign w:val="superscript"/>
        </w:rPr>
        <w:t>*</w:t>
      </w:r>
    </w:p>
    <w:p w:rsidR="008F130E" w:rsidRDefault="00091CC5">
      <w:pPr>
        <w:spacing w:after="150"/>
      </w:pPr>
      <w:r>
        <w:rPr>
          <w:b/>
          <w:color w:val="000000"/>
        </w:rPr>
        <w:t>1) на захтев имаоца дозволе;</w:t>
      </w:r>
      <w:r>
        <w:rPr>
          <w:rFonts w:ascii="Calibri"/>
          <w:b/>
          <w:color w:val="000000"/>
          <w:vertAlign w:val="superscript"/>
        </w:rPr>
        <w:t>*</w:t>
      </w:r>
    </w:p>
    <w:p w:rsidR="008F130E" w:rsidRDefault="00091CC5">
      <w:pPr>
        <w:spacing w:after="150"/>
      </w:pPr>
      <w:r>
        <w:rPr>
          <w:b/>
          <w:color w:val="000000"/>
        </w:rPr>
        <w:t>2) ако ималац дозволе престане да испуњава услове прописане овим законом за њено</w:t>
      </w:r>
      <w:r>
        <w:rPr>
          <w:b/>
          <w:color w:val="000000"/>
        </w:rPr>
        <w:t xml:space="preserve"> издавање;</w:t>
      </w:r>
      <w:r>
        <w:rPr>
          <w:rFonts w:ascii="Calibri"/>
          <w:b/>
          <w:color w:val="000000"/>
          <w:vertAlign w:val="superscript"/>
        </w:rPr>
        <w:t>*</w:t>
      </w:r>
    </w:p>
    <w:p w:rsidR="008F130E" w:rsidRDefault="00091CC5">
      <w:pPr>
        <w:spacing w:after="150"/>
      </w:pPr>
      <w:r>
        <w:rPr>
          <w:b/>
          <w:color w:val="000000"/>
        </w:rPr>
        <w:t>3) ако је одговорно лице имаоца дозволе, или одговорно лице у повезаном лицу са имаоцем дозволе, као и одговорно лице у правном лицу чији је правни следбеник ималац дозволе правноснажно осуђено за кривично дело недозвољене производње, односно н</w:t>
      </w:r>
      <w:r>
        <w:rPr>
          <w:b/>
          <w:color w:val="000000"/>
        </w:rPr>
        <w:t>едозвољене трговине, чији је предмет извршења</w:t>
      </w:r>
      <w:r>
        <w:rPr>
          <w:rFonts w:ascii="Calibri"/>
          <w:b/>
          <w:color w:val="000000"/>
          <w:vertAlign w:val="superscript"/>
        </w:rPr>
        <w:t>*</w:t>
      </w:r>
      <w:r>
        <w:rPr>
          <w:b/>
          <w:color w:val="000000"/>
        </w:rPr>
        <w:t xml:space="preserve"> дуван, обрађени дуван, прерађени дуван, односно дувански производи</w:t>
      </w:r>
      <w:r>
        <w:rPr>
          <w:rFonts w:ascii="Calibri"/>
          <w:b/>
          <w:color w:val="000000"/>
          <w:vertAlign w:val="superscript"/>
        </w:rPr>
        <w:t>**</w:t>
      </w:r>
      <w:r>
        <w:rPr>
          <w:b/>
          <w:color w:val="000000"/>
        </w:rPr>
        <w:t>, односно ако су та лица кажњена за прекршај прописан овим законом;</w:t>
      </w:r>
      <w:r>
        <w:rPr>
          <w:rFonts w:ascii="Calibri"/>
          <w:b/>
          <w:color w:val="000000"/>
          <w:vertAlign w:val="superscript"/>
        </w:rPr>
        <w:t>*</w:t>
      </w:r>
    </w:p>
    <w:p w:rsidR="008F130E" w:rsidRDefault="00091CC5">
      <w:pPr>
        <w:spacing w:after="150"/>
      </w:pPr>
      <w:r>
        <w:rPr>
          <w:b/>
          <w:color w:val="000000"/>
        </w:rPr>
        <w:t>4) ако ималац дозволе у прописаном року не поднесе захтев за упис у Реги</w:t>
      </w:r>
      <w:r>
        <w:rPr>
          <w:b/>
          <w:color w:val="000000"/>
        </w:rPr>
        <w:t>стар прерађивача дувана;</w:t>
      </w:r>
      <w:r>
        <w:rPr>
          <w:rFonts w:ascii="Calibri"/>
          <w:b/>
          <w:color w:val="000000"/>
          <w:vertAlign w:val="superscript"/>
        </w:rPr>
        <w:t>*</w:t>
      </w:r>
    </w:p>
    <w:p w:rsidR="008F130E" w:rsidRDefault="00091CC5">
      <w:pPr>
        <w:spacing w:after="150"/>
      </w:pPr>
      <w:r>
        <w:rPr>
          <w:b/>
          <w:color w:val="000000"/>
        </w:rPr>
        <w:t>5) ако ималац дозволе не уплати наредну рату накнаде у року прописаном у члану 25д став 7. овог закона.</w:t>
      </w:r>
      <w:r>
        <w:rPr>
          <w:rFonts w:ascii="Calibri"/>
          <w:b/>
          <w:color w:val="000000"/>
          <w:vertAlign w:val="superscript"/>
        </w:rPr>
        <w:t>*</w:t>
      </w:r>
    </w:p>
    <w:p w:rsidR="008F130E" w:rsidRDefault="00091CC5">
      <w:pPr>
        <w:spacing w:after="150"/>
      </w:pPr>
      <w:r>
        <w:rPr>
          <w:b/>
          <w:color w:val="000000"/>
        </w:rPr>
        <w:t>Надлежан орган дужан је да у року од осам дана од дана правноснажности одлуке из става 1. тачка 3) овог члана о томе обавести</w:t>
      </w:r>
      <w:r>
        <w:rPr>
          <w:b/>
          <w:color w:val="000000"/>
        </w:rPr>
        <w:t xml:space="preserve"> Управу.</w:t>
      </w:r>
      <w:r>
        <w:rPr>
          <w:rFonts w:ascii="Calibri"/>
          <w:b/>
          <w:color w:val="000000"/>
          <w:vertAlign w:val="superscript"/>
        </w:rPr>
        <w:t>*</w:t>
      </w:r>
    </w:p>
    <w:p w:rsidR="008F130E" w:rsidRDefault="00091CC5">
      <w:pPr>
        <w:spacing w:after="150"/>
      </w:pPr>
      <w:r>
        <w:rPr>
          <w:b/>
          <w:color w:val="000000"/>
        </w:rPr>
        <w:t>Управа је дужна да најкасније у року од седам дана од дана пријема захтева, односно обавештења из ст. 1. и 2. овог члана, донесе решење о одузимању дозволе за прераду дувана.</w:t>
      </w:r>
      <w:r>
        <w:rPr>
          <w:rFonts w:ascii="Calibri"/>
          <w:b/>
          <w:color w:val="000000"/>
          <w:vertAlign w:val="superscript"/>
        </w:rPr>
        <w:t>*</w:t>
      </w:r>
    </w:p>
    <w:p w:rsidR="008F130E" w:rsidRDefault="00091CC5">
      <w:pPr>
        <w:spacing w:after="150"/>
      </w:pPr>
      <w:r>
        <w:rPr>
          <w:b/>
          <w:color w:val="000000"/>
        </w:rPr>
        <w:t>Решење из става 3. овог члана је коначно у управном поступку.</w:t>
      </w:r>
      <w:r>
        <w:rPr>
          <w:rFonts w:ascii="Calibri"/>
          <w:b/>
          <w:color w:val="000000"/>
          <w:vertAlign w:val="superscript"/>
        </w:rPr>
        <w:t>*</w:t>
      </w:r>
    </w:p>
    <w:p w:rsidR="008F130E" w:rsidRDefault="00091CC5">
      <w:pPr>
        <w:spacing w:after="150"/>
      </w:pPr>
      <w:r>
        <w:rPr>
          <w:b/>
          <w:color w:val="000000"/>
        </w:rPr>
        <w:t>Прерађивач дувана, са њим повезано лице, односно његов правни следбеник, којем је одузета дозвола за прераду дувана не може поднети захтев за добијање те дозволе у периоду од три године од дана одузимања дозволе,</w:t>
      </w:r>
      <w:r>
        <w:rPr>
          <w:rFonts w:ascii="Calibri"/>
          <w:b/>
          <w:color w:val="000000"/>
          <w:vertAlign w:val="superscript"/>
        </w:rPr>
        <w:t>*</w:t>
      </w:r>
      <w:r>
        <w:rPr>
          <w:b/>
          <w:color w:val="000000"/>
        </w:rPr>
        <w:t xml:space="preserve"> ако му је дозвола одузета у складу са став</w:t>
      </w:r>
      <w:r>
        <w:rPr>
          <w:b/>
          <w:color w:val="000000"/>
        </w:rPr>
        <w:t>ом 1. тачка 3)</w:t>
      </w:r>
      <w:r>
        <w:rPr>
          <w:rFonts w:ascii="Calibri"/>
          <w:b/>
          <w:color w:val="000000"/>
          <w:vertAlign w:val="superscript"/>
        </w:rPr>
        <w:t>**</w:t>
      </w:r>
      <w:r>
        <w:rPr>
          <w:b/>
          <w:color w:val="000000"/>
        </w:rPr>
        <w:t xml:space="preserve"> овог члана.</w:t>
      </w:r>
      <w:r>
        <w:rPr>
          <w:rFonts w:ascii="Calibri"/>
          <w:b/>
          <w:color w:val="000000"/>
          <w:vertAlign w:val="superscript"/>
        </w:rPr>
        <w:t>*</w:t>
      </w:r>
    </w:p>
    <w:p w:rsidR="008F130E" w:rsidRDefault="00091CC5">
      <w:pPr>
        <w:spacing w:after="150"/>
      </w:pPr>
      <w:r>
        <w:rPr>
          <w:b/>
          <w:color w:val="000000"/>
        </w:rPr>
        <w:t>У случају да прерађивач дувана својом одлуком престане да обавља делатност прераде дувана пре истека важења дозволе, преостали износ накнаде плаћен за добијање дозволе за прераду дувана враћа се прерађивачу дувана.</w:t>
      </w:r>
      <w:r>
        <w:rPr>
          <w:rFonts w:ascii="Calibri"/>
          <w:b/>
          <w:color w:val="000000"/>
          <w:vertAlign w:val="superscript"/>
        </w:rPr>
        <w:t>*</w:t>
      </w:r>
    </w:p>
    <w:p w:rsidR="008F130E" w:rsidRDefault="00091CC5">
      <w:pPr>
        <w:spacing w:after="150"/>
      </w:pPr>
      <w:r>
        <w:rPr>
          <w:b/>
          <w:color w:val="000000"/>
        </w:rPr>
        <w:lastRenderedPageBreak/>
        <w:t>Прерађивач</w:t>
      </w:r>
      <w:r>
        <w:rPr>
          <w:b/>
          <w:color w:val="000000"/>
        </w:rPr>
        <w:t xml:space="preserve"> дувана ослобађа се обавезе плаћања преосталих рата накнаде из члана 25д став 6. овог закона.</w:t>
      </w:r>
      <w:r>
        <w:rPr>
          <w:rFonts w:ascii="Calibri"/>
          <w:b/>
          <w:color w:val="000000"/>
          <w:vertAlign w:val="superscript"/>
        </w:rPr>
        <w:t>*</w:t>
      </w:r>
    </w:p>
    <w:p w:rsidR="008F130E" w:rsidRDefault="00091CC5">
      <w:pPr>
        <w:spacing w:after="150"/>
      </w:pPr>
      <w:r>
        <w:rPr>
          <w:b/>
          <w:color w:val="000000"/>
        </w:rPr>
        <w:t>Година у којој прерађивач дувана својом одлуком престане да обавља делатност прераде дувана сматра се протеклом годином, без обзира када је у току године наступи</w:t>
      </w:r>
      <w:r>
        <w:rPr>
          <w:b/>
          <w:color w:val="000000"/>
        </w:rPr>
        <w:t>о прекид делатности.</w:t>
      </w:r>
      <w:r>
        <w:rPr>
          <w:rFonts w:ascii="Calibri"/>
          <w:b/>
          <w:color w:val="000000"/>
          <w:vertAlign w:val="superscript"/>
        </w:rPr>
        <w:t>*</w:t>
      </w:r>
    </w:p>
    <w:p w:rsidR="008F130E" w:rsidRDefault="00091CC5">
      <w:pPr>
        <w:spacing w:after="150"/>
      </w:pPr>
      <w:r>
        <w:rPr>
          <w:color w:val="000000"/>
        </w:rPr>
        <w:t>*Службени гласник РС, број 95/2018</w:t>
      </w:r>
    </w:p>
    <w:p w:rsidR="008F130E" w:rsidRDefault="00091CC5">
      <w:pPr>
        <w:spacing w:after="150"/>
      </w:pPr>
      <w:r>
        <w:rPr>
          <w:color w:val="000000"/>
        </w:rPr>
        <w:t>**Службени гласник РС, број 92/2023</w:t>
      </w:r>
    </w:p>
    <w:p w:rsidR="008F130E" w:rsidRDefault="00091CC5">
      <w:pPr>
        <w:spacing w:after="150"/>
        <w:jc w:val="center"/>
      </w:pPr>
      <w:r>
        <w:rPr>
          <w:b/>
          <w:i/>
          <w:color w:val="000000"/>
        </w:rPr>
        <w:t>Брисање из Регистра прерађивача дувана</w:t>
      </w:r>
      <w:r>
        <w:rPr>
          <w:rFonts w:ascii="Calibri"/>
          <w:b/>
          <w:i/>
          <w:color w:val="000000"/>
          <w:vertAlign w:val="superscript"/>
        </w:rPr>
        <w:t>*</w:t>
      </w:r>
    </w:p>
    <w:p w:rsidR="008F130E" w:rsidRDefault="00091CC5">
      <w:pPr>
        <w:spacing w:after="150"/>
      </w:pPr>
      <w:r>
        <w:rPr>
          <w:color w:val="000000"/>
        </w:rPr>
        <w:t>*Службени гласник РС, број 95/2018</w:t>
      </w:r>
    </w:p>
    <w:p w:rsidR="008F130E" w:rsidRDefault="00091CC5">
      <w:pPr>
        <w:spacing w:after="150"/>
        <w:jc w:val="center"/>
      </w:pPr>
      <w:r>
        <w:rPr>
          <w:b/>
          <w:color w:val="000000"/>
        </w:rPr>
        <w:t>Члан 25ж</w:t>
      </w:r>
      <w:r>
        <w:rPr>
          <w:rFonts w:ascii="Calibri"/>
          <w:b/>
          <w:color w:val="000000"/>
          <w:vertAlign w:val="superscript"/>
        </w:rPr>
        <w:t>*</w:t>
      </w:r>
    </w:p>
    <w:p w:rsidR="008F130E" w:rsidRDefault="00091CC5">
      <w:pPr>
        <w:spacing w:after="150"/>
      </w:pPr>
      <w:r>
        <w:rPr>
          <w:b/>
          <w:color w:val="000000"/>
        </w:rPr>
        <w:t>Прерађивач дувана брише се из Регистра прерађивача дувана, и то:</w:t>
      </w:r>
      <w:r>
        <w:rPr>
          <w:rFonts w:ascii="Calibri"/>
          <w:b/>
          <w:color w:val="000000"/>
          <w:vertAlign w:val="superscript"/>
        </w:rPr>
        <w:t>*</w:t>
      </w:r>
    </w:p>
    <w:p w:rsidR="008F130E" w:rsidRDefault="00091CC5">
      <w:pPr>
        <w:spacing w:after="150"/>
      </w:pPr>
      <w:r>
        <w:rPr>
          <w:b/>
          <w:color w:val="000000"/>
        </w:rPr>
        <w:t>1) у року од</w:t>
      </w:r>
      <w:r>
        <w:rPr>
          <w:b/>
          <w:color w:val="000000"/>
        </w:rPr>
        <w:t xml:space="preserve"> пет дана од дана истека рока важења дозволе;</w:t>
      </w:r>
      <w:r>
        <w:rPr>
          <w:rFonts w:ascii="Calibri"/>
          <w:b/>
          <w:color w:val="000000"/>
          <w:vertAlign w:val="superscript"/>
        </w:rPr>
        <w:t>*</w:t>
      </w:r>
    </w:p>
    <w:p w:rsidR="008F130E" w:rsidRDefault="00091CC5">
      <w:pPr>
        <w:spacing w:after="150"/>
      </w:pPr>
      <w:r>
        <w:rPr>
          <w:b/>
          <w:color w:val="000000"/>
        </w:rPr>
        <w:t>2) у року од пет дана од дана достављања решења о одбацивању, односно одбијању захтева за обнављање дозволе или</w:t>
      </w:r>
      <w:r>
        <w:rPr>
          <w:rFonts w:ascii="Calibri"/>
          <w:b/>
          <w:color w:val="000000"/>
          <w:vertAlign w:val="superscript"/>
        </w:rPr>
        <w:t>**</w:t>
      </w:r>
    </w:p>
    <w:p w:rsidR="008F130E" w:rsidRDefault="00091CC5">
      <w:pPr>
        <w:spacing w:after="150"/>
      </w:pPr>
      <w:r>
        <w:rPr>
          <w:b/>
          <w:color w:val="000000"/>
        </w:rPr>
        <w:t>3) у року од</w:t>
      </w:r>
      <w:r>
        <w:rPr>
          <w:rFonts w:ascii="Calibri"/>
          <w:b/>
          <w:color w:val="000000"/>
          <w:vertAlign w:val="superscript"/>
        </w:rPr>
        <w:t>*</w:t>
      </w:r>
      <w:r>
        <w:rPr>
          <w:b/>
          <w:color w:val="000000"/>
        </w:rPr>
        <w:t xml:space="preserve"> пет</w:t>
      </w:r>
      <w:r>
        <w:rPr>
          <w:rFonts w:ascii="Calibri"/>
          <w:b/>
          <w:color w:val="000000"/>
          <w:vertAlign w:val="superscript"/>
        </w:rPr>
        <w:t>**</w:t>
      </w:r>
      <w:r>
        <w:rPr>
          <w:b/>
          <w:color w:val="000000"/>
        </w:rPr>
        <w:t xml:space="preserve"> дана од дана достављања решења о одузимању дозволе.</w:t>
      </w:r>
      <w:r>
        <w:rPr>
          <w:rFonts w:ascii="Calibri"/>
          <w:b/>
          <w:color w:val="000000"/>
          <w:vertAlign w:val="superscript"/>
        </w:rPr>
        <w:t>*</w:t>
      </w:r>
    </w:p>
    <w:p w:rsidR="008F130E" w:rsidRDefault="00091CC5">
      <w:pPr>
        <w:spacing w:after="150"/>
      </w:pPr>
      <w:r>
        <w:rPr>
          <w:b/>
          <w:color w:val="000000"/>
        </w:rPr>
        <w:t>Управа доноси решење о</w:t>
      </w:r>
      <w:r>
        <w:rPr>
          <w:b/>
          <w:color w:val="000000"/>
        </w:rPr>
        <w:t xml:space="preserve"> брисању из Регистра прерађивача дувана</w:t>
      </w:r>
      <w:r>
        <w:rPr>
          <w:rFonts w:ascii="Calibri"/>
          <w:b/>
          <w:color w:val="000000"/>
          <w:vertAlign w:val="superscript"/>
        </w:rPr>
        <w:t>*</w:t>
      </w:r>
      <w:r>
        <w:rPr>
          <w:b/>
          <w:color w:val="000000"/>
        </w:rPr>
        <w:t xml:space="preserve"> које је коначно у управном поступку</w:t>
      </w:r>
      <w:r>
        <w:rPr>
          <w:rFonts w:ascii="Calibri"/>
          <w:b/>
          <w:color w:val="000000"/>
          <w:vertAlign w:val="superscript"/>
        </w:rPr>
        <w:t>**</w:t>
      </w:r>
      <w:r>
        <w:rPr>
          <w:b/>
          <w:color w:val="000000"/>
        </w:rPr>
        <w:t>.</w:t>
      </w:r>
      <w:r>
        <w:rPr>
          <w:rFonts w:ascii="Calibri"/>
          <w:b/>
          <w:color w:val="000000"/>
          <w:vertAlign w:val="superscript"/>
        </w:rPr>
        <w:t>*</w:t>
      </w:r>
    </w:p>
    <w:p w:rsidR="008F130E" w:rsidRDefault="00091CC5">
      <w:pPr>
        <w:spacing w:after="150"/>
      </w:pPr>
      <w:r>
        <w:rPr>
          <w:i/>
          <w:color w:val="000000"/>
        </w:rPr>
        <w:t>Брисани су ранији ст. 3. и 4. (види члан 66. Закона - 92/2023-241)</w:t>
      </w:r>
    </w:p>
    <w:p w:rsidR="008F130E" w:rsidRDefault="00091CC5">
      <w:pPr>
        <w:spacing w:after="150"/>
      </w:pPr>
      <w:r>
        <w:rPr>
          <w:color w:val="000000"/>
        </w:rPr>
        <w:t>*Службени гласник РС, број 95/2018</w:t>
      </w:r>
    </w:p>
    <w:p w:rsidR="008F130E" w:rsidRDefault="00091CC5">
      <w:pPr>
        <w:spacing w:after="150"/>
      </w:pPr>
      <w:r>
        <w:rPr>
          <w:color w:val="000000"/>
        </w:rPr>
        <w:t>**Службени гласник РС, број 92/2023</w:t>
      </w:r>
    </w:p>
    <w:p w:rsidR="008F130E" w:rsidRDefault="00091CC5">
      <w:pPr>
        <w:spacing w:after="150"/>
        <w:jc w:val="center"/>
      </w:pPr>
      <w:r>
        <w:rPr>
          <w:b/>
          <w:i/>
          <w:color w:val="000000"/>
        </w:rPr>
        <w:t>Обавезе прерађивача дувана</w:t>
      </w:r>
      <w:r>
        <w:rPr>
          <w:rFonts w:ascii="Calibri"/>
          <w:b/>
          <w:i/>
          <w:color w:val="000000"/>
          <w:vertAlign w:val="superscript"/>
        </w:rPr>
        <w:t>*</w:t>
      </w:r>
    </w:p>
    <w:p w:rsidR="008F130E" w:rsidRDefault="00091CC5">
      <w:pPr>
        <w:spacing w:after="150"/>
      </w:pPr>
      <w:r>
        <w:rPr>
          <w:color w:val="000000"/>
        </w:rPr>
        <w:t>*Службени</w:t>
      </w:r>
      <w:r>
        <w:rPr>
          <w:color w:val="000000"/>
        </w:rPr>
        <w:t xml:space="preserve"> гласник РС, број 95/2018</w:t>
      </w:r>
    </w:p>
    <w:p w:rsidR="008F130E" w:rsidRDefault="00091CC5">
      <w:pPr>
        <w:spacing w:after="150"/>
        <w:jc w:val="center"/>
      </w:pPr>
      <w:r>
        <w:rPr>
          <w:b/>
          <w:color w:val="000000"/>
        </w:rPr>
        <w:t>Члан 25з</w:t>
      </w:r>
      <w:r>
        <w:rPr>
          <w:rFonts w:ascii="Calibri"/>
          <w:b/>
          <w:color w:val="000000"/>
          <w:vertAlign w:val="superscript"/>
        </w:rPr>
        <w:t>*</w:t>
      </w:r>
    </w:p>
    <w:p w:rsidR="008F130E" w:rsidRDefault="00091CC5">
      <w:pPr>
        <w:spacing w:after="150"/>
      </w:pPr>
      <w:r>
        <w:rPr>
          <w:b/>
          <w:color w:val="000000"/>
        </w:rPr>
        <w:t>Прерађивач дувана који је уписан у Регистар прерађивача дувана дужан је да прерађен дуван продаје искључиво произвођачу дуванских производа који је уписан у Регистар произвођача дуванских производа, односно извезе прерађ</w:t>
      </w:r>
      <w:r>
        <w:rPr>
          <w:b/>
          <w:color w:val="000000"/>
        </w:rPr>
        <w:t>ен дуван у своје име и за свој рачун, уколико је истовремено уписан у Регистар извозника.</w:t>
      </w:r>
      <w:r>
        <w:rPr>
          <w:rFonts w:ascii="Calibri"/>
          <w:b/>
          <w:color w:val="000000"/>
          <w:vertAlign w:val="superscript"/>
        </w:rPr>
        <w:t>*</w:t>
      </w:r>
    </w:p>
    <w:p w:rsidR="008F130E" w:rsidRDefault="00091CC5">
      <w:pPr>
        <w:spacing w:after="150"/>
      </w:pPr>
      <w:r>
        <w:rPr>
          <w:b/>
          <w:color w:val="000000"/>
        </w:rPr>
        <w:t>Прерађивач дувана не може да се бави прометом обрађеног дувана који набавља за производњу прерађеног дувана.</w:t>
      </w:r>
      <w:r>
        <w:rPr>
          <w:rFonts w:ascii="Calibri"/>
          <w:b/>
          <w:color w:val="000000"/>
          <w:vertAlign w:val="superscript"/>
        </w:rPr>
        <w:t>*</w:t>
      </w:r>
    </w:p>
    <w:p w:rsidR="008F130E" w:rsidRDefault="00091CC5">
      <w:pPr>
        <w:spacing w:after="150"/>
      </w:pPr>
      <w:r>
        <w:rPr>
          <w:b/>
          <w:color w:val="000000"/>
        </w:rPr>
        <w:t>Прерађивач дувана не може да се бави прометом прерађено</w:t>
      </w:r>
      <w:r>
        <w:rPr>
          <w:b/>
          <w:color w:val="000000"/>
        </w:rPr>
        <w:t>г дувана на територији Републике, осим у случају из става 1. овог члана.</w:t>
      </w:r>
      <w:r>
        <w:rPr>
          <w:rFonts w:ascii="Calibri"/>
          <w:b/>
          <w:color w:val="000000"/>
          <w:vertAlign w:val="superscript"/>
        </w:rPr>
        <w:t>*</w:t>
      </w:r>
    </w:p>
    <w:p w:rsidR="008F130E" w:rsidRDefault="00091CC5">
      <w:pPr>
        <w:spacing w:after="150"/>
      </w:pPr>
      <w:r>
        <w:rPr>
          <w:b/>
          <w:color w:val="000000"/>
        </w:rPr>
        <w:lastRenderedPageBreak/>
        <w:t>Забрањен је промет прерађеног дувана у паковању мањем од 100 kg.</w:t>
      </w:r>
      <w:r>
        <w:rPr>
          <w:rFonts w:ascii="Calibri"/>
          <w:b/>
          <w:color w:val="000000"/>
          <w:vertAlign w:val="superscript"/>
        </w:rPr>
        <w:t>*</w:t>
      </w:r>
    </w:p>
    <w:p w:rsidR="008F130E" w:rsidRDefault="00091CC5">
      <w:pPr>
        <w:spacing w:after="150"/>
      </w:pPr>
      <w:r>
        <w:rPr>
          <w:b/>
          <w:color w:val="000000"/>
        </w:rPr>
        <w:t>Прерађивач дувана дужан је да обезбеди стручно руковођење процесом прераде дувана.</w:t>
      </w:r>
      <w:r>
        <w:rPr>
          <w:rFonts w:ascii="Calibri"/>
          <w:b/>
          <w:color w:val="000000"/>
          <w:vertAlign w:val="superscript"/>
        </w:rPr>
        <w:t>*</w:t>
      </w:r>
    </w:p>
    <w:p w:rsidR="008F130E" w:rsidRDefault="00091CC5">
      <w:pPr>
        <w:spacing w:after="150"/>
      </w:pPr>
      <w:r>
        <w:rPr>
          <w:b/>
          <w:color w:val="000000"/>
        </w:rPr>
        <w:t>Министар надлежан за послове пољ</w:t>
      </w:r>
      <w:r>
        <w:rPr>
          <w:b/>
          <w:color w:val="000000"/>
        </w:rPr>
        <w:t>опривреде ближе прописује услове из става 5. овог члана.</w:t>
      </w:r>
      <w:r>
        <w:rPr>
          <w:rFonts w:ascii="Calibri"/>
          <w:b/>
          <w:color w:val="000000"/>
          <w:vertAlign w:val="superscript"/>
        </w:rPr>
        <w:t>*</w:t>
      </w:r>
    </w:p>
    <w:p w:rsidR="008F130E" w:rsidRDefault="00091CC5">
      <w:pPr>
        <w:spacing w:after="150"/>
      </w:pPr>
      <w:r>
        <w:rPr>
          <w:b/>
          <w:color w:val="000000"/>
        </w:rPr>
        <w:t>Обрађени, односно прерађени дуван чији се промет не врши у складу са ст. 1–4. овог члана сматраће се дуваном за пушење и осталим дуванским прерађевинама (резани дуван) у смислу закона којим се уређу</w:t>
      </w:r>
      <w:r>
        <w:rPr>
          <w:b/>
          <w:color w:val="000000"/>
        </w:rPr>
        <w:t>је област акциза.</w:t>
      </w:r>
      <w:r>
        <w:rPr>
          <w:rFonts w:ascii="Calibri"/>
          <w:b/>
          <w:color w:val="000000"/>
          <w:vertAlign w:val="superscript"/>
        </w:rPr>
        <w:t>*</w:t>
      </w:r>
    </w:p>
    <w:p w:rsidR="008F130E" w:rsidRDefault="00091CC5">
      <w:pPr>
        <w:spacing w:after="150"/>
      </w:pPr>
      <w:r>
        <w:rPr>
          <w:color w:val="000000"/>
        </w:rPr>
        <w:t>*Службени гласник РС, број 95/2018</w:t>
      </w:r>
    </w:p>
    <w:p w:rsidR="008F130E" w:rsidRDefault="00091CC5">
      <w:pPr>
        <w:spacing w:after="120"/>
        <w:jc w:val="center"/>
      </w:pPr>
      <w:r>
        <w:rPr>
          <w:color w:val="000000"/>
        </w:rPr>
        <w:t>V. ПРОИЗВОДЊА И ПРОМЕТ ДУВАНСКИМ</w:t>
      </w:r>
      <w:r>
        <w:rPr>
          <w:b/>
          <w:color w:val="000000"/>
        </w:rPr>
        <w:t>, ОДНОСНО СРОДНИМ</w:t>
      </w:r>
      <w:r>
        <w:rPr>
          <w:rFonts w:ascii="Calibri"/>
          <w:b/>
          <w:color w:val="000000"/>
          <w:vertAlign w:val="superscript"/>
        </w:rPr>
        <w:t>*</w:t>
      </w:r>
      <w:r>
        <w:rPr>
          <w:color w:val="000000"/>
        </w:rPr>
        <w:t xml:space="preserve"> ПРОИЗВОДИМА</w:t>
      </w:r>
    </w:p>
    <w:p w:rsidR="008F130E" w:rsidRDefault="00091CC5">
      <w:pPr>
        <w:spacing w:after="150"/>
      </w:pPr>
      <w:r>
        <w:rPr>
          <w:color w:val="000000"/>
        </w:rPr>
        <w:t>*Службени гласник РС, број 92/2023</w:t>
      </w:r>
    </w:p>
    <w:p w:rsidR="008F130E" w:rsidRDefault="00091CC5">
      <w:pPr>
        <w:spacing w:after="150"/>
        <w:jc w:val="center"/>
      </w:pPr>
      <w:r>
        <w:rPr>
          <w:b/>
          <w:color w:val="000000"/>
        </w:rPr>
        <w:t>1. Произвођачи дуванских производa</w:t>
      </w:r>
      <w:r>
        <w:rPr>
          <w:rFonts w:ascii="Calibri"/>
          <w:b/>
          <w:color w:val="000000"/>
          <w:vertAlign w:val="superscript"/>
        </w:rPr>
        <w:t>*</w:t>
      </w:r>
    </w:p>
    <w:p w:rsidR="008F130E" w:rsidRDefault="00091CC5">
      <w:pPr>
        <w:spacing w:after="150"/>
      </w:pPr>
      <w:r>
        <w:rPr>
          <w:color w:val="000000"/>
        </w:rPr>
        <w:t>*Службени гласник РС, број 92/2023</w:t>
      </w:r>
    </w:p>
    <w:p w:rsidR="008F130E" w:rsidRDefault="00091CC5">
      <w:pPr>
        <w:spacing w:after="120"/>
        <w:jc w:val="center"/>
      </w:pPr>
      <w:r>
        <w:rPr>
          <w:i/>
          <w:color w:val="000000"/>
        </w:rPr>
        <w:t>Услови</w:t>
      </w:r>
    </w:p>
    <w:p w:rsidR="008F130E" w:rsidRDefault="00091CC5">
      <w:pPr>
        <w:spacing w:after="120"/>
        <w:jc w:val="center"/>
      </w:pPr>
      <w:r>
        <w:rPr>
          <w:color w:val="000000"/>
        </w:rPr>
        <w:t>Члан 26.</w:t>
      </w:r>
    </w:p>
    <w:p w:rsidR="008F130E" w:rsidRDefault="00091CC5">
      <w:pPr>
        <w:spacing w:after="150"/>
      </w:pPr>
      <w:r>
        <w:rPr>
          <w:color w:val="000000"/>
        </w:rPr>
        <w:t xml:space="preserve">Производњом дуванских производа може да се бави </w:t>
      </w:r>
      <w:r>
        <w:rPr>
          <w:b/>
          <w:color w:val="000000"/>
        </w:rPr>
        <w:t>привредни субјект</w:t>
      </w:r>
      <w:r>
        <w:rPr>
          <w:rFonts w:ascii="Calibri"/>
          <w:b/>
          <w:color w:val="000000"/>
          <w:vertAlign w:val="superscript"/>
        </w:rPr>
        <w:t>*</w:t>
      </w:r>
      <w:r>
        <w:rPr>
          <w:color w:val="000000"/>
        </w:rPr>
        <w:t xml:space="preserve"> који је добио дозволу за обављање делатности производње дуванских производа и који је уписан у Регистар произвођача дуванских производа, у складу са овим законом.</w:t>
      </w:r>
    </w:p>
    <w:p w:rsidR="008F130E" w:rsidRDefault="00091CC5">
      <w:pPr>
        <w:spacing w:after="150"/>
      </w:pPr>
      <w:r>
        <w:rPr>
          <w:color w:val="000000"/>
        </w:rPr>
        <w:t xml:space="preserve">Дозвола за обављање </w:t>
      </w:r>
      <w:r>
        <w:rPr>
          <w:color w:val="000000"/>
        </w:rPr>
        <w:t>производње дуванских производа (у даљем тексту: дозвола за производњу дуванских производа) издаје се по спроведеном јавном тендеру.</w:t>
      </w:r>
    </w:p>
    <w:p w:rsidR="008F130E" w:rsidRDefault="00091CC5">
      <w:pPr>
        <w:spacing w:after="150"/>
      </w:pPr>
      <w:r>
        <w:rPr>
          <w:color w:val="000000"/>
        </w:rPr>
        <w:t>*Службени гласник РС, број 95/2010</w:t>
      </w:r>
    </w:p>
    <w:p w:rsidR="008F130E" w:rsidRDefault="00091CC5">
      <w:pPr>
        <w:spacing w:after="120"/>
        <w:jc w:val="center"/>
      </w:pPr>
      <w:r>
        <w:rPr>
          <w:i/>
          <w:color w:val="000000"/>
        </w:rPr>
        <w:t>Поступак јавног тендера</w:t>
      </w:r>
    </w:p>
    <w:p w:rsidR="008F130E" w:rsidRDefault="00091CC5">
      <w:pPr>
        <w:spacing w:after="120"/>
        <w:jc w:val="center"/>
      </w:pPr>
      <w:r>
        <w:rPr>
          <w:color w:val="000000"/>
        </w:rPr>
        <w:t>Члан 27.</w:t>
      </w:r>
    </w:p>
    <w:p w:rsidR="008F130E" w:rsidRDefault="00091CC5">
      <w:pPr>
        <w:spacing w:after="150"/>
      </w:pPr>
      <w:r>
        <w:rPr>
          <w:color w:val="000000"/>
        </w:rPr>
        <w:t>Поступак јавног тендера покреће се одлуком о расписивању</w:t>
      </w:r>
      <w:r>
        <w:rPr>
          <w:color w:val="000000"/>
        </w:rPr>
        <w:t xml:space="preserve"> јавног тендера коју доноси Управа уз сагласност Владе Републике Србије (у даљем тексту: Влада).</w:t>
      </w:r>
    </w:p>
    <w:p w:rsidR="008F130E" w:rsidRDefault="00091CC5">
      <w:pPr>
        <w:spacing w:after="150"/>
      </w:pPr>
      <w:r>
        <w:rPr>
          <w:color w:val="000000"/>
        </w:rPr>
        <w:t>Одлука из става 1. овог члана, доноси се у складу са пројектованом макроекономском политиком, фискалним интересом и тржишним приликама.</w:t>
      </w:r>
    </w:p>
    <w:p w:rsidR="008F130E" w:rsidRDefault="00091CC5">
      <w:pPr>
        <w:spacing w:after="150"/>
      </w:pPr>
      <w:r>
        <w:rPr>
          <w:color w:val="000000"/>
        </w:rPr>
        <w:t>Поступак јавног тендера</w:t>
      </w:r>
      <w:r>
        <w:rPr>
          <w:color w:val="000000"/>
        </w:rPr>
        <w:t xml:space="preserve"> обухвата нарочито: припрему тендерске документације, објављивање јавног позива за подношење понуда, </w:t>
      </w:r>
      <w:r>
        <w:rPr>
          <w:color w:val="000000"/>
        </w:rPr>
        <w:lastRenderedPageBreak/>
        <w:t>подношење и пријем понуда, отварање и оцена понуда, утврђивање листе понуђача и формирање коначне тендер листе.</w:t>
      </w:r>
    </w:p>
    <w:p w:rsidR="008F130E" w:rsidRDefault="00091CC5">
      <w:pPr>
        <w:spacing w:after="150"/>
      </w:pPr>
      <w:r>
        <w:rPr>
          <w:color w:val="000000"/>
        </w:rPr>
        <w:t xml:space="preserve">Поступак јавног тендера спроводи тендерска </w:t>
      </w:r>
      <w:r>
        <w:rPr>
          <w:color w:val="000000"/>
        </w:rPr>
        <w:t>комисија, коју образује министар надлежан за послове финансија.</w:t>
      </w:r>
    </w:p>
    <w:p w:rsidR="008F130E" w:rsidRDefault="00091CC5">
      <w:pPr>
        <w:spacing w:after="150"/>
      </w:pPr>
      <w:r>
        <w:rPr>
          <w:color w:val="000000"/>
        </w:rPr>
        <w:t>Стручне послове у вези припреме и спровођења јавног тендера обавља Управа.</w:t>
      </w:r>
    </w:p>
    <w:p w:rsidR="008F130E" w:rsidRDefault="00091CC5">
      <w:pPr>
        <w:spacing w:after="150"/>
      </w:pPr>
      <w:r>
        <w:rPr>
          <w:color w:val="000000"/>
        </w:rPr>
        <w:t>Тендерска документација садржи нарочито: јавни позив, податке о стању на домаћем тржишту дувана и дуванских производа</w:t>
      </w:r>
      <w:r>
        <w:rPr>
          <w:color w:val="000000"/>
        </w:rPr>
        <w:t>, образац понуде, елементе за вредновање понуде, податке о средству финансијског обезбеђења и услове за учешће на јавном тендеру.</w:t>
      </w:r>
    </w:p>
    <w:p w:rsidR="008F130E" w:rsidRDefault="00091CC5">
      <w:pPr>
        <w:spacing w:after="150"/>
      </w:pPr>
      <w:r>
        <w:rPr>
          <w:color w:val="000000"/>
        </w:rPr>
        <w:t xml:space="preserve">Влада ближе уређује поступак јавног тендера, критеријуме за образовање тендерске комисије, садржину тендерске документације и </w:t>
      </w:r>
      <w:r>
        <w:rPr>
          <w:color w:val="000000"/>
        </w:rPr>
        <w:t>елементе за вредновање понуда.</w:t>
      </w:r>
    </w:p>
    <w:p w:rsidR="008F130E" w:rsidRDefault="00091CC5">
      <w:pPr>
        <w:spacing w:after="120"/>
        <w:jc w:val="center"/>
      </w:pPr>
      <w:r>
        <w:rPr>
          <w:i/>
          <w:color w:val="000000"/>
        </w:rPr>
        <w:t>Јавни позив</w:t>
      </w:r>
    </w:p>
    <w:p w:rsidR="008F130E" w:rsidRDefault="00091CC5">
      <w:pPr>
        <w:spacing w:after="120"/>
        <w:jc w:val="center"/>
      </w:pPr>
      <w:r>
        <w:rPr>
          <w:color w:val="000000"/>
        </w:rPr>
        <w:t>Члан 28.</w:t>
      </w:r>
    </w:p>
    <w:p w:rsidR="008F130E" w:rsidRDefault="00091CC5">
      <w:pPr>
        <w:spacing w:after="150"/>
      </w:pPr>
      <w:r>
        <w:rPr>
          <w:color w:val="000000"/>
        </w:rPr>
        <w:t>Јавни позив за учешће на јавном тендеру објављује се у „Службеном гласнику Републике Србије” и најмање у једном дневном листу.</w:t>
      </w:r>
    </w:p>
    <w:p w:rsidR="008F130E" w:rsidRDefault="00091CC5">
      <w:pPr>
        <w:spacing w:after="150"/>
      </w:pPr>
      <w:r>
        <w:rPr>
          <w:color w:val="000000"/>
        </w:rPr>
        <w:t>О објављивању јавног позива из става 1. овог члана стара се Управа.</w:t>
      </w:r>
    </w:p>
    <w:p w:rsidR="008F130E" w:rsidRDefault="00091CC5">
      <w:pPr>
        <w:spacing w:after="150"/>
      </w:pPr>
      <w:r>
        <w:rPr>
          <w:color w:val="000000"/>
        </w:rPr>
        <w:t>Јавни поз</w:t>
      </w:r>
      <w:r>
        <w:rPr>
          <w:color w:val="000000"/>
        </w:rPr>
        <w:t>ив садржи услове под којима се стиче право учешћа на јавном тендеру, као и друге податке од значаја за учествовање на јавном тендеру.</w:t>
      </w:r>
    </w:p>
    <w:p w:rsidR="008F130E" w:rsidRDefault="00091CC5">
      <w:pPr>
        <w:spacing w:after="120"/>
        <w:jc w:val="center"/>
      </w:pPr>
      <w:r>
        <w:rPr>
          <w:i/>
          <w:color w:val="000000"/>
        </w:rPr>
        <w:t>Право учешћа на јавном тендеру</w:t>
      </w:r>
    </w:p>
    <w:p w:rsidR="008F130E" w:rsidRDefault="00091CC5">
      <w:pPr>
        <w:spacing w:after="120"/>
        <w:jc w:val="center"/>
      </w:pPr>
      <w:r>
        <w:rPr>
          <w:color w:val="000000"/>
        </w:rPr>
        <w:t>Члан 29.</w:t>
      </w:r>
    </w:p>
    <w:p w:rsidR="008F130E" w:rsidRDefault="00091CC5">
      <w:pPr>
        <w:spacing w:after="150"/>
      </w:pPr>
      <w:r>
        <w:rPr>
          <w:color w:val="000000"/>
        </w:rPr>
        <w:t xml:space="preserve">Право учешћа на јавном тендеру има </w:t>
      </w:r>
      <w:r>
        <w:rPr>
          <w:b/>
          <w:color w:val="000000"/>
        </w:rPr>
        <w:t>привредни субјект</w:t>
      </w:r>
      <w:r>
        <w:rPr>
          <w:rFonts w:ascii="Calibri"/>
          <w:b/>
          <w:color w:val="000000"/>
          <w:vertAlign w:val="superscript"/>
        </w:rPr>
        <w:t>*</w:t>
      </w:r>
      <w:r>
        <w:rPr>
          <w:color w:val="000000"/>
        </w:rPr>
        <w:t xml:space="preserve"> ако испуњава следеће услове:</w:t>
      </w:r>
    </w:p>
    <w:p w:rsidR="008F130E" w:rsidRDefault="00091CC5">
      <w:pPr>
        <w:spacing w:after="150"/>
      </w:pPr>
      <w:r>
        <w:rPr>
          <w:b/>
          <w:color w:val="000000"/>
        </w:rPr>
        <w:t>1) да је уписан у одговарајући регистар код органа надлежног за регистрацију;</w:t>
      </w:r>
      <w:r>
        <w:rPr>
          <w:rFonts w:ascii="Calibri"/>
          <w:b/>
          <w:color w:val="000000"/>
          <w:vertAlign w:val="superscript"/>
        </w:rPr>
        <w:t>*</w:t>
      </w:r>
    </w:p>
    <w:p w:rsidR="008F130E" w:rsidRDefault="00091CC5">
      <w:pPr>
        <w:spacing w:after="150"/>
      </w:pPr>
      <w:r>
        <w:rPr>
          <w:color w:val="000000"/>
        </w:rPr>
        <w:t xml:space="preserve">2) да има сопствену опрему у земљи која му омогућава обављање производње у свим фазама од припреме дувана (влажење, разлиставање, резање, ароматизовање) до израде цигарета и </w:t>
      </w:r>
      <w:r>
        <w:rPr>
          <w:color w:val="000000"/>
        </w:rPr>
        <w:t>других дуванских производа и њиховог хигијенског паковања;</w:t>
      </w:r>
    </w:p>
    <w:p w:rsidR="008F130E" w:rsidRDefault="00091CC5">
      <w:pPr>
        <w:spacing w:after="150"/>
      </w:pPr>
      <w:r>
        <w:rPr>
          <w:color w:val="000000"/>
        </w:rPr>
        <w:t>3) да има инсталисане капацитете за производњу цигарета и других дуванских производа из свог асортимана од најмање 2.500.000.000 комада цигарета у једној години;</w:t>
      </w:r>
    </w:p>
    <w:p w:rsidR="008F130E" w:rsidRDefault="00091CC5">
      <w:pPr>
        <w:spacing w:after="150"/>
      </w:pPr>
      <w:r>
        <w:rPr>
          <w:color w:val="000000"/>
        </w:rPr>
        <w:t>4) да има сопствену одговарајућу ла</w:t>
      </w:r>
      <w:r>
        <w:rPr>
          <w:color w:val="000000"/>
        </w:rPr>
        <w:t>бораторију за анализу и утврђивање квалитета дуванских производа, односно закључен уговор са акредитованом домаћом или страном лабораторијом за анализу и утврђивање квалитета дуванских производа;</w:t>
      </w:r>
    </w:p>
    <w:p w:rsidR="008F130E" w:rsidRDefault="00091CC5">
      <w:pPr>
        <w:spacing w:after="150"/>
      </w:pPr>
      <w:r>
        <w:rPr>
          <w:color w:val="000000"/>
        </w:rPr>
        <w:lastRenderedPageBreak/>
        <w:t>5) да има у власништву одговарајуће просторије које испуњава</w:t>
      </w:r>
      <w:r>
        <w:rPr>
          <w:color w:val="000000"/>
        </w:rPr>
        <w:t>ју прописане услове за производњу и смештај дуванских производа;</w:t>
      </w:r>
    </w:p>
    <w:p w:rsidR="008F130E" w:rsidRDefault="00091CC5">
      <w:pPr>
        <w:spacing w:after="150"/>
      </w:pPr>
      <w:r>
        <w:rPr>
          <w:color w:val="000000"/>
        </w:rPr>
        <w:t>6) да запошљава одговарајућу стручну радну снагу у производњи и контроли квалитета;</w:t>
      </w:r>
    </w:p>
    <w:p w:rsidR="008F130E" w:rsidRDefault="00091CC5">
      <w:pPr>
        <w:spacing w:after="150"/>
      </w:pPr>
      <w:r>
        <w:rPr>
          <w:i/>
          <w:color w:val="000000"/>
        </w:rPr>
        <w:t>7) брисана је (види члан 4. Закона – 90/2007-4)</w:t>
      </w:r>
    </w:p>
    <w:p w:rsidR="008F130E" w:rsidRDefault="00091CC5">
      <w:pPr>
        <w:spacing w:after="150"/>
      </w:pPr>
      <w:r>
        <w:rPr>
          <w:color w:val="000000"/>
        </w:rPr>
        <w:t xml:space="preserve">8) да понуди реалну процену остваривања годишње производње </w:t>
      </w:r>
      <w:r>
        <w:rPr>
          <w:color w:val="000000"/>
        </w:rPr>
        <w:t>цигарета и других дуванских производа према одговарајућем квалитету и количини у складу са тржишним приликама;</w:t>
      </w:r>
    </w:p>
    <w:p w:rsidR="008F130E" w:rsidRDefault="00091CC5">
      <w:pPr>
        <w:spacing w:after="150"/>
      </w:pPr>
      <w:r>
        <w:rPr>
          <w:color w:val="000000"/>
        </w:rPr>
        <w:t>9) да поднесе доказ надлежног органа о неосуђиваности за привредни преступ или кривично дело у вези са вршењем недозвољене производње, односно не</w:t>
      </w:r>
      <w:r>
        <w:rPr>
          <w:color w:val="000000"/>
        </w:rPr>
        <w:t>дозвољене трговине цигаретама и другим дуванским производима у периоду од три године које претходе дану подношења понуде за учешће на јавном тендеру, и то: за власника чији удео прелази 10% капитала предузећа, лице овлашћено за заступање предузећа, за пред</w:t>
      </w:r>
      <w:r>
        <w:rPr>
          <w:color w:val="000000"/>
        </w:rPr>
        <w:t>узетника, за повезано лице са предузећем које подноси понуду за учешће на јавном тендеру, као и за правно лице чији је правни следбеник правно лице које подноси понуду, који не може бити старији од 30 дана од дана подношења пријаве за учешће на јавном тенд</w:t>
      </w:r>
      <w:r>
        <w:rPr>
          <w:color w:val="000000"/>
        </w:rPr>
        <w:t>еру.</w:t>
      </w:r>
    </w:p>
    <w:p w:rsidR="008F130E" w:rsidRDefault="00091CC5">
      <w:pPr>
        <w:spacing w:after="150"/>
      </w:pPr>
      <w:r>
        <w:rPr>
          <w:color w:val="000000"/>
        </w:rPr>
        <w:t>*Службени гласник РС, број 95/2010</w:t>
      </w:r>
    </w:p>
    <w:p w:rsidR="008F130E" w:rsidRDefault="00091CC5">
      <w:pPr>
        <w:spacing w:after="120"/>
        <w:jc w:val="center"/>
      </w:pPr>
      <w:r>
        <w:rPr>
          <w:color w:val="000000"/>
        </w:rPr>
        <w:t>Члан 30.</w:t>
      </w:r>
    </w:p>
    <w:p w:rsidR="008F130E" w:rsidRDefault="00091CC5">
      <w:pPr>
        <w:spacing w:after="150"/>
      </w:pPr>
      <w:r>
        <w:rPr>
          <w:color w:val="000000"/>
        </w:rPr>
        <w:t>Право учешћа на јавном тендеру има и привредни субјект који уз пријаву за учешће на јавном тендеру поднесе као доказ о испуњености услова из члана 29. овог закона детаљан пројекат којим се предвиђа начин и р</w:t>
      </w:r>
      <w:r>
        <w:rPr>
          <w:color w:val="000000"/>
        </w:rPr>
        <w:t>окови за испуњење тих услова, са образложењем пројекта, утврђеним износом потребних финансијских средстава за реализацију пројекта, гаранцијом банке на тај износ, односно доказом о другим средствима обезбеђења од банке или друге финансијске организације.</w:t>
      </w:r>
    </w:p>
    <w:p w:rsidR="008F130E" w:rsidRDefault="00091CC5">
      <w:pPr>
        <w:spacing w:after="150"/>
      </w:pPr>
      <w:r>
        <w:rPr>
          <w:color w:val="000000"/>
        </w:rPr>
        <w:t>Л</w:t>
      </w:r>
      <w:r>
        <w:rPr>
          <w:color w:val="000000"/>
        </w:rPr>
        <w:t>ице из става 1. овог члана дужно је да приликом подношења пријаве за учешће на јавном тендеру приложи и оверену писану изјаву којом ће се обавезати на испуњење обавезе из члана 29. тачка 8) овог закона.</w:t>
      </w:r>
    </w:p>
    <w:p w:rsidR="008F130E" w:rsidRDefault="00091CC5">
      <w:pPr>
        <w:spacing w:after="150"/>
      </w:pPr>
      <w:r>
        <w:rPr>
          <w:color w:val="000000"/>
        </w:rPr>
        <w:t xml:space="preserve">Министар надлежан за послове пољопривреде и министар </w:t>
      </w:r>
      <w:r>
        <w:rPr>
          <w:color w:val="000000"/>
        </w:rPr>
        <w:t>надлежан за послове здравља ближе прописују услове из члана 29. тач. 2)–7) овог закона.</w:t>
      </w:r>
    </w:p>
    <w:p w:rsidR="008F130E" w:rsidRDefault="00091CC5">
      <w:pPr>
        <w:spacing w:after="120"/>
        <w:jc w:val="center"/>
      </w:pPr>
      <w:r>
        <w:rPr>
          <w:i/>
          <w:color w:val="000000"/>
        </w:rPr>
        <w:t>Дозвола за производњу дуванских производа</w:t>
      </w:r>
    </w:p>
    <w:p w:rsidR="008F130E" w:rsidRDefault="00091CC5">
      <w:pPr>
        <w:spacing w:after="120"/>
        <w:jc w:val="center"/>
      </w:pPr>
      <w:r>
        <w:rPr>
          <w:color w:val="000000"/>
        </w:rPr>
        <w:t>Члан 31.</w:t>
      </w:r>
    </w:p>
    <w:p w:rsidR="008F130E" w:rsidRDefault="00091CC5">
      <w:pPr>
        <w:spacing w:after="150"/>
      </w:pPr>
      <w:r>
        <w:rPr>
          <w:color w:val="000000"/>
        </w:rPr>
        <w:t>Предлог акта којим се издаје дозвола за производњу дуванских производа припрема Управа, по претходно прибављеном мишљ</w:t>
      </w:r>
      <w:r>
        <w:rPr>
          <w:color w:val="000000"/>
        </w:rPr>
        <w:t>ењу министарства надлежног за послове пољопривреде и министарства надлежног за послове здравља.</w:t>
      </w:r>
    </w:p>
    <w:p w:rsidR="008F130E" w:rsidRDefault="00091CC5">
      <w:pPr>
        <w:spacing w:after="150"/>
      </w:pPr>
      <w:r>
        <w:rPr>
          <w:color w:val="000000"/>
        </w:rPr>
        <w:lastRenderedPageBreak/>
        <w:t>Влада, на предлог Управе, решењем издаје дозволу за производњу дуванских производа, на период од пет година.</w:t>
      </w:r>
    </w:p>
    <w:p w:rsidR="008F130E" w:rsidRDefault="00091CC5">
      <w:pPr>
        <w:spacing w:after="150"/>
      </w:pPr>
      <w:r>
        <w:rPr>
          <w:color w:val="000000"/>
        </w:rPr>
        <w:t>Решење из става 2. овог члана је коначно у управном</w:t>
      </w:r>
      <w:r>
        <w:rPr>
          <w:color w:val="000000"/>
        </w:rPr>
        <w:t xml:space="preserve"> поступку.</w:t>
      </w:r>
    </w:p>
    <w:p w:rsidR="008F130E" w:rsidRDefault="00091CC5">
      <w:pPr>
        <w:spacing w:after="120"/>
        <w:jc w:val="center"/>
      </w:pPr>
      <w:r>
        <w:rPr>
          <w:i/>
          <w:color w:val="000000"/>
        </w:rPr>
        <w:t>Упис у Регистар произвођача дуванских производа</w:t>
      </w:r>
    </w:p>
    <w:p w:rsidR="008F130E" w:rsidRDefault="00091CC5">
      <w:pPr>
        <w:spacing w:after="120"/>
        <w:jc w:val="center"/>
      </w:pPr>
      <w:r>
        <w:rPr>
          <w:color w:val="000000"/>
        </w:rPr>
        <w:t>Члан 32.</w:t>
      </w:r>
    </w:p>
    <w:p w:rsidR="008F130E" w:rsidRDefault="00091CC5">
      <w:pPr>
        <w:spacing w:after="150"/>
      </w:pPr>
      <w:r>
        <w:rPr>
          <w:color w:val="000000"/>
        </w:rPr>
        <w:t>Упис у Регистар произвођача дуванских производа врши се по захтеву лица које је добило дозволу за производњу дуванских производа у складу са овим законом.</w:t>
      </w:r>
    </w:p>
    <w:p w:rsidR="008F130E" w:rsidRDefault="00091CC5">
      <w:pPr>
        <w:spacing w:after="150"/>
      </w:pPr>
      <w:r>
        <w:rPr>
          <w:color w:val="000000"/>
        </w:rPr>
        <w:t xml:space="preserve">Захтев из става 1. овог члана </w:t>
      </w:r>
      <w:r>
        <w:rPr>
          <w:color w:val="000000"/>
        </w:rPr>
        <w:t>подноси се у року од 30 дана од дана достављања дозволе.</w:t>
      </w:r>
    </w:p>
    <w:p w:rsidR="008F130E" w:rsidRDefault="00091CC5">
      <w:pPr>
        <w:spacing w:after="150"/>
      </w:pPr>
      <w:r>
        <w:rPr>
          <w:color w:val="000000"/>
        </w:rPr>
        <w:t>За упис у Регистар произвођача дуванских производа плаћа се накнада у висини од </w:t>
      </w:r>
      <w:r>
        <w:rPr>
          <w:b/>
          <w:color w:val="000000"/>
        </w:rPr>
        <w:t>21.567.147,74</w:t>
      </w:r>
      <w:r>
        <w:rPr>
          <w:rFonts w:ascii="Calibri"/>
          <w:b/>
          <w:color w:val="000000"/>
          <w:vertAlign w:val="superscript"/>
        </w:rPr>
        <w:t>***</w:t>
      </w:r>
      <w:r>
        <w:rPr>
          <w:color w:val="000000"/>
        </w:rPr>
        <w:t xml:space="preserve"> динара а средства остварена од те накнаде приход су буџета Републике.</w:t>
      </w:r>
    </w:p>
    <w:p w:rsidR="008F130E" w:rsidRDefault="00091CC5">
      <w:pPr>
        <w:spacing w:after="150"/>
      </w:pPr>
      <w:r>
        <w:rPr>
          <w:color w:val="000000"/>
        </w:rPr>
        <w:t>Износ накнаде из става 2. овог ч</w:t>
      </w:r>
      <w:r>
        <w:rPr>
          <w:color w:val="000000"/>
        </w:rPr>
        <w:t xml:space="preserve">лана усклађује се </w:t>
      </w:r>
      <w:r>
        <w:rPr>
          <w:b/>
          <w:color w:val="000000"/>
        </w:rPr>
        <w:t>годишње</w:t>
      </w:r>
      <w:r>
        <w:rPr>
          <w:rFonts w:ascii="Calibri"/>
          <w:b/>
          <w:color w:val="000000"/>
          <w:vertAlign w:val="superscript"/>
        </w:rPr>
        <w:t>**</w:t>
      </w:r>
      <w:r>
        <w:rPr>
          <w:color w:val="000000"/>
        </w:rPr>
        <w:t xml:space="preserve">, са </w:t>
      </w:r>
      <w:r>
        <w:rPr>
          <w:b/>
          <w:color w:val="000000"/>
        </w:rPr>
        <w:t>индексом потрошачких цена</w:t>
      </w:r>
      <w:r>
        <w:rPr>
          <w:rFonts w:ascii="Calibri"/>
          <w:b/>
          <w:color w:val="000000"/>
          <w:vertAlign w:val="superscript"/>
        </w:rPr>
        <w:t>*</w:t>
      </w:r>
      <w:r>
        <w:rPr>
          <w:color w:val="000000"/>
        </w:rPr>
        <w:t>, према подацима органа надлежног за послове статистике.</w:t>
      </w:r>
    </w:p>
    <w:p w:rsidR="008F130E" w:rsidRDefault="00091CC5">
      <w:pPr>
        <w:spacing w:after="150"/>
      </w:pPr>
      <w:r>
        <w:rPr>
          <w:color w:val="000000"/>
        </w:rPr>
        <w:t>Влада објављује усклађене износе накнаде из става 4. овог члана.</w:t>
      </w:r>
    </w:p>
    <w:p w:rsidR="008F130E" w:rsidRDefault="00091CC5">
      <w:pPr>
        <w:spacing w:after="150"/>
      </w:pPr>
      <w:r>
        <w:rPr>
          <w:color w:val="000000"/>
        </w:rPr>
        <w:t xml:space="preserve">Уз захтев из става 1. овог члана прилажу се дозвола за производњу дуванских </w:t>
      </w:r>
      <w:r>
        <w:rPr>
          <w:color w:val="000000"/>
        </w:rPr>
        <w:t>производа, доказ о уплати накнаде из става 3. овог члана и уговори закључени са обрађивачима дувана</w:t>
      </w:r>
      <w:r>
        <w:rPr>
          <w:b/>
          <w:color w:val="000000"/>
        </w:rPr>
        <w:t>, односно произвођачима дувана који дуван дају на услужну обраду код обрађивача дувана, који је уписан у Регистар обрађивача дувана, односно прерађивачима ду</w:t>
      </w:r>
      <w:r>
        <w:rPr>
          <w:b/>
          <w:color w:val="000000"/>
        </w:rPr>
        <w:t>вана, односно увозницима, уписаним у одговарајуће регистре.</w:t>
      </w:r>
      <w:r>
        <w:rPr>
          <w:rFonts w:ascii="Calibri"/>
          <w:b/>
          <w:color w:val="000000"/>
          <w:vertAlign w:val="superscript"/>
        </w:rPr>
        <w:t>**</w:t>
      </w:r>
    </w:p>
    <w:p w:rsidR="008F130E" w:rsidRDefault="00091CC5">
      <w:pPr>
        <w:spacing w:after="150"/>
      </w:pPr>
      <w:r>
        <w:rPr>
          <w:color w:val="000000"/>
        </w:rPr>
        <w:t>О захтеву за упис у Регистар произвођача дуванских производа, Управа доноси решење у року од 15 дана од дана пријема захтева.</w:t>
      </w:r>
    </w:p>
    <w:p w:rsidR="008F130E" w:rsidRDefault="00091CC5">
      <w:pPr>
        <w:spacing w:after="150"/>
      </w:pPr>
      <w:r>
        <w:rPr>
          <w:color w:val="000000"/>
        </w:rPr>
        <w:t>Решење из става 7. овог члана је коначно у управном поступку.</w:t>
      </w:r>
    </w:p>
    <w:p w:rsidR="008F130E" w:rsidRDefault="00091CC5">
      <w:pPr>
        <w:spacing w:after="150"/>
      </w:pPr>
      <w:r>
        <w:rPr>
          <w:color w:val="000000"/>
        </w:rPr>
        <w:t>Уписом</w:t>
      </w:r>
      <w:r>
        <w:rPr>
          <w:color w:val="000000"/>
        </w:rPr>
        <w:t xml:space="preserve"> у Регистар произвођача дуванских производа, произвођач дуванских производа може да отпочне да обавља делатност производње дуванских производа.</w:t>
      </w:r>
    </w:p>
    <w:p w:rsidR="008F130E" w:rsidRDefault="00091CC5">
      <w:pPr>
        <w:spacing w:after="150"/>
      </w:pPr>
      <w:r>
        <w:rPr>
          <w:color w:val="000000"/>
        </w:rPr>
        <w:t>*Службени гласник РС, број 36/2011</w:t>
      </w:r>
    </w:p>
    <w:p w:rsidR="008F130E" w:rsidRDefault="00091CC5">
      <w:pPr>
        <w:spacing w:after="150"/>
      </w:pPr>
      <w:r>
        <w:rPr>
          <w:color w:val="000000"/>
        </w:rPr>
        <w:t>**Службени гласник РС, број 95/2018</w:t>
      </w:r>
    </w:p>
    <w:p w:rsidR="008F130E" w:rsidRDefault="00091CC5">
      <w:pPr>
        <w:spacing w:after="150"/>
      </w:pPr>
      <w:r>
        <w:rPr>
          <w:color w:val="000000"/>
        </w:rPr>
        <w:t>***Службени гласник РС, број 11/2021</w:t>
      </w:r>
    </w:p>
    <w:p w:rsidR="008F130E" w:rsidRDefault="00091CC5">
      <w:pPr>
        <w:spacing w:after="120"/>
        <w:jc w:val="center"/>
      </w:pPr>
      <w:r>
        <w:rPr>
          <w:i/>
          <w:color w:val="000000"/>
        </w:rPr>
        <w:t>Обна</w:t>
      </w:r>
      <w:r>
        <w:rPr>
          <w:i/>
          <w:color w:val="000000"/>
        </w:rPr>
        <w:t>вљање дозволе за производњу дуванских производа</w:t>
      </w:r>
    </w:p>
    <w:p w:rsidR="008F130E" w:rsidRDefault="00091CC5">
      <w:pPr>
        <w:spacing w:after="120"/>
        <w:jc w:val="center"/>
      </w:pPr>
      <w:r>
        <w:rPr>
          <w:color w:val="000000"/>
        </w:rPr>
        <w:t>Члан 33.</w:t>
      </w:r>
    </w:p>
    <w:p w:rsidR="008F130E" w:rsidRDefault="00091CC5">
      <w:pPr>
        <w:spacing w:after="150"/>
      </w:pPr>
      <w:r>
        <w:rPr>
          <w:color w:val="000000"/>
        </w:rPr>
        <w:lastRenderedPageBreak/>
        <w:t>Произвођач дуванских производа може да обнови дозволу за производњу дуванских производа подношењем захтева Управи најкасније 60 дана пре истека рока важења постојеће дозволе.</w:t>
      </w:r>
    </w:p>
    <w:p w:rsidR="008F130E" w:rsidRDefault="00091CC5">
      <w:pPr>
        <w:spacing w:after="150"/>
      </w:pPr>
      <w:r>
        <w:rPr>
          <w:color w:val="000000"/>
        </w:rPr>
        <w:t>Уз захтев из става 1. ов</w:t>
      </w:r>
      <w:r>
        <w:rPr>
          <w:color w:val="000000"/>
        </w:rPr>
        <w:t>ог члана подносе се следећи докази:</w:t>
      </w:r>
    </w:p>
    <w:p w:rsidR="008F130E" w:rsidRDefault="00091CC5">
      <w:pPr>
        <w:spacing w:after="150"/>
      </w:pPr>
      <w:r>
        <w:rPr>
          <w:color w:val="000000"/>
        </w:rPr>
        <w:t>1) извод из регистра у којем је привредни субјект регистрован;</w:t>
      </w:r>
    </w:p>
    <w:p w:rsidR="008F130E" w:rsidRDefault="00091CC5">
      <w:pPr>
        <w:spacing w:after="150"/>
      </w:pPr>
      <w:r>
        <w:rPr>
          <w:color w:val="000000"/>
        </w:rPr>
        <w:t>2) акт надлежног државног органа о испуњености услова из члана 29. тач. 2)–6) овога закона;</w:t>
      </w:r>
    </w:p>
    <w:p w:rsidR="008F130E" w:rsidRDefault="00091CC5">
      <w:pPr>
        <w:spacing w:after="150"/>
      </w:pPr>
      <w:r>
        <w:rPr>
          <w:b/>
          <w:color w:val="000000"/>
        </w:rPr>
        <w:t>3) сви уговори закључени са обрађивачима дувана, односно произвођ</w:t>
      </w:r>
      <w:r>
        <w:rPr>
          <w:b/>
          <w:color w:val="000000"/>
        </w:rPr>
        <w:t>ачима дувана који дуван дају на услужну обраду код регистрованог обрађивача дувана, односно прерађивачима дувана, односно увозницима, осим ако подносилац захтева није истовремено уписан у одговарајуће регистре у складу с овим законом;</w:t>
      </w:r>
      <w:r>
        <w:rPr>
          <w:rFonts w:ascii="Calibri"/>
          <w:b/>
          <w:color w:val="000000"/>
          <w:vertAlign w:val="superscript"/>
        </w:rPr>
        <w:t>*</w:t>
      </w:r>
    </w:p>
    <w:p w:rsidR="008F130E" w:rsidRDefault="00091CC5">
      <w:pPr>
        <w:spacing w:after="150"/>
      </w:pPr>
      <w:r>
        <w:rPr>
          <w:color w:val="000000"/>
        </w:rPr>
        <w:t>4) уверење о неосуђи</w:t>
      </w:r>
      <w:r>
        <w:rPr>
          <w:color w:val="000000"/>
        </w:rPr>
        <w:t>ваности из члана 29. тачка 9) које не може бити старије од 30 дана пре дана подношења захтева;</w:t>
      </w:r>
    </w:p>
    <w:p w:rsidR="008F130E" w:rsidRDefault="00091CC5">
      <w:pPr>
        <w:spacing w:after="150"/>
      </w:pPr>
      <w:r>
        <w:rPr>
          <w:color w:val="000000"/>
        </w:rPr>
        <w:t>5) доказ о уплати накнаде из члана 32. став 3. овог закона.</w:t>
      </w:r>
    </w:p>
    <w:p w:rsidR="008F130E" w:rsidRDefault="00091CC5">
      <w:pPr>
        <w:spacing w:after="150"/>
      </w:pPr>
      <w:r>
        <w:rPr>
          <w:b/>
          <w:color w:val="000000"/>
        </w:rPr>
        <w:t>Доказ из става 2. тачка 1) овог члана прибавља Управа по службеној дужности.</w:t>
      </w:r>
      <w:r>
        <w:rPr>
          <w:rFonts w:ascii="Calibri"/>
          <w:b/>
          <w:color w:val="000000"/>
          <w:vertAlign w:val="superscript"/>
        </w:rPr>
        <w:t>*</w:t>
      </w:r>
    </w:p>
    <w:p w:rsidR="008F130E" w:rsidRDefault="00091CC5">
      <w:pPr>
        <w:spacing w:after="150"/>
      </w:pPr>
      <w:r>
        <w:rPr>
          <w:color w:val="000000"/>
        </w:rPr>
        <w:t>По пријему захтева из с</w:t>
      </w:r>
      <w:r>
        <w:rPr>
          <w:color w:val="000000"/>
        </w:rPr>
        <w:t>тава 1. овог члана Управа припрема предлог акта којим се одлучује по захтеву, по претходно прибављеном мишљењу министарства надлежног за послове пољопривреде и министарства надлежног за послове здравља, најкасније у року од 30 дана од дана пријема захтева.</w:t>
      </w:r>
    </w:p>
    <w:p w:rsidR="008F130E" w:rsidRDefault="00091CC5">
      <w:pPr>
        <w:spacing w:after="150"/>
      </w:pPr>
      <w:r>
        <w:rPr>
          <w:color w:val="000000"/>
        </w:rPr>
        <w:t xml:space="preserve">Влада, у року од 30 дана од дана пријема предлога акта из става </w:t>
      </w:r>
      <w:r>
        <w:rPr>
          <w:b/>
          <w:color w:val="000000"/>
        </w:rPr>
        <w:t>4.</w:t>
      </w:r>
      <w:r>
        <w:rPr>
          <w:rFonts w:ascii="Calibri"/>
          <w:b/>
          <w:color w:val="000000"/>
          <w:vertAlign w:val="superscript"/>
        </w:rPr>
        <w:t>*</w:t>
      </w:r>
      <w:r>
        <w:rPr>
          <w:color w:val="000000"/>
        </w:rPr>
        <w:t xml:space="preserve"> овог члана, а најкасније до истека рока важења постојеће дозволе, доноси решење.</w:t>
      </w:r>
    </w:p>
    <w:p w:rsidR="008F130E" w:rsidRDefault="00091CC5">
      <w:pPr>
        <w:spacing w:after="150"/>
      </w:pPr>
      <w:r>
        <w:rPr>
          <w:color w:val="000000"/>
        </w:rPr>
        <w:t xml:space="preserve">Решењем из става </w:t>
      </w:r>
      <w:r>
        <w:rPr>
          <w:b/>
          <w:color w:val="000000"/>
        </w:rPr>
        <w:t>5.</w:t>
      </w:r>
      <w:r>
        <w:rPr>
          <w:rFonts w:ascii="Calibri"/>
          <w:b/>
          <w:color w:val="000000"/>
          <w:vertAlign w:val="superscript"/>
        </w:rPr>
        <w:t>*</w:t>
      </w:r>
      <w:r>
        <w:rPr>
          <w:color w:val="000000"/>
        </w:rPr>
        <w:t xml:space="preserve"> овог члана којим се обнавља дозвола за производњу дуванских производа, одређује се и </w:t>
      </w:r>
      <w:r>
        <w:rPr>
          <w:color w:val="000000"/>
        </w:rPr>
        <w:t>рок важења дозволе који износи пет година.</w:t>
      </w:r>
    </w:p>
    <w:p w:rsidR="008F130E" w:rsidRDefault="00091CC5">
      <w:pPr>
        <w:spacing w:after="150"/>
      </w:pPr>
      <w:r>
        <w:rPr>
          <w:color w:val="000000"/>
        </w:rPr>
        <w:t xml:space="preserve">Решење из става </w:t>
      </w:r>
      <w:r>
        <w:rPr>
          <w:b/>
          <w:color w:val="000000"/>
        </w:rPr>
        <w:t>5.</w:t>
      </w:r>
      <w:r>
        <w:rPr>
          <w:rFonts w:ascii="Calibri"/>
          <w:b/>
          <w:color w:val="000000"/>
          <w:vertAlign w:val="superscript"/>
        </w:rPr>
        <w:t>*</w:t>
      </w:r>
      <w:r>
        <w:rPr>
          <w:color w:val="000000"/>
        </w:rPr>
        <w:t xml:space="preserve"> овог члана је коначно у управном поступку.</w:t>
      </w:r>
    </w:p>
    <w:p w:rsidR="008F130E" w:rsidRDefault="00091CC5">
      <w:pPr>
        <w:spacing w:after="150"/>
      </w:pPr>
      <w:r>
        <w:rPr>
          <w:color w:val="000000"/>
        </w:rPr>
        <w:t xml:space="preserve">Ако Влада не донесе решење којим се обнавља дозвола за производњу дуванских производа у року из става </w:t>
      </w:r>
      <w:r>
        <w:rPr>
          <w:b/>
          <w:color w:val="000000"/>
        </w:rPr>
        <w:t>5.</w:t>
      </w:r>
      <w:r>
        <w:rPr>
          <w:rFonts w:ascii="Calibri"/>
          <w:b/>
          <w:color w:val="000000"/>
          <w:vertAlign w:val="superscript"/>
        </w:rPr>
        <w:t>*</w:t>
      </w:r>
      <w:r>
        <w:rPr>
          <w:color w:val="000000"/>
        </w:rPr>
        <w:t xml:space="preserve"> овог члана, произвођач дуванских производа има право да настави да обавља делатност производње дуванских производа у складу са постојећом дозволом.</w:t>
      </w:r>
    </w:p>
    <w:p w:rsidR="008F130E" w:rsidRDefault="00091CC5">
      <w:pPr>
        <w:spacing w:after="150"/>
      </w:pPr>
      <w:r>
        <w:rPr>
          <w:color w:val="000000"/>
        </w:rPr>
        <w:t>*Службени гласник РС, број 95/2018</w:t>
      </w:r>
    </w:p>
    <w:p w:rsidR="008F130E" w:rsidRDefault="00091CC5">
      <w:pPr>
        <w:spacing w:after="120"/>
        <w:jc w:val="center"/>
      </w:pPr>
      <w:r>
        <w:rPr>
          <w:i/>
          <w:color w:val="000000"/>
        </w:rPr>
        <w:t>Одузимање дозволе за производњу дуванских производа</w:t>
      </w:r>
    </w:p>
    <w:p w:rsidR="008F130E" w:rsidRDefault="00091CC5">
      <w:pPr>
        <w:spacing w:after="120"/>
        <w:jc w:val="center"/>
      </w:pPr>
      <w:r>
        <w:rPr>
          <w:color w:val="000000"/>
        </w:rPr>
        <w:t>Члан 34.</w:t>
      </w:r>
    </w:p>
    <w:p w:rsidR="008F130E" w:rsidRDefault="00091CC5">
      <w:pPr>
        <w:spacing w:after="150"/>
      </w:pPr>
      <w:r>
        <w:rPr>
          <w:color w:val="000000"/>
        </w:rPr>
        <w:t xml:space="preserve">Дозвола за </w:t>
      </w:r>
      <w:r>
        <w:rPr>
          <w:color w:val="000000"/>
        </w:rPr>
        <w:t>производњу дуванских производа одузима се:</w:t>
      </w:r>
    </w:p>
    <w:p w:rsidR="008F130E" w:rsidRDefault="00091CC5">
      <w:pPr>
        <w:spacing w:after="150"/>
      </w:pPr>
      <w:r>
        <w:rPr>
          <w:color w:val="000000"/>
        </w:rPr>
        <w:lastRenderedPageBreak/>
        <w:t>1) на захтев имаоца дозволе;</w:t>
      </w:r>
    </w:p>
    <w:p w:rsidR="008F130E" w:rsidRDefault="00091CC5">
      <w:pPr>
        <w:spacing w:after="150"/>
      </w:pPr>
      <w:r>
        <w:rPr>
          <w:color w:val="000000"/>
        </w:rPr>
        <w:t>2) ако ималац дозволе престане да испуњава услове прописане овим законом за њено издавање;</w:t>
      </w:r>
    </w:p>
    <w:p w:rsidR="008F130E" w:rsidRDefault="00091CC5">
      <w:pPr>
        <w:spacing w:after="150"/>
      </w:pPr>
      <w:r>
        <w:rPr>
          <w:color w:val="000000"/>
        </w:rPr>
        <w:t>3) ако је ималац дозволе, односно власник ималаца дозволе чији удео прелази 10% капитала имао</w:t>
      </w:r>
      <w:r>
        <w:rPr>
          <w:color w:val="000000"/>
        </w:rPr>
        <w:t>ца дозволе, лице овлашћено за заступање имаоца дозволе, предузетник, повезано лице са имаоцем дозволе, као и правно лице чији је правни следбеник ималац дозволе, правноснажно осуђено за привредни преступ, односно кривично дело, недозвољене производње, одно</w:t>
      </w:r>
      <w:r>
        <w:rPr>
          <w:color w:val="000000"/>
        </w:rPr>
        <w:t>сно недозвољене трговине дуванским производима, односно ако су та лица кажњена за прекршај прописан овим законом;</w:t>
      </w:r>
    </w:p>
    <w:p w:rsidR="008F130E" w:rsidRDefault="00091CC5">
      <w:pPr>
        <w:spacing w:after="150"/>
      </w:pPr>
      <w:r>
        <w:rPr>
          <w:color w:val="000000"/>
        </w:rPr>
        <w:t>4) ако ималац дозволе у прописаном року не поднесе захтев за упис у Регистар произвођача дуванских производа.</w:t>
      </w:r>
    </w:p>
    <w:p w:rsidR="008F130E" w:rsidRDefault="00091CC5">
      <w:pPr>
        <w:spacing w:after="150"/>
      </w:pPr>
      <w:r>
        <w:rPr>
          <w:color w:val="000000"/>
        </w:rPr>
        <w:t>Надлежни орган дужан је да у рок</w:t>
      </w:r>
      <w:r>
        <w:rPr>
          <w:color w:val="000000"/>
        </w:rPr>
        <w:t>у од осам дана од дана правноснажности одлуке из става 1. тачка 3) овог члана о томе обавести Управу.</w:t>
      </w:r>
    </w:p>
    <w:p w:rsidR="008F130E" w:rsidRDefault="00091CC5">
      <w:pPr>
        <w:spacing w:after="150"/>
      </w:pPr>
      <w:r>
        <w:rPr>
          <w:color w:val="000000"/>
        </w:rPr>
        <w:t xml:space="preserve">Управа је дужна да најкасније у року од седам дана од дана пријема захтева, односно обавештења из ст. 1. и 2. овог члана, припреми предлог акта којим се </w:t>
      </w:r>
      <w:r>
        <w:rPr>
          <w:color w:val="000000"/>
        </w:rPr>
        <w:t>одузима дозвола за производњу дуванских производа.</w:t>
      </w:r>
    </w:p>
    <w:p w:rsidR="008F130E" w:rsidRDefault="00091CC5">
      <w:pPr>
        <w:spacing w:after="150"/>
      </w:pPr>
      <w:r>
        <w:rPr>
          <w:color w:val="000000"/>
        </w:rPr>
        <w:t>Влада, на предлог Управе, доноси решење којим се одузима дозвола за производњу дуванских производа.</w:t>
      </w:r>
    </w:p>
    <w:p w:rsidR="008F130E" w:rsidRDefault="00091CC5">
      <w:pPr>
        <w:spacing w:after="150"/>
      </w:pPr>
      <w:r>
        <w:rPr>
          <w:color w:val="000000"/>
        </w:rPr>
        <w:t>Решење из става 4. овог члана је коначно у управном поступку.</w:t>
      </w:r>
    </w:p>
    <w:p w:rsidR="008F130E" w:rsidRDefault="00091CC5">
      <w:pPr>
        <w:spacing w:after="120"/>
        <w:jc w:val="center"/>
      </w:pPr>
      <w:r>
        <w:rPr>
          <w:i/>
          <w:color w:val="000000"/>
        </w:rPr>
        <w:t>Брисање из Регистра произвођача дуванских п</w:t>
      </w:r>
      <w:r>
        <w:rPr>
          <w:i/>
          <w:color w:val="000000"/>
        </w:rPr>
        <w:t>роизвода</w:t>
      </w:r>
    </w:p>
    <w:p w:rsidR="008F130E" w:rsidRDefault="00091CC5">
      <w:pPr>
        <w:spacing w:after="120"/>
        <w:jc w:val="center"/>
      </w:pPr>
      <w:r>
        <w:rPr>
          <w:color w:val="000000"/>
        </w:rPr>
        <w:t>Члан 35.</w:t>
      </w:r>
    </w:p>
    <w:p w:rsidR="008F130E" w:rsidRDefault="00091CC5">
      <w:pPr>
        <w:spacing w:after="150"/>
      </w:pPr>
      <w:r>
        <w:rPr>
          <w:color w:val="000000"/>
        </w:rPr>
        <w:t>Произвођач дуванских производа брише се из Регистра произвођача дуванских производа, и то:</w:t>
      </w:r>
    </w:p>
    <w:p w:rsidR="008F130E" w:rsidRDefault="00091CC5">
      <w:pPr>
        <w:spacing w:after="150"/>
      </w:pPr>
      <w:r>
        <w:rPr>
          <w:color w:val="000000"/>
        </w:rPr>
        <w:t>1) у року од пет дана од дана истека рока важења дозволе;</w:t>
      </w:r>
    </w:p>
    <w:p w:rsidR="008F130E" w:rsidRDefault="00091CC5">
      <w:pPr>
        <w:spacing w:after="150"/>
      </w:pPr>
      <w:r>
        <w:rPr>
          <w:color w:val="000000"/>
        </w:rPr>
        <w:t>2) у року од пет дана од дана правноснажности решења о одбијању захтева за обнављање дозв</w:t>
      </w:r>
      <w:r>
        <w:rPr>
          <w:color w:val="000000"/>
        </w:rPr>
        <w:t>оле или</w:t>
      </w:r>
    </w:p>
    <w:p w:rsidR="008F130E" w:rsidRDefault="00091CC5">
      <w:pPr>
        <w:spacing w:after="150"/>
      </w:pPr>
      <w:r>
        <w:rPr>
          <w:color w:val="000000"/>
        </w:rPr>
        <w:t>3) у року од 15 дана од дана достављања решења о одузимању дозволе.</w:t>
      </w:r>
    </w:p>
    <w:p w:rsidR="008F130E" w:rsidRDefault="00091CC5">
      <w:pPr>
        <w:spacing w:after="150"/>
      </w:pPr>
      <w:r>
        <w:rPr>
          <w:color w:val="000000"/>
        </w:rPr>
        <w:t>Управа доноси решење о брисању из Регистра произвођача дуванских производа.</w:t>
      </w:r>
    </w:p>
    <w:p w:rsidR="008F130E" w:rsidRDefault="00091CC5">
      <w:pPr>
        <w:spacing w:after="150"/>
      </w:pPr>
      <w:r>
        <w:rPr>
          <w:color w:val="000000"/>
        </w:rPr>
        <w:t>Решење из става 2. овог члана коначно је у управном поступку.</w:t>
      </w:r>
    </w:p>
    <w:p w:rsidR="008F130E" w:rsidRDefault="00091CC5">
      <w:pPr>
        <w:spacing w:after="150"/>
      </w:pPr>
      <w:r>
        <w:rPr>
          <w:color w:val="000000"/>
        </w:rPr>
        <w:t>Управа је дужна да у року од седам дана од</w:t>
      </w:r>
      <w:r>
        <w:rPr>
          <w:color w:val="000000"/>
        </w:rPr>
        <w:t xml:space="preserve"> дана доношења решења из става 2. овог члана о томе обавести обрађивача дувана, </w:t>
      </w:r>
      <w:r>
        <w:rPr>
          <w:b/>
          <w:color w:val="000000"/>
        </w:rPr>
        <w:t>односно произвођача дувана који дуван даје на услужну обраду код обрађивача дувана, односно прерађивача дувана, који су уписани у одговарајуће регистре,</w:t>
      </w:r>
      <w:r>
        <w:rPr>
          <w:rFonts w:ascii="Calibri"/>
          <w:b/>
          <w:color w:val="000000"/>
          <w:vertAlign w:val="superscript"/>
        </w:rPr>
        <w:t>*</w:t>
      </w:r>
      <w:r>
        <w:rPr>
          <w:color w:val="000000"/>
        </w:rPr>
        <w:t xml:space="preserve"> односно трговца на вел</w:t>
      </w:r>
      <w:r>
        <w:rPr>
          <w:color w:val="000000"/>
        </w:rPr>
        <w:t xml:space="preserve">ико дуванским </w:t>
      </w:r>
      <w:r>
        <w:rPr>
          <w:color w:val="000000"/>
        </w:rPr>
        <w:lastRenderedPageBreak/>
        <w:t>производима са којим је произвођач дуванских производа који је брисан из Регистра произвођача дуванских производа имао закључене</w:t>
      </w:r>
      <w:r>
        <w:rPr>
          <w:rFonts w:ascii="Calibri"/>
          <w:b/>
          <w:color w:val="000000"/>
          <w:vertAlign w:val="superscript"/>
        </w:rPr>
        <w:t>*</w:t>
      </w:r>
      <w:r>
        <w:rPr>
          <w:color w:val="000000"/>
        </w:rPr>
        <w:t> уговоре.</w:t>
      </w:r>
    </w:p>
    <w:p w:rsidR="008F130E" w:rsidRDefault="00091CC5">
      <w:pPr>
        <w:spacing w:after="150"/>
      </w:pPr>
      <w:r>
        <w:rPr>
          <w:color w:val="000000"/>
        </w:rPr>
        <w:t xml:space="preserve">Произвођачу дуванских производа који је брисан из Регистра произвођача дуванских производа не враћа се </w:t>
      </w:r>
      <w:r>
        <w:rPr>
          <w:color w:val="000000"/>
        </w:rPr>
        <w:t>накнада коју је уплатио за упис у тај регистар.</w:t>
      </w:r>
    </w:p>
    <w:p w:rsidR="008F130E" w:rsidRDefault="00091CC5">
      <w:pPr>
        <w:spacing w:after="150"/>
      </w:pPr>
      <w:r>
        <w:rPr>
          <w:color w:val="000000"/>
        </w:rPr>
        <w:t>*Службени гласник РС, број 95/2018</w:t>
      </w:r>
    </w:p>
    <w:p w:rsidR="008F130E" w:rsidRDefault="00091CC5">
      <w:pPr>
        <w:spacing w:after="120"/>
        <w:jc w:val="center"/>
      </w:pPr>
      <w:r>
        <w:rPr>
          <w:i/>
          <w:color w:val="000000"/>
        </w:rPr>
        <w:t>Обавезе произвођача дуванских производа</w:t>
      </w:r>
    </w:p>
    <w:p w:rsidR="008F130E" w:rsidRDefault="00091CC5">
      <w:pPr>
        <w:spacing w:after="120"/>
        <w:jc w:val="center"/>
      </w:pPr>
      <w:r>
        <w:rPr>
          <w:color w:val="000000"/>
        </w:rPr>
        <w:t>Члан 36.</w:t>
      </w:r>
    </w:p>
    <w:p w:rsidR="008F130E" w:rsidRDefault="00091CC5">
      <w:pPr>
        <w:spacing w:after="150"/>
      </w:pPr>
      <w:r>
        <w:rPr>
          <w:color w:val="000000"/>
        </w:rPr>
        <w:t>Произвођач дуванских производа дужан је да обезбеди стручно руковођење процесом производње дуванских производа.</w:t>
      </w:r>
    </w:p>
    <w:p w:rsidR="008F130E" w:rsidRDefault="00091CC5">
      <w:pPr>
        <w:spacing w:after="150"/>
      </w:pPr>
      <w:r>
        <w:rPr>
          <w:color w:val="000000"/>
        </w:rPr>
        <w:t>Министар над</w:t>
      </w:r>
      <w:r>
        <w:rPr>
          <w:color w:val="000000"/>
        </w:rPr>
        <w:t>лежан за послове пољопривреде ближе прописује услове које треба да испуњава лице које руководи технолошком процесом производње дуванских производа.</w:t>
      </w:r>
    </w:p>
    <w:p w:rsidR="008F130E" w:rsidRDefault="00091CC5">
      <w:pPr>
        <w:spacing w:after="150"/>
      </w:pPr>
      <w:r>
        <w:rPr>
          <w:color w:val="000000"/>
        </w:rPr>
        <w:t xml:space="preserve">Произвођач дуванских производа дужан је да сопствене дуванске производе продаје искључиво преко трговаца на </w:t>
      </w:r>
      <w:r>
        <w:rPr>
          <w:color w:val="000000"/>
        </w:rPr>
        <w:t>велико који су уписани у Регистар трговаца на велико дуванским производима, осим ако произвођач дуванских производа није истовремено уписан и у Регистар трговаца на велико.</w:t>
      </w:r>
    </w:p>
    <w:p w:rsidR="008F130E" w:rsidRDefault="00091CC5">
      <w:pPr>
        <w:spacing w:after="150"/>
      </w:pPr>
      <w:r>
        <w:rPr>
          <w:color w:val="000000"/>
        </w:rPr>
        <w:t>Код испоруке дуванских производа трговцима на велико, забрањена је било каква дискр</w:t>
      </w:r>
      <w:r>
        <w:rPr>
          <w:color w:val="000000"/>
        </w:rPr>
        <w:t>иминација у погледу врсте и количине дуванских производа.</w:t>
      </w:r>
    </w:p>
    <w:p w:rsidR="008F130E" w:rsidRDefault="00091CC5">
      <w:pPr>
        <w:spacing w:after="150"/>
      </w:pPr>
      <w:r>
        <w:rPr>
          <w:b/>
          <w:color w:val="000000"/>
        </w:rPr>
        <w:t>Произвођач дуванских производа не може на територији Републике</w:t>
      </w:r>
      <w:r>
        <w:rPr>
          <w:rFonts w:ascii="Calibri"/>
          <w:b/>
          <w:color w:val="000000"/>
          <w:vertAlign w:val="superscript"/>
        </w:rPr>
        <w:t>****</w:t>
      </w:r>
      <w:r>
        <w:rPr>
          <w:b/>
          <w:color w:val="000000"/>
        </w:rPr>
        <w:t> да се бави прометом</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 обрађеног</w:t>
      </w:r>
      <w:r>
        <w:rPr>
          <w:rFonts w:ascii="Calibri"/>
          <w:b/>
          <w:color w:val="000000"/>
          <w:vertAlign w:val="superscript"/>
        </w:rPr>
        <w:t>*</w:t>
      </w:r>
      <w:r>
        <w:rPr>
          <w:b/>
          <w:color w:val="000000"/>
        </w:rPr>
        <w:t>, односно прерађеног</w:t>
      </w:r>
      <w:r>
        <w:rPr>
          <w:rFonts w:ascii="Calibri"/>
          <w:b/>
          <w:color w:val="000000"/>
          <w:vertAlign w:val="superscript"/>
        </w:rPr>
        <w:t>***</w:t>
      </w:r>
      <w:r>
        <w:rPr>
          <w:color w:val="000000"/>
        </w:rPr>
        <w:t xml:space="preserve"> </w:t>
      </w:r>
      <w:r>
        <w:rPr>
          <w:b/>
          <w:color w:val="000000"/>
        </w:rPr>
        <w:t>дувана који</w:t>
      </w:r>
      <w:r>
        <w:rPr>
          <w:rFonts w:ascii="Calibri"/>
          <w:b/>
          <w:color w:val="000000"/>
          <w:vertAlign w:val="superscript"/>
        </w:rPr>
        <w:t>*</w:t>
      </w:r>
      <w:r>
        <w:rPr>
          <w:color w:val="000000"/>
        </w:rPr>
        <w:t xml:space="preserve"> </w:t>
      </w:r>
      <w:r>
        <w:rPr>
          <w:b/>
          <w:color w:val="000000"/>
        </w:rPr>
        <w:t>користи</w:t>
      </w:r>
      <w:r>
        <w:rPr>
          <w:rFonts w:ascii="Calibri"/>
          <w:b/>
          <w:color w:val="000000"/>
          <w:vertAlign w:val="superscript"/>
        </w:rPr>
        <w:t>***</w:t>
      </w:r>
      <w:r>
        <w:rPr>
          <w:color w:val="000000"/>
        </w:rPr>
        <w:t xml:space="preserve"> </w:t>
      </w:r>
      <w:r>
        <w:rPr>
          <w:b/>
          <w:color w:val="000000"/>
        </w:rPr>
        <w:t>за производњу дуванских производа.</w:t>
      </w:r>
      <w:r>
        <w:rPr>
          <w:rFonts w:ascii="Calibri"/>
          <w:b/>
          <w:color w:val="000000"/>
          <w:vertAlign w:val="superscript"/>
        </w:rPr>
        <w:t>*</w:t>
      </w:r>
    </w:p>
    <w:p w:rsidR="008F130E" w:rsidRDefault="00091CC5">
      <w:pPr>
        <w:spacing w:after="150"/>
      </w:pPr>
      <w:r>
        <w:rPr>
          <w:b/>
          <w:color w:val="000000"/>
        </w:rPr>
        <w:t xml:space="preserve">Обрађени </w:t>
      </w:r>
      <w:r>
        <w:rPr>
          <w:b/>
          <w:color w:val="000000"/>
        </w:rPr>
        <w:t>дуван</w:t>
      </w:r>
      <w:r>
        <w:rPr>
          <w:rFonts w:ascii="Calibri"/>
          <w:b/>
          <w:color w:val="000000"/>
          <w:vertAlign w:val="superscript"/>
        </w:rPr>
        <w:t>**</w:t>
      </w:r>
      <w:r>
        <w:rPr>
          <w:b/>
          <w:color w:val="000000"/>
        </w:rPr>
        <w:t>, односно прерађени дуван</w:t>
      </w:r>
      <w:r>
        <w:rPr>
          <w:rFonts w:ascii="Calibri"/>
          <w:b/>
          <w:color w:val="000000"/>
          <w:vertAlign w:val="superscript"/>
        </w:rPr>
        <w:t>***</w:t>
      </w:r>
      <w:r>
        <w:rPr>
          <w:b/>
          <w:color w:val="000000"/>
        </w:rPr>
        <w:t xml:space="preserve"> чији се промет врши супротно одредби става 5. овог члана сматраће се дуваном за пушење и осталим дуванским прерађевинама (резани дуван) у смислу закона којим се уређује област акциза.</w:t>
      </w:r>
      <w:r>
        <w:rPr>
          <w:rFonts w:ascii="Calibri"/>
          <w:b/>
          <w:color w:val="000000"/>
          <w:vertAlign w:val="superscript"/>
        </w:rPr>
        <w:t>**</w:t>
      </w:r>
    </w:p>
    <w:p w:rsidR="008F130E" w:rsidRDefault="00091CC5">
      <w:pPr>
        <w:spacing w:after="150"/>
      </w:pPr>
      <w:r>
        <w:rPr>
          <w:i/>
          <w:color w:val="000000"/>
        </w:rPr>
        <w:t>Брисани су ранији ст 6. и 7. (види</w:t>
      </w:r>
      <w:r>
        <w:rPr>
          <w:i/>
          <w:color w:val="000000"/>
        </w:rPr>
        <w:t xml:space="preserve"> члан 5. Закона – 90/2007-4)</w:t>
      </w:r>
    </w:p>
    <w:p w:rsidR="008F130E" w:rsidRDefault="00091CC5">
      <w:pPr>
        <w:spacing w:after="150"/>
      </w:pPr>
      <w:r>
        <w:rPr>
          <w:color w:val="000000"/>
        </w:rPr>
        <w:t>*Службени гласник РС, број 90/2007</w:t>
      </w:r>
    </w:p>
    <w:p w:rsidR="008F130E" w:rsidRDefault="00091CC5">
      <w:pPr>
        <w:spacing w:after="150"/>
      </w:pPr>
      <w:r>
        <w:rPr>
          <w:color w:val="000000"/>
        </w:rPr>
        <w:t>**Службени гласник РС, број 108/2013</w:t>
      </w:r>
    </w:p>
    <w:p w:rsidR="008F130E" w:rsidRDefault="00091CC5">
      <w:pPr>
        <w:spacing w:after="150"/>
      </w:pPr>
      <w:r>
        <w:rPr>
          <w:color w:val="000000"/>
        </w:rPr>
        <w:t>***Службени гласник РС, број 95/2018</w:t>
      </w:r>
    </w:p>
    <w:p w:rsidR="008F130E" w:rsidRDefault="00091CC5">
      <w:pPr>
        <w:spacing w:after="120"/>
        <w:jc w:val="center"/>
      </w:pPr>
      <w:r>
        <w:rPr>
          <w:i/>
          <w:color w:val="000000"/>
        </w:rPr>
        <w:t>Регистар о маркама дуванских производа</w:t>
      </w:r>
    </w:p>
    <w:p w:rsidR="008F130E" w:rsidRDefault="00091CC5">
      <w:pPr>
        <w:spacing w:after="120"/>
        <w:jc w:val="center"/>
      </w:pPr>
      <w:r>
        <w:rPr>
          <w:color w:val="000000"/>
        </w:rPr>
        <w:t>Члан 37.</w:t>
      </w:r>
    </w:p>
    <w:p w:rsidR="008F130E" w:rsidRDefault="00091CC5">
      <w:pPr>
        <w:spacing w:after="150"/>
      </w:pPr>
      <w:r>
        <w:rPr>
          <w:color w:val="000000"/>
        </w:rPr>
        <w:t xml:space="preserve">Дувански производи могу да се ставе у промет на тржиште Републике ако </w:t>
      </w:r>
      <w:r>
        <w:rPr>
          <w:color w:val="000000"/>
        </w:rPr>
        <w:t>су разврстани и уписани у Регистар о маркама дуванских производа.</w:t>
      </w:r>
    </w:p>
    <w:p w:rsidR="008F130E" w:rsidRDefault="00091CC5">
      <w:pPr>
        <w:spacing w:after="150"/>
      </w:pPr>
      <w:r>
        <w:rPr>
          <w:color w:val="000000"/>
        </w:rPr>
        <w:lastRenderedPageBreak/>
        <w:t xml:space="preserve">Разврставање и упис у регистар из става 1. овог члана врши се на захтев произвођача дуванских производа, односно увозника дуванских производа </w:t>
      </w:r>
      <w:r>
        <w:rPr>
          <w:b/>
          <w:color w:val="000000"/>
        </w:rPr>
        <w:t>из члана 2. тачка 11) овог закона</w:t>
      </w:r>
      <w:r>
        <w:rPr>
          <w:rFonts w:ascii="Calibri"/>
          <w:b/>
          <w:color w:val="000000"/>
          <w:vertAlign w:val="superscript"/>
        </w:rPr>
        <w:t>*</w:t>
      </w:r>
      <w:r>
        <w:rPr>
          <w:color w:val="000000"/>
        </w:rPr>
        <w:t>.</w:t>
      </w:r>
    </w:p>
    <w:p w:rsidR="008F130E" w:rsidRDefault="00091CC5">
      <w:pPr>
        <w:spacing w:after="150"/>
      </w:pPr>
      <w:r>
        <w:rPr>
          <w:b/>
          <w:color w:val="000000"/>
        </w:rPr>
        <w:t>Уз захтев из</w:t>
      </w:r>
      <w:r>
        <w:rPr>
          <w:b/>
          <w:color w:val="000000"/>
        </w:rPr>
        <w:t xml:space="preserve"> става 2. овог члана прилажу се следећи докази:</w:t>
      </w:r>
      <w:r>
        <w:rPr>
          <w:rFonts w:ascii="Calibri"/>
          <w:b/>
          <w:color w:val="000000"/>
          <w:vertAlign w:val="superscript"/>
        </w:rPr>
        <w:t>***</w:t>
      </w:r>
    </w:p>
    <w:p w:rsidR="008F130E" w:rsidRDefault="00091CC5">
      <w:pPr>
        <w:spacing w:after="150"/>
      </w:pPr>
      <w:r>
        <w:rPr>
          <w:b/>
          <w:color w:val="000000"/>
        </w:rPr>
        <w:t>1) акт надлежног органа о регистрацији робне марке дуванског производа, ако је донет;</w:t>
      </w:r>
      <w:r>
        <w:rPr>
          <w:rFonts w:ascii="Calibri"/>
          <w:b/>
          <w:color w:val="000000"/>
          <w:vertAlign w:val="superscript"/>
        </w:rPr>
        <w:t>***</w:t>
      </w:r>
    </w:p>
    <w:p w:rsidR="008F130E" w:rsidRDefault="00091CC5">
      <w:pPr>
        <w:spacing w:after="150"/>
      </w:pPr>
      <w:r>
        <w:rPr>
          <w:b/>
          <w:color w:val="000000"/>
        </w:rPr>
        <w:t xml:space="preserve">1а) уколико акт из тачке 1) овог става није донет, изјава власника робне марке дуванског производа, којом потврђује </w:t>
      </w:r>
      <w:r>
        <w:rPr>
          <w:b/>
          <w:color w:val="000000"/>
        </w:rPr>
        <w:t>да је власник робне марке за коју се подноси захтев за упис у регистар;</w:t>
      </w:r>
      <w:r>
        <w:rPr>
          <w:rFonts w:ascii="Calibri"/>
          <w:b/>
          <w:color w:val="000000"/>
          <w:vertAlign w:val="superscript"/>
        </w:rPr>
        <w:t>***</w:t>
      </w:r>
    </w:p>
    <w:p w:rsidR="008F130E" w:rsidRDefault="00091CC5">
      <w:pPr>
        <w:spacing w:after="150"/>
      </w:pPr>
      <w:r>
        <w:rPr>
          <w:b/>
          <w:color w:val="000000"/>
        </w:rPr>
        <w:t>2) уговор о увозу дуванских производа са иностраним произвођачем дуванских производа или овлашћеним дистрибутером да може да врши дистрибуцију дуванских производа на тржиште Републи</w:t>
      </w:r>
      <w:r>
        <w:rPr>
          <w:b/>
          <w:color w:val="000000"/>
        </w:rPr>
        <w:t>ке;</w:t>
      </w:r>
      <w:r>
        <w:rPr>
          <w:rFonts w:ascii="Calibri"/>
          <w:b/>
          <w:color w:val="000000"/>
          <w:vertAlign w:val="superscript"/>
        </w:rPr>
        <w:t>***</w:t>
      </w:r>
    </w:p>
    <w:p w:rsidR="008F130E" w:rsidRDefault="00091CC5">
      <w:pPr>
        <w:spacing w:after="150"/>
      </w:pPr>
      <w:r>
        <w:rPr>
          <w:b/>
          <w:color w:val="000000"/>
        </w:rPr>
        <w:t>2а) овлашћење од стране власника жига да је инострани произвођач овлашћен за производњу дуванских производа, уколико се као доказ подноси уговор са иностраним произвођачем дуванских производа који није власник жига;</w:t>
      </w:r>
      <w:r>
        <w:rPr>
          <w:rFonts w:ascii="Calibri"/>
          <w:b/>
          <w:color w:val="000000"/>
          <w:vertAlign w:val="superscript"/>
        </w:rPr>
        <w:t>***</w:t>
      </w:r>
    </w:p>
    <w:p w:rsidR="008F130E" w:rsidRDefault="00091CC5">
      <w:pPr>
        <w:spacing w:after="150"/>
      </w:pPr>
      <w:r>
        <w:rPr>
          <w:b/>
          <w:color w:val="000000"/>
        </w:rPr>
        <w:t>2б) овлашћење да је дистрибуте</w:t>
      </w:r>
      <w:r>
        <w:rPr>
          <w:b/>
          <w:color w:val="000000"/>
        </w:rPr>
        <w:t>р иностраног произвођача овлашћен за дистрибуцију дуванских производа од стране тог произвођача или власника жига уколико се као доказ подноси уговор са овлашћеним дистрибутером иностраног произвођача;</w:t>
      </w:r>
      <w:r>
        <w:rPr>
          <w:rFonts w:ascii="Calibri"/>
          <w:b/>
          <w:color w:val="000000"/>
          <w:vertAlign w:val="superscript"/>
        </w:rPr>
        <w:t>***</w:t>
      </w:r>
    </w:p>
    <w:p w:rsidR="008F130E" w:rsidRDefault="00091CC5">
      <w:pPr>
        <w:spacing w:after="150"/>
      </w:pPr>
      <w:r>
        <w:rPr>
          <w:b/>
          <w:color w:val="000000"/>
        </w:rPr>
        <w:t>3) уговор о лиценцној/подлиценцној производњи дуван</w:t>
      </w:r>
      <w:r>
        <w:rPr>
          <w:b/>
          <w:color w:val="000000"/>
        </w:rPr>
        <w:t>ских производа, закључен између домаћег произвођача дуванских производа и носиоца жига, када се подноси захтев за упис дуванских производа који ће се лиценцно производити на територији Републике.</w:t>
      </w:r>
      <w:r>
        <w:rPr>
          <w:rFonts w:ascii="Calibri"/>
          <w:b/>
          <w:color w:val="000000"/>
          <w:vertAlign w:val="superscript"/>
        </w:rPr>
        <w:t>***</w:t>
      </w:r>
    </w:p>
    <w:p w:rsidR="008F130E" w:rsidRDefault="00091CC5">
      <w:pPr>
        <w:spacing w:after="150"/>
      </w:pPr>
      <w:r>
        <w:rPr>
          <w:i/>
          <w:color w:val="000000"/>
        </w:rPr>
        <w:t>Брисан је ранији став 4. (види члан 19. Закона - 92/2023-</w:t>
      </w:r>
      <w:r>
        <w:rPr>
          <w:i/>
          <w:color w:val="000000"/>
        </w:rPr>
        <w:t>241)</w:t>
      </w:r>
    </w:p>
    <w:p w:rsidR="008F130E" w:rsidRDefault="00091CC5">
      <w:pPr>
        <w:spacing w:after="150"/>
      </w:pPr>
      <w:r>
        <w:rPr>
          <w:color w:val="000000"/>
        </w:rPr>
        <w:t>Произвођач дуванских производа дужан је да се у производњи дуванских производа придржава свих регистрованих података наведених у захтеву из става 2. овог члана.</w:t>
      </w:r>
    </w:p>
    <w:p w:rsidR="008F130E" w:rsidRDefault="00091CC5">
      <w:pPr>
        <w:spacing w:after="150"/>
      </w:pPr>
      <w:r>
        <w:rPr>
          <w:color w:val="000000"/>
        </w:rPr>
        <w:t>По захтеву из става 2. овог члана Управа доноси</w:t>
      </w:r>
      <w:r>
        <w:rPr>
          <w:rFonts w:ascii="Calibri"/>
          <w:b/>
          <w:color w:val="000000"/>
          <w:vertAlign w:val="superscript"/>
        </w:rPr>
        <w:t>**</w:t>
      </w:r>
      <w:r>
        <w:rPr>
          <w:color w:val="000000"/>
        </w:rPr>
        <w:t> решење у року од 15 дана од дана пријема</w:t>
      </w:r>
      <w:r>
        <w:rPr>
          <w:color w:val="000000"/>
        </w:rPr>
        <w:t xml:space="preserve"> захтева</w:t>
      </w:r>
      <w:r>
        <w:rPr>
          <w:b/>
          <w:color w:val="000000"/>
        </w:rPr>
        <w:t>, које је коначно у управном поступку</w:t>
      </w:r>
      <w:r>
        <w:rPr>
          <w:rFonts w:ascii="Calibri"/>
          <w:b/>
          <w:color w:val="000000"/>
          <w:vertAlign w:val="superscript"/>
        </w:rPr>
        <w:t>***</w:t>
      </w:r>
      <w:r>
        <w:rPr>
          <w:color w:val="000000"/>
        </w:rPr>
        <w:t>.</w:t>
      </w:r>
    </w:p>
    <w:p w:rsidR="008F130E" w:rsidRDefault="00091CC5">
      <w:pPr>
        <w:spacing w:after="150"/>
      </w:pPr>
      <w:r>
        <w:rPr>
          <w:i/>
          <w:color w:val="000000"/>
        </w:rPr>
        <w:t>Брисани су ранији ст. 7-9. (види члан 19. Закона - 92/2023-241)</w:t>
      </w:r>
    </w:p>
    <w:p w:rsidR="008F130E" w:rsidRDefault="00091CC5">
      <w:pPr>
        <w:spacing w:after="150"/>
      </w:pPr>
      <w:r>
        <w:rPr>
          <w:color w:val="000000"/>
        </w:rPr>
        <w:t>*Службени гласник РС, број 95/2018</w:t>
      </w:r>
    </w:p>
    <w:p w:rsidR="008F130E" w:rsidRDefault="00091CC5">
      <w:pPr>
        <w:spacing w:after="150"/>
      </w:pPr>
      <w:r>
        <w:rPr>
          <w:color w:val="000000"/>
        </w:rPr>
        <w:t>**Службени гласник РС, број 91/2019</w:t>
      </w:r>
    </w:p>
    <w:p w:rsidR="008F130E" w:rsidRDefault="00091CC5">
      <w:pPr>
        <w:spacing w:after="150"/>
      </w:pPr>
      <w:r>
        <w:rPr>
          <w:color w:val="000000"/>
        </w:rPr>
        <w:t>***Службени гласник РС, број 92/2023</w:t>
      </w:r>
    </w:p>
    <w:p w:rsidR="008F130E" w:rsidRDefault="00091CC5">
      <w:pPr>
        <w:spacing w:after="150"/>
        <w:jc w:val="center"/>
      </w:pPr>
      <w:r>
        <w:rPr>
          <w:b/>
          <w:color w:val="000000"/>
        </w:rPr>
        <w:t>Члан 37а</w:t>
      </w:r>
      <w:r>
        <w:rPr>
          <w:rFonts w:ascii="Calibri"/>
          <w:b/>
          <w:color w:val="000000"/>
          <w:vertAlign w:val="superscript"/>
        </w:rPr>
        <w:t>*</w:t>
      </w:r>
    </w:p>
    <w:p w:rsidR="008F130E" w:rsidRDefault="00091CC5">
      <w:pPr>
        <w:spacing w:after="150"/>
      </w:pPr>
      <w:r>
        <w:rPr>
          <w:b/>
          <w:color w:val="000000"/>
        </w:rPr>
        <w:lastRenderedPageBreak/>
        <w:t>Упис у Евиденциону листу</w:t>
      </w:r>
      <w:r>
        <w:rPr>
          <w:b/>
          <w:color w:val="000000"/>
        </w:rPr>
        <w:t xml:space="preserve"> о маркама дуванских производа чији се промет обавља по посебном поступку врши се на захтев привредног субјекта који је уписан у Регистар привредних субјеката који обављају промет дуванских производа по посебном поступку.</w:t>
      </w:r>
      <w:r>
        <w:rPr>
          <w:rFonts w:ascii="Calibri"/>
          <w:b/>
          <w:color w:val="000000"/>
          <w:vertAlign w:val="superscript"/>
        </w:rPr>
        <w:t>*</w:t>
      </w:r>
    </w:p>
    <w:p w:rsidR="008F130E" w:rsidRDefault="00091CC5">
      <w:pPr>
        <w:spacing w:after="150"/>
      </w:pPr>
      <w:r>
        <w:rPr>
          <w:b/>
          <w:color w:val="000000"/>
        </w:rPr>
        <w:t>На захтев из става 1. овог члана,</w:t>
      </w:r>
      <w:r>
        <w:rPr>
          <w:b/>
          <w:color w:val="000000"/>
        </w:rPr>
        <w:t xml:space="preserve"> Управа издаје потврду о упису у Евиденциону листу о маркама дуванских производа чији се промет обавља по посебном поступку, односно потврду да је робна марка већ уписана у Регистар о маркама дуванских производа.</w:t>
      </w:r>
      <w:r>
        <w:rPr>
          <w:rFonts w:ascii="Calibri"/>
          <w:b/>
          <w:color w:val="000000"/>
          <w:vertAlign w:val="superscript"/>
        </w:rPr>
        <w:t>*</w:t>
      </w:r>
    </w:p>
    <w:p w:rsidR="008F130E" w:rsidRDefault="00091CC5">
      <w:pPr>
        <w:spacing w:after="150"/>
      </w:pPr>
      <w:r>
        <w:rPr>
          <w:color w:val="000000"/>
        </w:rPr>
        <w:t>*Службени гласник РС, број 92/2023</w:t>
      </w:r>
    </w:p>
    <w:p w:rsidR="008F130E" w:rsidRDefault="00091CC5">
      <w:pPr>
        <w:spacing w:after="120"/>
        <w:jc w:val="center"/>
      </w:pPr>
      <w:r>
        <w:rPr>
          <w:b/>
          <w:color w:val="000000"/>
        </w:rPr>
        <w:t>2. Трго</w:t>
      </w:r>
      <w:r>
        <w:rPr>
          <w:b/>
          <w:color w:val="000000"/>
        </w:rPr>
        <w:t>вци на велико дуванским производима</w:t>
      </w:r>
    </w:p>
    <w:p w:rsidR="008F130E" w:rsidRDefault="00091CC5">
      <w:pPr>
        <w:spacing w:after="120"/>
        <w:jc w:val="center"/>
      </w:pPr>
      <w:r>
        <w:rPr>
          <w:i/>
          <w:color w:val="000000"/>
        </w:rPr>
        <w:t>Услови</w:t>
      </w:r>
    </w:p>
    <w:p w:rsidR="008F130E" w:rsidRDefault="00091CC5">
      <w:pPr>
        <w:spacing w:after="120"/>
        <w:jc w:val="center"/>
      </w:pPr>
      <w:r>
        <w:rPr>
          <w:color w:val="000000"/>
        </w:rPr>
        <w:t>Члан 38.</w:t>
      </w:r>
    </w:p>
    <w:p w:rsidR="008F130E" w:rsidRDefault="00091CC5">
      <w:pPr>
        <w:spacing w:after="150"/>
      </w:pPr>
      <w:r>
        <w:rPr>
          <w:color w:val="000000"/>
        </w:rPr>
        <w:t xml:space="preserve">Трговином на велико дуванским производима може да се бави </w:t>
      </w:r>
      <w:r>
        <w:rPr>
          <w:b/>
          <w:color w:val="000000"/>
        </w:rPr>
        <w:t>привредни субјект</w:t>
      </w:r>
      <w:r>
        <w:rPr>
          <w:rFonts w:ascii="Calibri"/>
          <w:b/>
          <w:color w:val="000000"/>
          <w:vertAlign w:val="superscript"/>
        </w:rPr>
        <w:t>*</w:t>
      </w:r>
      <w:r>
        <w:rPr>
          <w:color w:val="000000"/>
        </w:rPr>
        <w:t>, који испуњава следеће услове:</w:t>
      </w:r>
    </w:p>
    <w:p w:rsidR="008F130E" w:rsidRDefault="00091CC5">
      <w:pPr>
        <w:spacing w:after="150"/>
      </w:pPr>
      <w:r>
        <w:rPr>
          <w:b/>
          <w:color w:val="000000"/>
        </w:rPr>
        <w:t>1) да је уписан у одговарајући регистар код органа надлежног за регистрацију;</w:t>
      </w:r>
      <w:r>
        <w:rPr>
          <w:rFonts w:ascii="Calibri"/>
          <w:b/>
          <w:color w:val="000000"/>
          <w:vertAlign w:val="superscript"/>
        </w:rPr>
        <w:t>*</w:t>
      </w:r>
    </w:p>
    <w:p w:rsidR="008F130E" w:rsidRDefault="00091CC5">
      <w:pPr>
        <w:spacing w:after="150"/>
      </w:pPr>
      <w:r>
        <w:rPr>
          <w:color w:val="000000"/>
        </w:rPr>
        <w:t>2) да користи одг</w:t>
      </w:r>
      <w:r>
        <w:rPr>
          <w:color w:val="000000"/>
        </w:rPr>
        <w:t>оварајући простор који му омогућава уредно складиштење најмање 30 тона цигарета и других дуванских производа у оквиру укупног магацинског простора на територији Републике;</w:t>
      </w:r>
    </w:p>
    <w:p w:rsidR="008F130E" w:rsidRDefault="00091CC5">
      <w:pPr>
        <w:spacing w:after="150"/>
      </w:pPr>
      <w:r>
        <w:rPr>
          <w:color w:val="000000"/>
        </w:rPr>
        <w:t>3) да располаже превозним средствима за несметано и редовно снабдевање трговаца на м</w:t>
      </w:r>
      <w:r>
        <w:rPr>
          <w:color w:val="000000"/>
        </w:rPr>
        <w:t>ало дуванским производима са седиштем на територији Републике, која су видно означена да се ради о превозу дуванских производа и која испуњавају прописане санитарно – хигијенске услове, као и друге прописане услове;</w:t>
      </w:r>
    </w:p>
    <w:p w:rsidR="008F130E" w:rsidRDefault="00091CC5">
      <w:pPr>
        <w:spacing w:after="150"/>
      </w:pPr>
      <w:r>
        <w:rPr>
          <w:color w:val="000000"/>
        </w:rPr>
        <w:t xml:space="preserve">4) да има закључене </w:t>
      </w:r>
      <w:r>
        <w:rPr>
          <w:rFonts w:ascii="Calibri"/>
          <w:b/>
          <w:color w:val="000000"/>
          <w:vertAlign w:val="superscript"/>
        </w:rPr>
        <w:t>**</w:t>
      </w:r>
      <w:r>
        <w:rPr>
          <w:color w:val="000000"/>
        </w:rPr>
        <w:t xml:space="preserve"> уговоре о </w:t>
      </w:r>
      <w:r>
        <w:rPr>
          <w:color w:val="000000"/>
        </w:rPr>
        <w:t>снабдевању дуванским производима са произвођачима, односно увозницима дуванских производа</w:t>
      </w:r>
      <w:r>
        <w:rPr>
          <w:b/>
          <w:color w:val="000000"/>
        </w:rPr>
        <w:t>, односно трговцима на велико дуванским производима</w:t>
      </w:r>
      <w:r>
        <w:rPr>
          <w:rFonts w:ascii="Calibri"/>
          <w:b/>
          <w:color w:val="000000"/>
          <w:vertAlign w:val="superscript"/>
        </w:rPr>
        <w:t>**</w:t>
      </w:r>
      <w:r>
        <w:rPr>
          <w:color w:val="000000"/>
        </w:rPr>
        <w:t>;</w:t>
      </w:r>
    </w:p>
    <w:p w:rsidR="008F130E" w:rsidRDefault="00091CC5">
      <w:pPr>
        <w:spacing w:after="150"/>
      </w:pPr>
      <w:r>
        <w:rPr>
          <w:color w:val="000000"/>
        </w:rPr>
        <w:t>5) да одговорно лице у привредном субјекту, у последње три године које претходе дану подношења захтева није на т</w:t>
      </w:r>
      <w:r>
        <w:rPr>
          <w:color w:val="000000"/>
        </w:rPr>
        <w:t xml:space="preserve">ериторији Републике правноснажно осуђено за кривично дело недозвољене трговине </w:t>
      </w:r>
      <w:r>
        <w:rPr>
          <w:b/>
          <w:color w:val="000000"/>
        </w:rPr>
        <w:t>чији је предмет извршења дуван, обрађени дуван, прерађени дуван, односно дувански производи</w:t>
      </w:r>
      <w:r>
        <w:rPr>
          <w:rFonts w:ascii="Calibri"/>
          <w:b/>
          <w:color w:val="000000"/>
          <w:vertAlign w:val="superscript"/>
        </w:rPr>
        <w:t>****</w:t>
      </w:r>
      <w:r>
        <w:rPr>
          <w:color w:val="000000"/>
        </w:rPr>
        <w:t>.</w:t>
      </w:r>
    </w:p>
    <w:p w:rsidR="008F130E" w:rsidRDefault="00091CC5">
      <w:pPr>
        <w:spacing w:after="150"/>
      </w:pPr>
      <w:r>
        <w:rPr>
          <w:color w:val="000000"/>
        </w:rPr>
        <w:t>Услов из става 1. тачка 5) овог члана односи се и на повезано лице са привредним</w:t>
      </w:r>
      <w:r>
        <w:rPr>
          <w:color w:val="000000"/>
        </w:rPr>
        <w:t xml:space="preserve"> субјектом, као и на правно лице чији је правни следбеник привредни субјект.</w:t>
      </w:r>
    </w:p>
    <w:p w:rsidR="008F130E" w:rsidRDefault="00091CC5">
      <w:pPr>
        <w:spacing w:after="150"/>
      </w:pPr>
      <w:r>
        <w:rPr>
          <w:color w:val="000000"/>
        </w:rPr>
        <w:t>Испуњеност услова из става 1. овог члана утврђује Управа, на захтев привредног субјекта</w:t>
      </w:r>
      <w:r>
        <w:rPr>
          <w:b/>
          <w:color w:val="000000"/>
        </w:rPr>
        <w:t>, а испуњеност услова из тач. 1) и 5) овог члана проверава Управа по службеној дужности.</w:t>
      </w:r>
      <w:r>
        <w:rPr>
          <w:rFonts w:ascii="Calibri"/>
          <w:b/>
          <w:color w:val="000000"/>
          <w:vertAlign w:val="superscript"/>
        </w:rPr>
        <w:t>**</w:t>
      </w:r>
    </w:p>
    <w:p w:rsidR="008F130E" w:rsidRDefault="00091CC5">
      <w:pPr>
        <w:spacing w:after="150"/>
      </w:pPr>
      <w:r>
        <w:rPr>
          <w:color w:val="000000"/>
        </w:rPr>
        <w:lastRenderedPageBreak/>
        <w:t>У</w:t>
      </w:r>
      <w:r>
        <w:rPr>
          <w:color w:val="000000"/>
        </w:rPr>
        <w:t>з захтев из става 3. овог члана прилажу се следећи докази:</w:t>
      </w:r>
    </w:p>
    <w:p w:rsidR="008F130E" w:rsidRDefault="00091CC5">
      <w:pPr>
        <w:spacing w:after="150"/>
      </w:pPr>
      <w:r>
        <w:rPr>
          <w:i/>
          <w:color w:val="000000"/>
        </w:rPr>
        <w:t>1) брисана је (види члан 26. Закона - 95/2018-241)</w:t>
      </w:r>
    </w:p>
    <w:p w:rsidR="008F130E" w:rsidRDefault="00091CC5">
      <w:pPr>
        <w:spacing w:after="150"/>
      </w:pPr>
      <w:r>
        <w:rPr>
          <w:color w:val="000000"/>
        </w:rPr>
        <w:t>2) доказ да користи одговарајући простор који му омогућава уредно складиштење најмање 30 тона цигарета и других дуванских производа у оквиру укупн</w:t>
      </w:r>
      <w:r>
        <w:rPr>
          <w:color w:val="000000"/>
        </w:rPr>
        <w:t>ог магацинског простора на територији Републике;</w:t>
      </w:r>
    </w:p>
    <w:p w:rsidR="008F130E" w:rsidRDefault="00091CC5">
      <w:pPr>
        <w:spacing w:after="150"/>
      </w:pPr>
      <w:r>
        <w:rPr>
          <w:color w:val="000000"/>
        </w:rPr>
        <w:t>3) акт надлежног државног органа о испуњености услова из става 1. тач. 2) и 3) овог члана;</w:t>
      </w:r>
    </w:p>
    <w:p w:rsidR="008F130E" w:rsidRDefault="00091CC5">
      <w:pPr>
        <w:spacing w:after="150"/>
      </w:pPr>
      <w:r>
        <w:rPr>
          <w:color w:val="000000"/>
        </w:rPr>
        <w:t xml:space="preserve">4) </w:t>
      </w:r>
      <w:r>
        <w:rPr>
          <w:b/>
          <w:color w:val="000000"/>
        </w:rPr>
        <w:t>сви уговори закључени са произвођачима, односно увозницима дуванских производа, односно трговцима на велико дуван</w:t>
      </w:r>
      <w:r>
        <w:rPr>
          <w:b/>
          <w:color w:val="000000"/>
        </w:rPr>
        <w:t>ским производима</w:t>
      </w:r>
      <w:r>
        <w:rPr>
          <w:rFonts w:ascii="Calibri"/>
          <w:b/>
          <w:color w:val="000000"/>
          <w:vertAlign w:val="superscript"/>
        </w:rPr>
        <w:t>**</w:t>
      </w:r>
      <w:r>
        <w:rPr>
          <w:color w:val="000000"/>
        </w:rPr>
        <w:t>, осим ако подносилац захтева није истовремено уписан и у Регистар произвођача дуванских производа, односно у Регистар увозника дуванских производа;</w:t>
      </w:r>
    </w:p>
    <w:p w:rsidR="008F130E" w:rsidRDefault="00091CC5">
      <w:pPr>
        <w:spacing w:after="150"/>
      </w:pPr>
      <w:r>
        <w:rPr>
          <w:color w:val="000000"/>
        </w:rPr>
        <w:t xml:space="preserve">5) </w:t>
      </w:r>
      <w:r>
        <w:rPr>
          <w:b/>
          <w:color w:val="000000"/>
        </w:rPr>
        <w:t>изјава одговорног лица</w:t>
      </w:r>
      <w:r>
        <w:rPr>
          <w:rFonts w:ascii="Calibri"/>
          <w:b/>
          <w:color w:val="000000"/>
          <w:vertAlign w:val="superscript"/>
        </w:rPr>
        <w:t>**</w:t>
      </w:r>
      <w:r>
        <w:rPr>
          <w:color w:val="000000"/>
        </w:rPr>
        <w:t xml:space="preserve"> о неосуђиваности </w:t>
      </w:r>
      <w:r>
        <w:rPr>
          <w:rFonts w:ascii="Calibri"/>
          <w:b/>
          <w:color w:val="000000"/>
          <w:vertAlign w:val="superscript"/>
        </w:rPr>
        <w:t>**</w:t>
      </w:r>
      <w:r>
        <w:rPr>
          <w:color w:val="000000"/>
        </w:rPr>
        <w:t>.</w:t>
      </w:r>
    </w:p>
    <w:p w:rsidR="008F130E" w:rsidRDefault="00091CC5">
      <w:pPr>
        <w:spacing w:after="150"/>
      </w:pPr>
      <w:r>
        <w:rPr>
          <w:color w:val="000000"/>
        </w:rPr>
        <w:t>По захтеву из става 3. овог члана Управа</w:t>
      </w:r>
      <w:r>
        <w:rPr>
          <w:color w:val="000000"/>
        </w:rPr>
        <w:t xml:space="preserve"> доноси</w:t>
      </w:r>
      <w:r>
        <w:rPr>
          <w:rFonts w:ascii="Calibri"/>
          <w:b/>
          <w:color w:val="000000"/>
          <w:vertAlign w:val="superscript"/>
        </w:rPr>
        <w:t>***</w:t>
      </w:r>
      <w:r>
        <w:rPr>
          <w:color w:val="000000"/>
        </w:rPr>
        <w:t xml:space="preserve"> решење </w:t>
      </w:r>
      <w:r>
        <w:rPr>
          <w:rFonts w:ascii="Calibri"/>
          <w:b/>
          <w:color w:val="000000"/>
          <w:vertAlign w:val="superscript"/>
        </w:rPr>
        <w:t>****</w:t>
      </w:r>
      <w:r>
        <w:rPr>
          <w:color w:val="000000"/>
        </w:rPr>
        <w:t>.</w:t>
      </w:r>
    </w:p>
    <w:p w:rsidR="008F130E" w:rsidRDefault="00091CC5">
      <w:pPr>
        <w:spacing w:after="150"/>
      </w:pPr>
      <w:r>
        <w:rPr>
          <w:i/>
          <w:color w:val="000000"/>
        </w:rPr>
        <w:t>Брисан је ранији став 6. (види члан 21. Закона - 92/2023-241)</w:t>
      </w:r>
    </w:p>
    <w:p w:rsidR="008F130E" w:rsidRDefault="00091CC5">
      <w:pPr>
        <w:spacing w:after="150"/>
      </w:pPr>
      <w:r>
        <w:rPr>
          <w:color w:val="000000"/>
        </w:rPr>
        <w:t xml:space="preserve">Решење из става </w:t>
      </w:r>
      <w:r>
        <w:rPr>
          <w:b/>
          <w:color w:val="000000"/>
        </w:rPr>
        <w:t>5</w:t>
      </w:r>
      <w:r>
        <w:rPr>
          <w:rFonts w:ascii="Calibri"/>
          <w:b/>
          <w:color w:val="000000"/>
          <w:vertAlign w:val="superscript"/>
        </w:rPr>
        <w:t>****</w:t>
      </w:r>
      <w:r>
        <w:rPr>
          <w:color w:val="000000"/>
        </w:rPr>
        <w:t>. овог члана Управа доноси по претходно прибављеном мишљењу министарства надлежног за послове здравља и министарства надлежног за послове трговине.</w:t>
      </w:r>
    </w:p>
    <w:p w:rsidR="008F130E" w:rsidRDefault="00091CC5">
      <w:pPr>
        <w:spacing w:after="150"/>
      </w:pPr>
      <w:r>
        <w:rPr>
          <w:b/>
          <w:color w:val="000000"/>
        </w:rPr>
        <w:t>У</w:t>
      </w:r>
      <w:r>
        <w:rPr>
          <w:b/>
          <w:color w:val="000000"/>
        </w:rPr>
        <w:t>права је дужна да у року од 15 дана од дана пријема мишљења из става 6. овог члана донесе решење које је коначно у управном поступку.</w:t>
      </w:r>
      <w:r>
        <w:rPr>
          <w:rFonts w:ascii="Calibri"/>
          <w:b/>
          <w:color w:val="000000"/>
          <w:vertAlign w:val="superscript"/>
        </w:rPr>
        <w:t>****</w:t>
      </w:r>
    </w:p>
    <w:p w:rsidR="008F130E" w:rsidRDefault="00091CC5">
      <w:pPr>
        <w:spacing w:after="150"/>
      </w:pPr>
      <w:r>
        <w:rPr>
          <w:i/>
          <w:color w:val="000000"/>
        </w:rPr>
        <w:t>Брисани су ранији став 8. и 9. (види члан 21. Закона - 92/2023-241)</w:t>
      </w:r>
    </w:p>
    <w:p w:rsidR="008F130E" w:rsidRDefault="00091CC5">
      <w:pPr>
        <w:spacing w:after="150"/>
      </w:pPr>
      <w:r>
        <w:rPr>
          <w:color w:val="000000"/>
        </w:rPr>
        <w:t>Превозна средства намењена за превоз дуванских про</w:t>
      </w:r>
      <w:r>
        <w:rPr>
          <w:color w:val="000000"/>
        </w:rPr>
        <w:t xml:space="preserve">извода могу се употребљавати и за превоз других предмета опште употребе, </w:t>
      </w:r>
      <w:r>
        <w:rPr>
          <w:b/>
          <w:color w:val="000000"/>
        </w:rPr>
        <w:t>ако су од њих одвојени у засебном паковању које онемогућава продор мириса и да не остварују директан контакт</w:t>
      </w:r>
      <w:r>
        <w:rPr>
          <w:rFonts w:ascii="Calibri"/>
          <w:b/>
          <w:color w:val="000000"/>
          <w:vertAlign w:val="superscript"/>
        </w:rPr>
        <w:t>*</w:t>
      </w:r>
      <w:r>
        <w:rPr>
          <w:color w:val="000000"/>
        </w:rPr>
        <w:t>.</w:t>
      </w:r>
    </w:p>
    <w:p w:rsidR="008F130E" w:rsidRDefault="00091CC5">
      <w:pPr>
        <w:spacing w:after="150"/>
      </w:pPr>
      <w:r>
        <w:rPr>
          <w:color w:val="000000"/>
        </w:rPr>
        <w:t>Министар надлежан за послове трговине ближе прописује услове из става 1.</w:t>
      </w:r>
      <w:r>
        <w:rPr>
          <w:color w:val="000000"/>
        </w:rPr>
        <w:t xml:space="preserve"> тачка 2) овог члана.</w:t>
      </w:r>
    </w:p>
    <w:p w:rsidR="008F130E" w:rsidRDefault="00091CC5">
      <w:pPr>
        <w:spacing w:after="150"/>
      </w:pPr>
      <w:r>
        <w:rPr>
          <w:color w:val="000000"/>
        </w:rPr>
        <w:t>Министар надлежан за послове здравља ближе прописује услове из става 1. тачка 3) овог члана.</w:t>
      </w:r>
    </w:p>
    <w:p w:rsidR="008F130E" w:rsidRDefault="00091CC5">
      <w:pPr>
        <w:spacing w:after="150"/>
      </w:pPr>
      <w:r>
        <w:rPr>
          <w:color w:val="000000"/>
        </w:rPr>
        <w:t>*Службени гласник РС, број 95/2010</w:t>
      </w:r>
    </w:p>
    <w:p w:rsidR="008F130E" w:rsidRDefault="00091CC5">
      <w:pPr>
        <w:spacing w:after="150"/>
      </w:pPr>
      <w:r>
        <w:rPr>
          <w:color w:val="000000"/>
        </w:rPr>
        <w:t>**Службени гласник РС, број 95/2018</w:t>
      </w:r>
    </w:p>
    <w:p w:rsidR="008F130E" w:rsidRDefault="00091CC5">
      <w:pPr>
        <w:spacing w:after="150"/>
      </w:pPr>
      <w:r>
        <w:rPr>
          <w:color w:val="000000"/>
        </w:rPr>
        <w:t>***Службени гласник РС, број 91/2019</w:t>
      </w:r>
    </w:p>
    <w:p w:rsidR="008F130E" w:rsidRDefault="00091CC5">
      <w:pPr>
        <w:spacing w:after="150"/>
      </w:pPr>
      <w:r>
        <w:rPr>
          <w:color w:val="000000"/>
        </w:rPr>
        <w:t>****Службени гласник РС, број 92/</w:t>
      </w:r>
      <w:r>
        <w:rPr>
          <w:color w:val="000000"/>
        </w:rPr>
        <w:t>2023</w:t>
      </w:r>
    </w:p>
    <w:p w:rsidR="008F130E" w:rsidRDefault="00091CC5">
      <w:pPr>
        <w:spacing w:after="120"/>
        <w:jc w:val="center"/>
      </w:pPr>
      <w:r>
        <w:rPr>
          <w:i/>
          <w:color w:val="000000"/>
        </w:rPr>
        <w:t>Рок важења дозволе</w:t>
      </w:r>
    </w:p>
    <w:p w:rsidR="008F130E" w:rsidRDefault="00091CC5">
      <w:pPr>
        <w:spacing w:after="120"/>
        <w:jc w:val="center"/>
      </w:pPr>
      <w:r>
        <w:rPr>
          <w:color w:val="000000"/>
        </w:rPr>
        <w:t>Члан 39.</w:t>
      </w:r>
    </w:p>
    <w:p w:rsidR="008F130E" w:rsidRDefault="00091CC5">
      <w:pPr>
        <w:spacing w:after="150"/>
      </w:pPr>
      <w:r>
        <w:rPr>
          <w:color w:val="000000"/>
        </w:rPr>
        <w:lastRenderedPageBreak/>
        <w:t>Решење којим се издаје дозвола за обављање делатности трговине на велико дуванским производима (у даљем тексту: дозвола за трговину на велико дуванским производима) садржи и рок на који се дозвола издаје.</w:t>
      </w:r>
    </w:p>
    <w:p w:rsidR="008F130E" w:rsidRDefault="00091CC5">
      <w:pPr>
        <w:spacing w:after="150"/>
      </w:pPr>
      <w:r>
        <w:rPr>
          <w:color w:val="000000"/>
        </w:rPr>
        <w:t>Дозвола из става 1</w:t>
      </w:r>
      <w:r>
        <w:rPr>
          <w:color w:val="000000"/>
        </w:rPr>
        <w:t>. овог члана издаје се на период од пет година.</w:t>
      </w:r>
    </w:p>
    <w:p w:rsidR="008F130E" w:rsidRDefault="00091CC5">
      <w:pPr>
        <w:spacing w:after="120"/>
        <w:jc w:val="center"/>
      </w:pPr>
      <w:r>
        <w:rPr>
          <w:i/>
          <w:color w:val="000000"/>
        </w:rPr>
        <w:t>Упис у Регистар трговаца на велико дуванским производима</w:t>
      </w:r>
    </w:p>
    <w:p w:rsidR="008F130E" w:rsidRDefault="00091CC5">
      <w:pPr>
        <w:spacing w:after="120"/>
        <w:jc w:val="center"/>
      </w:pPr>
      <w:r>
        <w:rPr>
          <w:color w:val="000000"/>
        </w:rPr>
        <w:t>Члан 40.</w:t>
      </w:r>
    </w:p>
    <w:p w:rsidR="008F130E" w:rsidRDefault="00091CC5">
      <w:pPr>
        <w:spacing w:after="150"/>
      </w:pPr>
      <w:r>
        <w:rPr>
          <w:color w:val="000000"/>
        </w:rPr>
        <w:t xml:space="preserve">Упис у Регистар трговаца на велико дуванским производима врши се по захтеву лица које је добило дозволу за трговину на велико дуванским </w:t>
      </w:r>
      <w:r>
        <w:rPr>
          <w:color w:val="000000"/>
        </w:rPr>
        <w:t>производима, у складу са овим законом.</w:t>
      </w:r>
    </w:p>
    <w:p w:rsidR="008F130E" w:rsidRDefault="00091CC5">
      <w:pPr>
        <w:spacing w:after="150"/>
      </w:pPr>
      <w:r>
        <w:rPr>
          <w:color w:val="000000"/>
        </w:rPr>
        <w:t>Захтев из става 1. овог члана подноси се у року од 30 дана од дана достављања дозволе.</w:t>
      </w:r>
    </w:p>
    <w:p w:rsidR="008F130E" w:rsidRDefault="00091CC5">
      <w:pPr>
        <w:spacing w:after="150"/>
      </w:pPr>
      <w:r>
        <w:rPr>
          <w:color w:val="000000"/>
        </w:rPr>
        <w:t xml:space="preserve">За упис у Регистар трговаца на велико дуванским производима плаћа се накнада у висини од </w:t>
      </w:r>
      <w:r>
        <w:rPr>
          <w:b/>
          <w:color w:val="000000"/>
        </w:rPr>
        <w:t>10.818.840,00</w:t>
      </w:r>
      <w:r>
        <w:rPr>
          <w:rFonts w:ascii="Calibri"/>
          <w:b/>
          <w:color w:val="000000"/>
          <w:vertAlign w:val="superscript"/>
        </w:rPr>
        <w:t>***</w:t>
      </w:r>
      <w:r>
        <w:rPr>
          <w:color w:val="000000"/>
        </w:rPr>
        <w:t xml:space="preserve"> динара, а средства оства</w:t>
      </w:r>
      <w:r>
        <w:rPr>
          <w:color w:val="000000"/>
        </w:rPr>
        <w:t>рена од те накнаде приход су буџета Републике.</w:t>
      </w:r>
    </w:p>
    <w:p w:rsidR="008F130E" w:rsidRDefault="00091CC5">
      <w:pPr>
        <w:spacing w:after="150"/>
      </w:pPr>
      <w:r>
        <w:rPr>
          <w:color w:val="000000"/>
        </w:rPr>
        <w:t xml:space="preserve">Износ накнаде из става 3. овог члана усклађује се </w:t>
      </w:r>
      <w:r>
        <w:rPr>
          <w:b/>
          <w:color w:val="000000"/>
        </w:rPr>
        <w:t>годишње</w:t>
      </w:r>
      <w:r>
        <w:rPr>
          <w:rFonts w:ascii="Calibri"/>
          <w:b/>
          <w:color w:val="000000"/>
          <w:vertAlign w:val="superscript"/>
        </w:rPr>
        <w:t>**</w:t>
      </w:r>
      <w:r>
        <w:rPr>
          <w:color w:val="000000"/>
        </w:rPr>
        <w:t xml:space="preserve"> са </w:t>
      </w:r>
      <w:r>
        <w:rPr>
          <w:b/>
          <w:color w:val="000000"/>
        </w:rPr>
        <w:t>индексом потрошачких цена</w:t>
      </w:r>
      <w:r>
        <w:rPr>
          <w:rFonts w:ascii="Calibri"/>
          <w:b/>
          <w:color w:val="000000"/>
          <w:vertAlign w:val="superscript"/>
        </w:rPr>
        <w:t>*</w:t>
      </w:r>
      <w:r>
        <w:rPr>
          <w:color w:val="000000"/>
        </w:rPr>
        <w:t>, према подацима органа надлежног за послове статистике.</w:t>
      </w:r>
    </w:p>
    <w:p w:rsidR="008F130E" w:rsidRDefault="00091CC5">
      <w:pPr>
        <w:spacing w:after="150"/>
      </w:pPr>
      <w:r>
        <w:rPr>
          <w:color w:val="000000"/>
        </w:rPr>
        <w:t>Влада објављује усклађени износ накнаде из става 4. овог члана.</w:t>
      </w:r>
    </w:p>
    <w:p w:rsidR="008F130E" w:rsidRDefault="00091CC5">
      <w:pPr>
        <w:spacing w:after="150"/>
      </w:pPr>
      <w:r>
        <w:rPr>
          <w:color w:val="000000"/>
        </w:rPr>
        <w:t>Ималац дозволе за трговину на велико може да плати накнаду из става 3. овог члана у пет једнаких годишњих рата.</w:t>
      </w:r>
    </w:p>
    <w:p w:rsidR="008F130E" w:rsidRDefault="00091CC5">
      <w:pPr>
        <w:spacing w:after="150"/>
      </w:pPr>
      <w:r>
        <w:rPr>
          <w:color w:val="000000"/>
        </w:rPr>
        <w:t>Лице из става 6. овог члана дужно је да сваку наредну рату плати најкасније три дана пре истека рока од једне године од дана уплате претходне р</w:t>
      </w:r>
      <w:r>
        <w:rPr>
          <w:color w:val="000000"/>
        </w:rPr>
        <w:t xml:space="preserve">ате, усклађену са </w:t>
      </w:r>
      <w:r>
        <w:rPr>
          <w:b/>
          <w:color w:val="000000"/>
        </w:rPr>
        <w:t>индексом потрошачких цена</w:t>
      </w:r>
      <w:r>
        <w:rPr>
          <w:rFonts w:ascii="Calibri"/>
          <w:b/>
          <w:color w:val="000000"/>
          <w:vertAlign w:val="superscript"/>
        </w:rPr>
        <w:t>*</w:t>
      </w:r>
      <w:r>
        <w:rPr>
          <w:color w:val="000000"/>
        </w:rPr>
        <w:t>.</w:t>
      </w:r>
    </w:p>
    <w:p w:rsidR="008F130E" w:rsidRDefault="00091CC5">
      <w:pPr>
        <w:spacing w:after="150"/>
      </w:pPr>
      <w:r>
        <w:rPr>
          <w:color w:val="000000"/>
        </w:rPr>
        <w:t>Уз захтев из става 1. овог члана прилаже се:</w:t>
      </w:r>
    </w:p>
    <w:p w:rsidR="008F130E" w:rsidRDefault="00091CC5">
      <w:pPr>
        <w:spacing w:after="150"/>
      </w:pPr>
      <w:r>
        <w:rPr>
          <w:color w:val="000000"/>
        </w:rPr>
        <w:t>1) доказ о уплати накнаде из става 3. овог члана;</w:t>
      </w:r>
    </w:p>
    <w:p w:rsidR="008F130E" w:rsidRDefault="00091CC5">
      <w:pPr>
        <w:spacing w:after="150"/>
      </w:pPr>
      <w:r>
        <w:rPr>
          <w:color w:val="000000"/>
        </w:rPr>
        <w:t>2) гаранција пословне банке са клаузулом „без приговора” издатом до рока важења дозволе за трговину на велико дуван</w:t>
      </w:r>
      <w:r>
        <w:rPr>
          <w:color w:val="000000"/>
        </w:rPr>
        <w:t>ским производима, на износ од 400.000 евра у динарској противвредности по средњем курсу Народне банке Србије (у даљем тексту: НБС).</w:t>
      </w:r>
    </w:p>
    <w:p w:rsidR="008F130E" w:rsidRDefault="00091CC5">
      <w:pPr>
        <w:spacing w:after="150"/>
      </w:pPr>
      <w:r>
        <w:rPr>
          <w:color w:val="000000"/>
        </w:rPr>
        <w:t>Гаранција из става 8. тачка 2) овог члана служи као средство обезбеђења плаћања обавеза по основу јавних прихода и споредних</w:t>
      </w:r>
      <w:r>
        <w:rPr>
          <w:color w:val="000000"/>
        </w:rPr>
        <w:t xml:space="preserve"> пореских давања.</w:t>
      </w:r>
    </w:p>
    <w:p w:rsidR="008F130E" w:rsidRDefault="00091CC5">
      <w:pPr>
        <w:spacing w:after="150"/>
      </w:pPr>
      <w:r>
        <w:rPr>
          <w:color w:val="000000"/>
        </w:rPr>
        <w:t xml:space="preserve">Износ гаранције из става 8. тачка 2) овог члана, ималац дозволе за трговину на велико дуванским производима може да доставља тако да сваке године приложи гаранцију прописану овим законом, у висини од 80.000 евра, и то најкасније пет дана </w:t>
      </w:r>
      <w:r>
        <w:rPr>
          <w:color w:val="000000"/>
        </w:rPr>
        <w:t>пре истека рока важења претходне гаранције.</w:t>
      </w:r>
    </w:p>
    <w:p w:rsidR="008F130E" w:rsidRDefault="00091CC5">
      <w:pPr>
        <w:spacing w:after="150"/>
      </w:pPr>
      <w:r>
        <w:rPr>
          <w:color w:val="000000"/>
        </w:rPr>
        <w:t>Управа је дужна да у року од 15 дана од дана пријема захтева за упис у Регистар трговаца на велико дуванским производима донесе решење.</w:t>
      </w:r>
    </w:p>
    <w:p w:rsidR="008F130E" w:rsidRDefault="00091CC5">
      <w:pPr>
        <w:spacing w:after="150"/>
      </w:pPr>
      <w:r>
        <w:rPr>
          <w:color w:val="000000"/>
        </w:rPr>
        <w:lastRenderedPageBreak/>
        <w:t>Решење из става 11. овог члана је коначно у управном поступку.</w:t>
      </w:r>
    </w:p>
    <w:p w:rsidR="008F130E" w:rsidRDefault="00091CC5">
      <w:pPr>
        <w:spacing w:after="150"/>
      </w:pPr>
      <w:r>
        <w:rPr>
          <w:color w:val="000000"/>
        </w:rPr>
        <w:t>Уписом у Реги</w:t>
      </w:r>
      <w:r>
        <w:rPr>
          <w:color w:val="000000"/>
        </w:rPr>
        <w:t>стар трговаца на велико дуванским производима, трговац на велико може да отпочне да обавља делатност трговине на велико дуванским производима.</w:t>
      </w:r>
    </w:p>
    <w:p w:rsidR="008F130E" w:rsidRDefault="00091CC5">
      <w:pPr>
        <w:spacing w:after="150"/>
      </w:pPr>
      <w:r>
        <w:rPr>
          <w:color w:val="000000"/>
        </w:rPr>
        <w:t>Министар надлежан за послове финансија ближе прописује поступак активирања гаранције, као и начин коришћења средс</w:t>
      </w:r>
      <w:r>
        <w:rPr>
          <w:color w:val="000000"/>
        </w:rPr>
        <w:t>тава гаранције из става 8. тачка 2) овог члана.</w:t>
      </w:r>
    </w:p>
    <w:p w:rsidR="008F130E" w:rsidRDefault="00091CC5">
      <w:pPr>
        <w:spacing w:after="150"/>
      </w:pPr>
      <w:r>
        <w:rPr>
          <w:color w:val="000000"/>
        </w:rPr>
        <w:t>*Службени гласник РС, број 36/2011</w:t>
      </w:r>
    </w:p>
    <w:p w:rsidR="008F130E" w:rsidRDefault="00091CC5">
      <w:pPr>
        <w:spacing w:after="150"/>
      </w:pPr>
      <w:r>
        <w:rPr>
          <w:color w:val="000000"/>
        </w:rPr>
        <w:t>**Службени гласник РС, број 95/2018</w:t>
      </w:r>
    </w:p>
    <w:p w:rsidR="008F130E" w:rsidRDefault="00091CC5">
      <w:pPr>
        <w:spacing w:after="150"/>
      </w:pPr>
      <w:r>
        <w:rPr>
          <w:color w:val="000000"/>
        </w:rPr>
        <w:t>***Службени гласник РС, број 11/2021</w:t>
      </w:r>
    </w:p>
    <w:p w:rsidR="008F130E" w:rsidRDefault="00091CC5">
      <w:pPr>
        <w:spacing w:after="120"/>
        <w:jc w:val="center"/>
      </w:pPr>
      <w:r>
        <w:rPr>
          <w:i/>
          <w:color w:val="000000"/>
        </w:rPr>
        <w:t>Обнављање дозволе за трговину на велико дуванским производима</w:t>
      </w:r>
    </w:p>
    <w:p w:rsidR="008F130E" w:rsidRDefault="00091CC5">
      <w:pPr>
        <w:spacing w:after="120"/>
        <w:jc w:val="center"/>
      </w:pPr>
      <w:r>
        <w:rPr>
          <w:color w:val="000000"/>
        </w:rPr>
        <w:t>Члан 41.</w:t>
      </w:r>
    </w:p>
    <w:p w:rsidR="008F130E" w:rsidRDefault="00091CC5">
      <w:pPr>
        <w:spacing w:after="150"/>
      </w:pPr>
      <w:r>
        <w:rPr>
          <w:color w:val="000000"/>
        </w:rPr>
        <w:t xml:space="preserve">Трговац на велико дуванским </w:t>
      </w:r>
      <w:r>
        <w:rPr>
          <w:color w:val="000000"/>
        </w:rPr>
        <w:t>производима може да</w:t>
      </w:r>
      <w:r>
        <w:rPr>
          <w:rFonts w:ascii="Calibri"/>
          <w:b/>
          <w:color w:val="000000"/>
          <w:vertAlign w:val="superscript"/>
        </w:rPr>
        <w:t>*</w:t>
      </w:r>
      <w:r>
        <w:rPr>
          <w:color w:val="000000"/>
        </w:rPr>
        <w:t> обнови дозволу за трговину на велико дуванским производима, подношењем захтева најкасније 60 дана пре истека рока важења постојеће дозволе.</w:t>
      </w:r>
    </w:p>
    <w:p w:rsidR="008F130E" w:rsidRDefault="00091CC5">
      <w:pPr>
        <w:spacing w:after="150"/>
      </w:pPr>
      <w:r>
        <w:rPr>
          <w:color w:val="000000"/>
        </w:rPr>
        <w:t>Обнављање дозволе из става 1. овог члана врши се под условима и на начин прописаним за њено изд</w:t>
      </w:r>
      <w:r>
        <w:rPr>
          <w:color w:val="000000"/>
        </w:rPr>
        <w:t>авање</w:t>
      </w:r>
      <w:r>
        <w:rPr>
          <w:b/>
          <w:color w:val="000000"/>
        </w:rPr>
        <w:t>, уз достављање доказа о уплати накнаде из члана 40. став 3. овог закона, односно накнаде из члана 40. став 6. овог закона</w:t>
      </w:r>
      <w:r>
        <w:rPr>
          <w:rFonts w:ascii="Calibri"/>
          <w:b/>
          <w:color w:val="000000"/>
          <w:vertAlign w:val="superscript"/>
        </w:rPr>
        <w:t>*</w:t>
      </w:r>
      <w:r>
        <w:rPr>
          <w:color w:val="000000"/>
        </w:rPr>
        <w:t>.</w:t>
      </w:r>
    </w:p>
    <w:p w:rsidR="008F130E" w:rsidRDefault="00091CC5">
      <w:pPr>
        <w:spacing w:after="150"/>
      </w:pPr>
      <w:r>
        <w:rPr>
          <w:color w:val="000000"/>
        </w:rPr>
        <w:t>Управа је дужна да у року од 30 дана од дана подношења захтева за обнављање дозволе, а најкасније до дана истека рока важења п</w:t>
      </w:r>
      <w:r>
        <w:rPr>
          <w:color w:val="000000"/>
        </w:rPr>
        <w:t>остојеће дозволе, одлучи по захтеву.</w:t>
      </w:r>
    </w:p>
    <w:p w:rsidR="008F130E" w:rsidRDefault="00091CC5">
      <w:pPr>
        <w:spacing w:after="150"/>
      </w:pPr>
      <w:r>
        <w:rPr>
          <w:color w:val="000000"/>
        </w:rPr>
        <w:t>Ако Управа не одлучи по захтеву у року из става 3. овог члана, трговац на велико дуванским производима има право да настави да обавља делатност трговине на велико дуванским производима у складу са постојећом дозволом.</w:t>
      </w:r>
    </w:p>
    <w:p w:rsidR="008F130E" w:rsidRDefault="00091CC5">
      <w:pPr>
        <w:spacing w:after="150"/>
      </w:pPr>
      <w:r>
        <w:rPr>
          <w:color w:val="000000"/>
        </w:rPr>
        <w:t>*</w:t>
      </w:r>
      <w:r>
        <w:rPr>
          <w:color w:val="000000"/>
        </w:rPr>
        <w:t>Службени гласник РС, број 108/2013</w:t>
      </w:r>
    </w:p>
    <w:p w:rsidR="008F130E" w:rsidRDefault="00091CC5">
      <w:pPr>
        <w:spacing w:after="120"/>
        <w:jc w:val="center"/>
      </w:pPr>
      <w:r>
        <w:rPr>
          <w:i/>
          <w:color w:val="000000"/>
        </w:rPr>
        <w:t>Одузимање дозволе за трговину на велико дуванским производима</w:t>
      </w:r>
    </w:p>
    <w:p w:rsidR="008F130E" w:rsidRDefault="00091CC5">
      <w:pPr>
        <w:spacing w:after="120"/>
        <w:jc w:val="center"/>
      </w:pPr>
      <w:r>
        <w:rPr>
          <w:color w:val="000000"/>
        </w:rPr>
        <w:t>Члан 42.</w:t>
      </w:r>
    </w:p>
    <w:p w:rsidR="008F130E" w:rsidRDefault="00091CC5">
      <w:pPr>
        <w:spacing w:after="150"/>
      </w:pPr>
      <w:r>
        <w:rPr>
          <w:color w:val="000000"/>
        </w:rPr>
        <w:t>Дозвола за трговину на велико дуванским производима одузима се:</w:t>
      </w:r>
    </w:p>
    <w:p w:rsidR="008F130E" w:rsidRDefault="00091CC5">
      <w:pPr>
        <w:spacing w:after="150"/>
      </w:pPr>
      <w:r>
        <w:rPr>
          <w:color w:val="000000"/>
        </w:rPr>
        <w:t>1) на захтев имаоца дозволе;</w:t>
      </w:r>
    </w:p>
    <w:p w:rsidR="008F130E" w:rsidRDefault="00091CC5">
      <w:pPr>
        <w:spacing w:after="150"/>
      </w:pPr>
      <w:r>
        <w:rPr>
          <w:color w:val="000000"/>
        </w:rPr>
        <w:t xml:space="preserve">2) ако ималац дозволе престане да испуњава услове </w:t>
      </w:r>
      <w:r>
        <w:rPr>
          <w:color w:val="000000"/>
        </w:rPr>
        <w:t>прописане овим законом за њено издавање;</w:t>
      </w:r>
    </w:p>
    <w:p w:rsidR="008F130E" w:rsidRDefault="00091CC5">
      <w:pPr>
        <w:spacing w:after="150"/>
      </w:pPr>
      <w:r>
        <w:rPr>
          <w:color w:val="000000"/>
        </w:rPr>
        <w:t>3) ако је одговорно лице имаоца дозволе, или одговорно лице у повезаном лицу са имаоцем дозволе, као и одговорно лице у правном лицу чији је правни следбеник ималац дозволе правноснажно осуђено за кривично дело недо</w:t>
      </w:r>
      <w:r>
        <w:rPr>
          <w:color w:val="000000"/>
        </w:rPr>
        <w:t xml:space="preserve">звољене трговине </w:t>
      </w:r>
      <w:r>
        <w:rPr>
          <w:b/>
          <w:color w:val="000000"/>
        </w:rPr>
        <w:t xml:space="preserve">чији је предмет извршења дуван, обрађени </w:t>
      </w:r>
      <w:r>
        <w:rPr>
          <w:b/>
          <w:color w:val="000000"/>
        </w:rPr>
        <w:lastRenderedPageBreak/>
        <w:t>дуван, прерађени дуван, односно дувански производи</w:t>
      </w:r>
      <w:r>
        <w:rPr>
          <w:rFonts w:ascii="Calibri"/>
          <w:b/>
          <w:color w:val="000000"/>
          <w:vertAlign w:val="superscript"/>
        </w:rPr>
        <w:t>*</w:t>
      </w:r>
      <w:r>
        <w:rPr>
          <w:color w:val="000000"/>
        </w:rPr>
        <w:t>, односно ако су та лица кажњена за прекршај прописан овим законом;</w:t>
      </w:r>
    </w:p>
    <w:p w:rsidR="008F130E" w:rsidRDefault="00091CC5">
      <w:pPr>
        <w:spacing w:after="150"/>
      </w:pPr>
      <w:r>
        <w:rPr>
          <w:color w:val="000000"/>
        </w:rPr>
        <w:t>4) ако ималац дозволе у прописаном року не поднесе захтев за упис у Регистар тр</w:t>
      </w:r>
      <w:r>
        <w:rPr>
          <w:color w:val="000000"/>
        </w:rPr>
        <w:t>говаца на велико дуванским производима;</w:t>
      </w:r>
    </w:p>
    <w:p w:rsidR="008F130E" w:rsidRDefault="00091CC5">
      <w:pPr>
        <w:spacing w:after="150"/>
      </w:pPr>
      <w:r>
        <w:rPr>
          <w:color w:val="000000"/>
        </w:rPr>
        <w:t>5) ако ималац дозволе не уплати наредну рату накнаде у року прописаним у члану 40. став 6. овог закона, односно не достави банкарску гаранцију у року прописаном у члану 40. став 10. овог закона.</w:t>
      </w:r>
    </w:p>
    <w:p w:rsidR="008F130E" w:rsidRDefault="00091CC5">
      <w:pPr>
        <w:spacing w:after="150"/>
      </w:pPr>
      <w:r>
        <w:rPr>
          <w:color w:val="000000"/>
        </w:rPr>
        <w:t xml:space="preserve">Надлежан орган дужан </w:t>
      </w:r>
      <w:r>
        <w:rPr>
          <w:color w:val="000000"/>
        </w:rPr>
        <w:t>је да у року од осам дана од дана правноснажности одлуке из става 1. тачка 3) овог члана о томе обавести Управу.</w:t>
      </w:r>
    </w:p>
    <w:p w:rsidR="008F130E" w:rsidRDefault="00091CC5">
      <w:pPr>
        <w:spacing w:after="150"/>
      </w:pPr>
      <w:r>
        <w:rPr>
          <w:color w:val="000000"/>
        </w:rPr>
        <w:t>Управа је дужна да најкасније у року од седам дана од дана пријема захтева, односно обавештења из ст. 1. и 2. овог члана, донесе решење о одузи</w:t>
      </w:r>
      <w:r>
        <w:rPr>
          <w:color w:val="000000"/>
        </w:rPr>
        <w:t>мању дозволе за трговину на велико дуванским производима.</w:t>
      </w:r>
    </w:p>
    <w:p w:rsidR="008F130E" w:rsidRDefault="00091CC5">
      <w:pPr>
        <w:spacing w:after="150"/>
      </w:pPr>
      <w:r>
        <w:rPr>
          <w:color w:val="000000"/>
        </w:rPr>
        <w:t>Решење из става 3. овог члана је коначно у управном поступку.</w:t>
      </w:r>
    </w:p>
    <w:p w:rsidR="008F130E" w:rsidRDefault="00091CC5">
      <w:pPr>
        <w:spacing w:after="150"/>
      </w:pPr>
      <w:r>
        <w:rPr>
          <w:color w:val="000000"/>
        </w:rPr>
        <w:t>Трговац на велико дуванским производима, са њим повезано лице, односно његов правни следбеник, којем је одузета дозвола за трговину на в</w:t>
      </w:r>
      <w:r>
        <w:rPr>
          <w:color w:val="000000"/>
        </w:rPr>
        <w:t xml:space="preserve">елико дуванским производима, не може поднети захтев за добијање те дозволе у периоду од три године од дана одузимања дозволе, </w:t>
      </w:r>
      <w:r>
        <w:rPr>
          <w:b/>
          <w:color w:val="000000"/>
        </w:rPr>
        <w:t>ако му је дозвола одузета у складу са ставом 1. тачка 3)</w:t>
      </w:r>
      <w:r>
        <w:rPr>
          <w:rFonts w:ascii="Calibri"/>
          <w:b/>
          <w:color w:val="000000"/>
          <w:vertAlign w:val="superscript"/>
        </w:rPr>
        <w:t>*</w:t>
      </w:r>
      <w:r>
        <w:rPr>
          <w:color w:val="000000"/>
        </w:rPr>
        <w:t xml:space="preserve"> овог члана.</w:t>
      </w:r>
    </w:p>
    <w:p w:rsidR="008F130E" w:rsidRDefault="00091CC5">
      <w:pPr>
        <w:spacing w:after="150"/>
      </w:pPr>
      <w:r>
        <w:rPr>
          <w:color w:val="000000"/>
        </w:rPr>
        <w:t xml:space="preserve">У случају да трговац на велико дуванским производима својом </w:t>
      </w:r>
      <w:r>
        <w:rPr>
          <w:color w:val="000000"/>
        </w:rPr>
        <w:t>одлуком престане да обавља делатност трговине на велико дуванским производима пре истека важења дозволе, преостали износ накнаде, као и престали износ гаранције плаћен за добијање дозволе за трговину на велико дуванским производима, враћа се трговцу на вел</w:t>
      </w:r>
      <w:r>
        <w:rPr>
          <w:color w:val="000000"/>
        </w:rPr>
        <w:t>ико дуванским производима.</w:t>
      </w:r>
    </w:p>
    <w:p w:rsidR="008F130E" w:rsidRDefault="00091CC5">
      <w:pPr>
        <w:spacing w:after="150"/>
      </w:pPr>
      <w:r>
        <w:rPr>
          <w:color w:val="000000"/>
        </w:rPr>
        <w:t>Трговац на велико дуванским производима ослобађа се обавезе плаћања преосталих рата накнаде из члана 40. став 6. овог закона, као и да доставља гаранције на преостале износе из члана 40. став 10. овог закона.</w:t>
      </w:r>
    </w:p>
    <w:p w:rsidR="008F130E" w:rsidRDefault="00091CC5">
      <w:pPr>
        <w:spacing w:after="150"/>
      </w:pPr>
      <w:r>
        <w:rPr>
          <w:color w:val="000000"/>
        </w:rPr>
        <w:t>Година у којој тргов</w:t>
      </w:r>
      <w:r>
        <w:rPr>
          <w:color w:val="000000"/>
        </w:rPr>
        <w:t>ац на велико дуванским производима својом одлуком престане да обавља делатност трговине на велико дуванским производима, сматра се протеклом годином, без обзира када је у току године наступио прекид делатности.</w:t>
      </w:r>
    </w:p>
    <w:p w:rsidR="008F130E" w:rsidRDefault="00091CC5">
      <w:pPr>
        <w:spacing w:after="150"/>
      </w:pPr>
      <w:r>
        <w:rPr>
          <w:color w:val="000000"/>
        </w:rPr>
        <w:t>*Службени гласник РС, број 92/2023</w:t>
      </w:r>
    </w:p>
    <w:p w:rsidR="008F130E" w:rsidRDefault="00091CC5">
      <w:pPr>
        <w:spacing w:after="120"/>
        <w:jc w:val="center"/>
      </w:pPr>
      <w:r>
        <w:rPr>
          <w:i/>
          <w:color w:val="000000"/>
        </w:rPr>
        <w:t>Брисање из</w:t>
      </w:r>
      <w:r>
        <w:rPr>
          <w:i/>
          <w:color w:val="000000"/>
        </w:rPr>
        <w:t xml:space="preserve"> Регистра трговаца на велико дуванским производима</w:t>
      </w:r>
    </w:p>
    <w:p w:rsidR="008F130E" w:rsidRDefault="00091CC5">
      <w:pPr>
        <w:spacing w:after="120"/>
        <w:jc w:val="center"/>
      </w:pPr>
      <w:r>
        <w:rPr>
          <w:color w:val="000000"/>
        </w:rPr>
        <w:t>Члан 43.</w:t>
      </w:r>
    </w:p>
    <w:p w:rsidR="008F130E" w:rsidRDefault="00091CC5">
      <w:pPr>
        <w:spacing w:after="150"/>
      </w:pPr>
      <w:r>
        <w:rPr>
          <w:color w:val="000000"/>
        </w:rPr>
        <w:t>Трговац на велико дуванским производима брише се из Регистра трговаца на велико дуванским производима, и то:</w:t>
      </w:r>
    </w:p>
    <w:p w:rsidR="008F130E" w:rsidRDefault="00091CC5">
      <w:pPr>
        <w:spacing w:after="150"/>
      </w:pPr>
      <w:r>
        <w:rPr>
          <w:color w:val="000000"/>
        </w:rPr>
        <w:t>1) у року од пет дана од дана истека рока важења дозволе;</w:t>
      </w:r>
    </w:p>
    <w:p w:rsidR="008F130E" w:rsidRDefault="00091CC5">
      <w:pPr>
        <w:spacing w:after="150"/>
      </w:pPr>
      <w:r>
        <w:rPr>
          <w:b/>
          <w:color w:val="000000"/>
        </w:rPr>
        <w:t>2) у року од пет дана од дана</w:t>
      </w:r>
      <w:r>
        <w:rPr>
          <w:b/>
          <w:color w:val="000000"/>
        </w:rPr>
        <w:t xml:space="preserve"> достављања решења о одбацивању, односно одбијању захтева за обнављање дозволе или</w:t>
      </w:r>
      <w:r>
        <w:rPr>
          <w:rFonts w:ascii="Calibri"/>
          <w:b/>
          <w:color w:val="000000"/>
          <w:vertAlign w:val="superscript"/>
        </w:rPr>
        <w:t>*</w:t>
      </w:r>
    </w:p>
    <w:p w:rsidR="008F130E" w:rsidRDefault="00091CC5">
      <w:pPr>
        <w:spacing w:after="150"/>
      </w:pPr>
      <w:r>
        <w:rPr>
          <w:color w:val="000000"/>
        </w:rPr>
        <w:lastRenderedPageBreak/>
        <w:t xml:space="preserve">3) у року од </w:t>
      </w:r>
      <w:r>
        <w:rPr>
          <w:b/>
          <w:color w:val="000000"/>
        </w:rPr>
        <w:t>пет</w:t>
      </w:r>
      <w:r>
        <w:rPr>
          <w:rFonts w:ascii="Calibri"/>
          <w:b/>
          <w:color w:val="000000"/>
          <w:vertAlign w:val="superscript"/>
        </w:rPr>
        <w:t>*</w:t>
      </w:r>
      <w:r>
        <w:rPr>
          <w:color w:val="000000"/>
        </w:rPr>
        <w:t xml:space="preserve"> дана од дана достављања решења о одузимању дозволе.</w:t>
      </w:r>
    </w:p>
    <w:p w:rsidR="008F130E" w:rsidRDefault="00091CC5">
      <w:pPr>
        <w:spacing w:after="150"/>
      </w:pPr>
      <w:r>
        <w:rPr>
          <w:color w:val="000000"/>
        </w:rPr>
        <w:t>Управа доноси решење о брисању из Регистра трговаца на велико дуванским производима.</w:t>
      </w:r>
    </w:p>
    <w:p w:rsidR="008F130E" w:rsidRDefault="00091CC5">
      <w:pPr>
        <w:spacing w:after="150"/>
      </w:pPr>
      <w:r>
        <w:rPr>
          <w:color w:val="000000"/>
        </w:rPr>
        <w:t>Решење из става 2</w:t>
      </w:r>
      <w:r>
        <w:rPr>
          <w:color w:val="000000"/>
        </w:rPr>
        <w:t>. овог члана коначно је у управном поступку.</w:t>
      </w:r>
    </w:p>
    <w:p w:rsidR="008F130E" w:rsidRDefault="00091CC5">
      <w:pPr>
        <w:spacing w:after="150"/>
      </w:pPr>
      <w:r>
        <w:rPr>
          <w:i/>
          <w:color w:val="000000"/>
        </w:rPr>
        <w:t>Брисан је ранији став 4. (види члан 66. Закона - 92/2023-241)</w:t>
      </w:r>
    </w:p>
    <w:p w:rsidR="008F130E" w:rsidRDefault="00091CC5">
      <w:pPr>
        <w:spacing w:after="150"/>
      </w:pPr>
      <w:r>
        <w:rPr>
          <w:color w:val="000000"/>
        </w:rPr>
        <w:t xml:space="preserve">Управа је дужна да у року од седам дана од дана достављања решења о брисању из Регистра трговаца на велико дуванским производима, врати гаранцију из </w:t>
      </w:r>
      <w:r>
        <w:rPr>
          <w:color w:val="000000"/>
        </w:rPr>
        <w:t>члана 40. став. 8. тачка 2) овог закона, односно члана 40. став 10. овог закона трговцу на велико дуванским производима који је брисан из Регистра, под условом да он нема неизмирених обавеза по основу јавних прихода и споредних пореских давања.</w:t>
      </w:r>
    </w:p>
    <w:p w:rsidR="008F130E" w:rsidRDefault="00091CC5">
      <w:pPr>
        <w:spacing w:after="150"/>
      </w:pPr>
      <w:r>
        <w:rPr>
          <w:color w:val="000000"/>
        </w:rPr>
        <w:t>*Службени г</w:t>
      </w:r>
      <w:r>
        <w:rPr>
          <w:color w:val="000000"/>
        </w:rPr>
        <w:t>ласник РС, број 92/2023</w:t>
      </w:r>
    </w:p>
    <w:p w:rsidR="008F130E" w:rsidRDefault="00091CC5">
      <w:pPr>
        <w:spacing w:after="120"/>
        <w:jc w:val="center"/>
      </w:pPr>
      <w:r>
        <w:rPr>
          <w:i/>
          <w:color w:val="000000"/>
        </w:rPr>
        <w:t>Обавезе трговаца на велико дуванским производима</w:t>
      </w:r>
    </w:p>
    <w:p w:rsidR="008F130E" w:rsidRDefault="00091CC5">
      <w:pPr>
        <w:spacing w:after="150"/>
        <w:jc w:val="center"/>
      </w:pPr>
      <w:r>
        <w:rPr>
          <w:b/>
          <w:color w:val="000000"/>
        </w:rPr>
        <w:t>Члан 44.</w:t>
      </w:r>
      <w:r>
        <w:rPr>
          <w:rFonts w:ascii="Calibri"/>
          <w:b/>
          <w:color w:val="000000"/>
          <w:vertAlign w:val="superscript"/>
        </w:rPr>
        <w:t>*</w:t>
      </w:r>
    </w:p>
    <w:p w:rsidR="008F130E" w:rsidRDefault="00091CC5">
      <w:pPr>
        <w:spacing w:after="150"/>
      </w:pPr>
      <w:r>
        <w:rPr>
          <w:b/>
          <w:color w:val="000000"/>
        </w:rPr>
        <w:t>Трговац на велико дуванским производима дужан је да дуванске производе продаје</w:t>
      </w:r>
      <w:r>
        <w:rPr>
          <w:rFonts w:ascii="Calibri"/>
          <w:b/>
          <w:color w:val="000000"/>
          <w:vertAlign w:val="superscript"/>
        </w:rPr>
        <w:t>*</w:t>
      </w:r>
      <w:r>
        <w:rPr>
          <w:b/>
          <w:color w:val="000000"/>
        </w:rPr>
        <w:t xml:space="preserve"> трговцима на мало</w:t>
      </w:r>
      <w:r>
        <w:rPr>
          <w:rFonts w:ascii="Calibri"/>
          <w:b/>
          <w:color w:val="000000"/>
          <w:vertAlign w:val="superscript"/>
        </w:rPr>
        <w:t>**</w:t>
      </w:r>
      <w:r>
        <w:rPr>
          <w:b/>
          <w:color w:val="000000"/>
        </w:rPr>
        <w:t xml:space="preserve">, односно трговцима на велико дуванским производима, којима је издата </w:t>
      </w:r>
      <w:r>
        <w:rPr>
          <w:b/>
          <w:color w:val="000000"/>
        </w:rPr>
        <w:t>дозвола у складу са овим законом.</w:t>
      </w:r>
      <w:r>
        <w:rPr>
          <w:rFonts w:ascii="Calibri"/>
          <w:b/>
          <w:color w:val="000000"/>
          <w:vertAlign w:val="superscript"/>
        </w:rPr>
        <w:t>*</w:t>
      </w:r>
    </w:p>
    <w:p w:rsidR="008F130E" w:rsidRDefault="00091CC5">
      <w:pPr>
        <w:spacing w:after="150"/>
      </w:pPr>
      <w:r>
        <w:rPr>
          <w:b/>
          <w:color w:val="000000"/>
        </w:rPr>
        <w:t>Код испоруке дуванских производа трговцима на мало, односно трговцима на велико дуванским производима из става 1. овог члана забрањена је било каква дискриминација у погледу врсте и количине дуванских производа.</w:t>
      </w:r>
      <w:r>
        <w:rPr>
          <w:rFonts w:ascii="Calibri"/>
          <w:b/>
          <w:color w:val="000000"/>
          <w:vertAlign w:val="superscript"/>
        </w:rPr>
        <w:t>*</w:t>
      </w:r>
    </w:p>
    <w:p w:rsidR="008F130E" w:rsidRDefault="00091CC5">
      <w:pPr>
        <w:spacing w:after="150"/>
      </w:pPr>
      <w:r>
        <w:rPr>
          <w:color w:val="000000"/>
        </w:rPr>
        <w:t>*Службен</w:t>
      </w:r>
      <w:r>
        <w:rPr>
          <w:color w:val="000000"/>
        </w:rPr>
        <w:t>и гласник РС, број 95/2018</w:t>
      </w:r>
    </w:p>
    <w:p w:rsidR="008F130E" w:rsidRDefault="00091CC5">
      <w:pPr>
        <w:spacing w:after="150"/>
      </w:pPr>
      <w:r>
        <w:rPr>
          <w:color w:val="000000"/>
        </w:rPr>
        <w:t>**Службени гласник РС, број 92/2023</w:t>
      </w:r>
    </w:p>
    <w:p w:rsidR="008F130E" w:rsidRDefault="00091CC5">
      <w:pPr>
        <w:spacing w:after="150"/>
        <w:jc w:val="center"/>
      </w:pPr>
      <w:r>
        <w:rPr>
          <w:b/>
          <w:color w:val="000000"/>
        </w:rPr>
        <w:t>Члан 44а</w:t>
      </w:r>
      <w:r>
        <w:rPr>
          <w:rFonts w:ascii="Calibri"/>
          <w:b/>
          <w:color w:val="000000"/>
          <w:vertAlign w:val="superscript"/>
        </w:rPr>
        <w:t>*</w:t>
      </w:r>
    </w:p>
    <w:p w:rsidR="008F130E" w:rsidRDefault="00091CC5">
      <w:pPr>
        <w:spacing w:after="150"/>
      </w:pPr>
      <w:r>
        <w:rPr>
          <w:b/>
          <w:color w:val="000000"/>
        </w:rPr>
        <w:t>Трговац на велико дуванским производима дужан је да при свакој промени износа акцизе на цигарете, укључујући и промену минималне акцизе на цигарете, у складу са прописима којима се ре</w:t>
      </w:r>
      <w:r>
        <w:rPr>
          <w:b/>
          <w:color w:val="000000"/>
        </w:rPr>
        <w:t>гулише област акциза, на дан примене новог износа акцизе изврши попис затечених залиха цигарета (у паклицама) у свим складиштима, као и сачини извештај о обиму продаје цигарета свим трговцима на мало</w:t>
      </w:r>
      <w:r>
        <w:rPr>
          <w:rFonts w:ascii="Calibri"/>
          <w:b/>
          <w:color w:val="000000"/>
          <w:vertAlign w:val="superscript"/>
        </w:rPr>
        <w:t>*</w:t>
      </w:r>
      <w:r>
        <w:rPr>
          <w:color w:val="000000"/>
        </w:rPr>
        <w:t xml:space="preserve"> </w:t>
      </w:r>
      <w:r>
        <w:rPr>
          <w:b/>
          <w:color w:val="000000"/>
        </w:rPr>
        <w:t>у полугодишту које претходи</w:t>
      </w:r>
      <w:r>
        <w:rPr>
          <w:rFonts w:ascii="Calibri"/>
          <w:b/>
          <w:color w:val="000000"/>
          <w:vertAlign w:val="superscript"/>
        </w:rPr>
        <w:t>**</w:t>
      </w:r>
      <w:r>
        <w:rPr>
          <w:color w:val="000000"/>
        </w:rPr>
        <w:t xml:space="preserve"> </w:t>
      </w:r>
      <w:r>
        <w:rPr>
          <w:b/>
          <w:color w:val="000000"/>
        </w:rPr>
        <w:t>промени износа акцизе и д</w:t>
      </w:r>
      <w:r>
        <w:rPr>
          <w:b/>
          <w:color w:val="000000"/>
        </w:rPr>
        <w:t>а извештај и пописну листу достави Управи у року од 15 дана од дана извршеног пописа.</w:t>
      </w:r>
      <w:r>
        <w:rPr>
          <w:rFonts w:ascii="Calibri"/>
          <w:b/>
          <w:color w:val="000000"/>
          <w:vertAlign w:val="superscript"/>
        </w:rPr>
        <w:t>*</w:t>
      </w:r>
    </w:p>
    <w:p w:rsidR="008F130E" w:rsidRDefault="00091CC5">
      <w:pPr>
        <w:spacing w:after="150"/>
      </w:pPr>
      <w:r>
        <w:rPr>
          <w:b/>
          <w:color w:val="000000"/>
        </w:rPr>
        <w:t>Пописна листа из става 1. овог члана саставља се за сваког произвођача, односно увозника посебно и садржи податке о произвођачу, односно увознику цигарета, малопродајним</w:t>
      </w:r>
      <w:r>
        <w:rPr>
          <w:b/>
          <w:color w:val="000000"/>
        </w:rPr>
        <w:t xml:space="preserve"> ценама и количинама цигарета за сваку робну марку цигарета посебно.</w:t>
      </w:r>
      <w:r>
        <w:rPr>
          <w:rFonts w:ascii="Calibri"/>
          <w:b/>
          <w:color w:val="000000"/>
          <w:vertAlign w:val="superscript"/>
        </w:rPr>
        <w:t>*</w:t>
      </w:r>
    </w:p>
    <w:p w:rsidR="008F130E" w:rsidRDefault="00091CC5">
      <w:pPr>
        <w:spacing w:after="150"/>
      </w:pPr>
      <w:r>
        <w:rPr>
          <w:b/>
          <w:color w:val="000000"/>
        </w:rPr>
        <w:lastRenderedPageBreak/>
        <w:t>Управа, након обраде података, пописну листу и извештај из става 1. овог члана доставља сваком произвођачу, односно увознику у року од 10 дана од дана пријема пописне листе.</w:t>
      </w:r>
      <w:r>
        <w:rPr>
          <w:rFonts w:ascii="Calibri"/>
          <w:b/>
          <w:color w:val="000000"/>
          <w:vertAlign w:val="superscript"/>
        </w:rPr>
        <w:t>*</w:t>
      </w:r>
    </w:p>
    <w:p w:rsidR="008F130E" w:rsidRDefault="00091CC5">
      <w:pPr>
        <w:spacing w:after="150"/>
      </w:pPr>
      <w:r>
        <w:rPr>
          <w:color w:val="000000"/>
        </w:rPr>
        <w:t>*Службени г</w:t>
      </w:r>
      <w:r>
        <w:rPr>
          <w:color w:val="000000"/>
        </w:rPr>
        <w:t>ласник РС, број 93/2012</w:t>
      </w:r>
    </w:p>
    <w:p w:rsidR="008F130E" w:rsidRDefault="00091CC5">
      <w:pPr>
        <w:spacing w:after="150"/>
      </w:pPr>
      <w:r>
        <w:rPr>
          <w:color w:val="000000"/>
        </w:rPr>
        <w:t>**Службени гласник РС, број 108/2013</w:t>
      </w:r>
    </w:p>
    <w:p w:rsidR="008F130E" w:rsidRDefault="00091CC5">
      <w:pPr>
        <w:spacing w:after="150"/>
        <w:jc w:val="center"/>
      </w:pPr>
      <w:r>
        <w:rPr>
          <w:b/>
          <w:color w:val="000000"/>
        </w:rPr>
        <w:t>3. Трговци на мало </w:t>
      </w:r>
      <w:r>
        <w:rPr>
          <w:rFonts w:ascii="Calibri"/>
          <w:b/>
          <w:color w:val="000000"/>
          <w:vertAlign w:val="superscript"/>
        </w:rPr>
        <w:t>*</w:t>
      </w:r>
    </w:p>
    <w:p w:rsidR="008F130E" w:rsidRDefault="00091CC5">
      <w:pPr>
        <w:spacing w:after="150"/>
      </w:pPr>
      <w:r>
        <w:rPr>
          <w:color w:val="000000"/>
        </w:rPr>
        <w:t>*Службени гласник РС, број 92/2023</w:t>
      </w:r>
    </w:p>
    <w:p w:rsidR="008F130E" w:rsidRDefault="00091CC5">
      <w:pPr>
        <w:spacing w:after="150"/>
        <w:jc w:val="center"/>
      </w:pPr>
      <w:r>
        <w:rPr>
          <w:b/>
          <w:i/>
          <w:color w:val="000000"/>
        </w:rPr>
        <w:t>Услови</w:t>
      </w:r>
      <w:r>
        <w:rPr>
          <w:rFonts w:ascii="Calibri"/>
          <w:b/>
          <w:i/>
          <w:color w:val="000000"/>
          <w:vertAlign w:val="superscript"/>
        </w:rPr>
        <w:t>*</w:t>
      </w:r>
    </w:p>
    <w:p w:rsidR="008F130E" w:rsidRDefault="00091CC5">
      <w:pPr>
        <w:spacing w:after="150"/>
      </w:pPr>
      <w:r>
        <w:rPr>
          <w:color w:val="000000"/>
        </w:rPr>
        <w:t>*Службени гласник РС, број 92/2023</w:t>
      </w:r>
    </w:p>
    <w:p w:rsidR="008F130E" w:rsidRDefault="00091CC5">
      <w:pPr>
        <w:spacing w:after="150"/>
        <w:jc w:val="center"/>
      </w:pPr>
      <w:r>
        <w:rPr>
          <w:b/>
          <w:color w:val="000000"/>
        </w:rPr>
        <w:t>Члан 45.</w:t>
      </w:r>
      <w:r>
        <w:rPr>
          <w:rFonts w:ascii="Calibri"/>
          <w:b/>
          <w:color w:val="000000"/>
          <w:vertAlign w:val="superscript"/>
        </w:rPr>
        <w:t>*</w:t>
      </w:r>
    </w:p>
    <w:p w:rsidR="008F130E" w:rsidRDefault="00091CC5">
      <w:pPr>
        <w:spacing w:after="150"/>
      </w:pPr>
      <w:r>
        <w:rPr>
          <w:b/>
          <w:color w:val="000000"/>
        </w:rPr>
        <w:t>Трговином на мало може да се бави привредни субјект, који испуњава следеће услове:</w:t>
      </w:r>
      <w:r>
        <w:rPr>
          <w:rFonts w:ascii="Calibri"/>
          <w:b/>
          <w:color w:val="000000"/>
          <w:vertAlign w:val="superscript"/>
        </w:rPr>
        <w:t>*</w:t>
      </w:r>
    </w:p>
    <w:p w:rsidR="008F130E" w:rsidRDefault="00091CC5">
      <w:pPr>
        <w:spacing w:after="150"/>
      </w:pPr>
      <w:r>
        <w:rPr>
          <w:b/>
          <w:color w:val="000000"/>
        </w:rPr>
        <w:t>1)</w:t>
      </w:r>
      <w:r>
        <w:rPr>
          <w:b/>
          <w:color w:val="000000"/>
        </w:rPr>
        <w:t xml:space="preserve"> да је уписан у одговарајући регистар код органа надлежног за регистрацију;</w:t>
      </w:r>
      <w:r>
        <w:rPr>
          <w:rFonts w:ascii="Calibri"/>
          <w:b/>
          <w:color w:val="000000"/>
          <w:vertAlign w:val="superscript"/>
        </w:rPr>
        <w:t>*</w:t>
      </w:r>
    </w:p>
    <w:p w:rsidR="008F130E" w:rsidRDefault="00091CC5">
      <w:pPr>
        <w:spacing w:after="150"/>
      </w:pPr>
      <w:r>
        <w:rPr>
          <w:b/>
          <w:color w:val="000000"/>
        </w:rPr>
        <w:t>2) да одговорно лице у привредном субјекту у последње три године које претходе дану подношења захтева није на територији Републике правноснажно осуђено за кривично дело недозвољен</w:t>
      </w:r>
      <w:r>
        <w:rPr>
          <w:b/>
          <w:color w:val="000000"/>
        </w:rPr>
        <w:t>е трговине чији је предмет извршења дуван, обрађени дуван, прерађени дуван, односно дувански и сродни производи;</w:t>
      </w:r>
      <w:r>
        <w:rPr>
          <w:rFonts w:ascii="Calibri"/>
          <w:b/>
          <w:color w:val="000000"/>
          <w:vertAlign w:val="superscript"/>
        </w:rPr>
        <w:t>*</w:t>
      </w:r>
    </w:p>
    <w:p w:rsidR="008F130E" w:rsidRDefault="00091CC5">
      <w:pPr>
        <w:spacing w:after="150"/>
      </w:pPr>
      <w:r>
        <w:rPr>
          <w:b/>
          <w:color w:val="000000"/>
        </w:rPr>
        <w:t>3) да је уплатио накнаду у висини од 25.000,00 динара за сваки малопродајни објекат, а средства остварена од те накнаде приход су буџета Репуб</w:t>
      </w:r>
      <w:r>
        <w:rPr>
          <w:b/>
          <w:color w:val="000000"/>
        </w:rPr>
        <w:t>лике.</w:t>
      </w:r>
      <w:r>
        <w:rPr>
          <w:rFonts w:ascii="Calibri"/>
          <w:b/>
          <w:color w:val="000000"/>
          <w:vertAlign w:val="superscript"/>
        </w:rPr>
        <w:t>*</w:t>
      </w:r>
    </w:p>
    <w:p w:rsidR="008F130E" w:rsidRDefault="00091CC5">
      <w:pPr>
        <w:spacing w:after="150"/>
      </w:pPr>
      <w:r>
        <w:rPr>
          <w:b/>
          <w:color w:val="000000"/>
        </w:rPr>
        <w:t>Износ накнаде из става 1. тачке 3) овог члана, усклађује се годишње, са индексом потрошачких цена, према подацима органа надлежног за послове статистике.</w:t>
      </w:r>
      <w:r>
        <w:rPr>
          <w:rFonts w:ascii="Calibri"/>
          <w:b/>
          <w:color w:val="000000"/>
          <w:vertAlign w:val="superscript"/>
        </w:rPr>
        <w:t>*</w:t>
      </w:r>
    </w:p>
    <w:p w:rsidR="008F130E" w:rsidRDefault="00091CC5">
      <w:pPr>
        <w:spacing w:after="150"/>
      </w:pPr>
      <w:r>
        <w:rPr>
          <w:b/>
          <w:color w:val="000000"/>
        </w:rPr>
        <w:t>Влада објављује усклађене износе из става 2. овог члана.</w:t>
      </w:r>
      <w:r>
        <w:rPr>
          <w:rFonts w:ascii="Calibri"/>
          <w:b/>
          <w:color w:val="000000"/>
          <w:vertAlign w:val="superscript"/>
        </w:rPr>
        <w:t>*</w:t>
      </w:r>
    </w:p>
    <w:p w:rsidR="008F130E" w:rsidRDefault="00091CC5">
      <w:pPr>
        <w:spacing w:after="150"/>
      </w:pPr>
      <w:r>
        <w:rPr>
          <w:b/>
          <w:color w:val="000000"/>
        </w:rPr>
        <w:t xml:space="preserve">Привредни субјект из става 1. овог </w:t>
      </w:r>
      <w:r>
        <w:rPr>
          <w:b/>
          <w:color w:val="000000"/>
        </w:rPr>
        <w:t>члана може да обавља делатност у простору који испуњава услове у погледу техничке опремљености, заштите на раду, као и санитарно-хигијенске услове.</w:t>
      </w:r>
      <w:r>
        <w:rPr>
          <w:rFonts w:ascii="Calibri"/>
          <w:b/>
          <w:color w:val="000000"/>
          <w:vertAlign w:val="superscript"/>
        </w:rPr>
        <w:t>*</w:t>
      </w:r>
    </w:p>
    <w:p w:rsidR="008F130E" w:rsidRDefault="00091CC5">
      <w:pPr>
        <w:spacing w:after="150"/>
      </w:pPr>
      <w:r>
        <w:rPr>
          <w:b/>
          <w:color w:val="000000"/>
        </w:rPr>
        <w:t xml:space="preserve">Привредни субјект из става 1. овог члана може да врши превоз дуванских производа сопственим возилом на ком </w:t>
      </w:r>
      <w:r>
        <w:rPr>
          <w:b/>
          <w:color w:val="000000"/>
        </w:rPr>
        <w:t>је видно означено да се користи за превоз дуванских производа и које испуњава санитарно – хигијенске услове, као и друге прописане услове.</w:t>
      </w:r>
      <w:r>
        <w:rPr>
          <w:rFonts w:ascii="Calibri"/>
          <w:b/>
          <w:color w:val="000000"/>
          <w:vertAlign w:val="superscript"/>
        </w:rPr>
        <w:t>*</w:t>
      </w:r>
    </w:p>
    <w:p w:rsidR="008F130E" w:rsidRDefault="00091CC5">
      <w:pPr>
        <w:spacing w:after="150"/>
      </w:pPr>
      <w:r>
        <w:rPr>
          <w:b/>
          <w:color w:val="000000"/>
        </w:rPr>
        <w:t xml:space="preserve">На захтев привредног субјекта Управа утврђује испуњеност услова из става 1. овог члана, тако да услове из тач. 1) и </w:t>
      </w:r>
      <w:r>
        <w:rPr>
          <w:b/>
          <w:color w:val="000000"/>
        </w:rPr>
        <w:t xml:space="preserve">2) из става 1. овог члана утврђује по службеној дужности, а испуњеност услова из ст. 4. </w:t>
      </w:r>
      <w:r>
        <w:rPr>
          <w:b/>
          <w:color w:val="000000"/>
        </w:rPr>
        <w:lastRenderedPageBreak/>
        <w:t>и 5. овог члана утврђује надлежни орган у поступку редовног инспекцијског надзора.</w:t>
      </w:r>
      <w:r>
        <w:rPr>
          <w:rFonts w:ascii="Calibri"/>
          <w:b/>
          <w:color w:val="000000"/>
          <w:vertAlign w:val="superscript"/>
        </w:rPr>
        <w:t>*</w:t>
      </w:r>
    </w:p>
    <w:p w:rsidR="008F130E" w:rsidRDefault="00091CC5">
      <w:pPr>
        <w:spacing w:after="150"/>
      </w:pPr>
      <w:r>
        <w:rPr>
          <w:b/>
          <w:color w:val="000000"/>
        </w:rPr>
        <w:t>Уз захтев из става 6. овог члана прилажу се следећи докази:</w:t>
      </w:r>
      <w:r>
        <w:rPr>
          <w:rFonts w:ascii="Calibri"/>
          <w:b/>
          <w:color w:val="000000"/>
          <w:vertAlign w:val="superscript"/>
        </w:rPr>
        <w:t>*</w:t>
      </w:r>
    </w:p>
    <w:p w:rsidR="008F130E" w:rsidRDefault="00091CC5">
      <w:pPr>
        <w:spacing w:after="150"/>
      </w:pPr>
      <w:r>
        <w:rPr>
          <w:b/>
          <w:color w:val="000000"/>
        </w:rPr>
        <w:t>1) изјава одговорног ли</w:t>
      </w:r>
      <w:r>
        <w:rPr>
          <w:b/>
          <w:color w:val="000000"/>
        </w:rPr>
        <w:t>ца о неосуђиваности;</w:t>
      </w:r>
      <w:r>
        <w:rPr>
          <w:rFonts w:ascii="Calibri"/>
          <w:b/>
          <w:color w:val="000000"/>
          <w:vertAlign w:val="superscript"/>
        </w:rPr>
        <w:t>*</w:t>
      </w:r>
    </w:p>
    <w:p w:rsidR="008F130E" w:rsidRDefault="00091CC5">
      <w:pPr>
        <w:spacing w:after="150"/>
      </w:pPr>
      <w:r>
        <w:rPr>
          <w:b/>
          <w:color w:val="000000"/>
        </w:rPr>
        <w:t>2) доказ о уплати накнаде.</w:t>
      </w:r>
      <w:r>
        <w:rPr>
          <w:rFonts w:ascii="Calibri"/>
          <w:b/>
          <w:color w:val="000000"/>
          <w:vertAlign w:val="superscript"/>
        </w:rPr>
        <w:t>*</w:t>
      </w:r>
    </w:p>
    <w:p w:rsidR="008F130E" w:rsidRDefault="00091CC5">
      <w:pPr>
        <w:spacing w:after="150"/>
      </w:pPr>
      <w:r>
        <w:rPr>
          <w:b/>
          <w:color w:val="000000"/>
        </w:rPr>
        <w:t>По захтеву из става 6. овог члана Управа доноси решење, у року од осам дана од дана пријема уредног захтева, које је коначно у управном поступку.</w:t>
      </w:r>
      <w:r>
        <w:rPr>
          <w:rFonts w:ascii="Calibri"/>
          <w:b/>
          <w:color w:val="000000"/>
          <w:vertAlign w:val="superscript"/>
        </w:rPr>
        <w:t>*</w:t>
      </w:r>
    </w:p>
    <w:p w:rsidR="008F130E" w:rsidRDefault="00091CC5">
      <w:pPr>
        <w:spacing w:after="150"/>
      </w:pPr>
      <w:r>
        <w:rPr>
          <w:b/>
          <w:color w:val="000000"/>
        </w:rPr>
        <w:t xml:space="preserve">Привредни субјект који је добио решење којим се издаје </w:t>
      </w:r>
      <w:r>
        <w:rPr>
          <w:b/>
          <w:color w:val="000000"/>
        </w:rPr>
        <w:t>дозвола за обављање делатности трговине на мало, може да продаје дуванске производе и путем посебних витрина (у даљем тексту: хјумидор).</w:t>
      </w:r>
      <w:r>
        <w:rPr>
          <w:rFonts w:ascii="Calibri"/>
          <w:b/>
          <w:color w:val="000000"/>
          <w:vertAlign w:val="superscript"/>
        </w:rPr>
        <w:t>*</w:t>
      </w:r>
    </w:p>
    <w:p w:rsidR="008F130E" w:rsidRDefault="00091CC5">
      <w:pPr>
        <w:spacing w:after="150"/>
      </w:pPr>
      <w:r>
        <w:rPr>
          <w:b/>
          <w:color w:val="000000"/>
        </w:rPr>
        <w:t>Привредни субјект из става 9. овог члана дужан је да у року од три дана од дана постављања хјумидора достави писано об</w:t>
      </w:r>
      <w:r>
        <w:rPr>
          <w:b/>
          <w:color w:val="000000"/>
        </w:rPr>
        <w:t>авештење Управи о броју и локацији постављених хјумидора, као и купопродајни уговор или уговор о закупу хјумидора, односно доказ да располаже хјумидором.</w:t>
      </w:r>
      <w:r>
        <w:rPr>
          <w:rFonts w:ascii="Calibri"/>
          <w:b/>
          <w:color w:val="000000"/>
          <w:vertAlign w:val="superscript"/>
        </w:rPr>
        <w:t>*</w:t>
      </w:r>
    </w:p>
    <w:p w:rsidR="008F130E" w:rsidRDefault="00091CC5">
      <w:pPr>
        <w:spacing w:after="150"/>
      </w:pPr>
      <w:r>
        <w:rPr>
          <w:b/>
          <w:color w:val="000000"/>
        </w:rPr>
        <w:t>Превозна средства која се користе за превоз дуванских производа могу се употребљавати и за превоз дру</w:t>
      </w:r>
      <w:r>
        <w:rPr>
          <w:b/>
          <w:color w:val="000000"/>
        </w:rPr>
        <w:t>гих предмета опште употребе, ако су од њих одвојени у засебном паковању које онемогућава продор мириса и ако не остварују директан контакт.</w:t>
      </w:r>
      <w:r>
        <w:rPr>
          <w:rFonts w:ascii="Calibri"/>
          <w:b/>
          <w:color w:val="000000"/>
          <w:vertAlign w:val="superscript"/>
        </w:rPr>
        <w:t>*</w:t>
      </w:r>
    </w:p>
    <w:p w:rsidR="008F130E" w:rsidRDefault="00091CC5">
      <w:pPr>
        <w:spacing w:after="150"/>
      </w:pPr>
      <w:r>
        <w:rPr>
          <w:b/>
          <w:color w:val="000000"/>
        </w:rPr>
        <w:t>Министар надлежан за послове трговине ближе прописује услове из става 4. овог члана.</w:t>
      </w:r>
      <w:r>
        <w:rPr>
          <w:rFonts w:ascii="Calibri"/>
          <w:b/>
          <w:color w:val="000000"/>
          <w:vertAlign w:val="superscript"/>
        </w:rPr>
        <w:t>*</w:t>
      </w:r>
    </w:p>
    <w:p w:rsidR="008F130E" w:rsidRDefault="00091CC5">
      <w:pPr>
        <w:spacing w:after="150"/>
      </w:pPr>
      <w:r>
        <w:rPr>
          <w:b/>
          <w:color w:val="000000"/>
        </w:rPr>
        <w:t xml:space="preserve">Министар надлежан за послове </w:t>
      </w:r>
      <w:r>
        <w:rPr>
          <w:b/>
          <w:color w:val="000000"/>
        </w:rPr>
        <w:t>здравља ближе прописује изглед, садржину и начин истицања ознаке из става 5. овог члана.</w:t>
      </w:r>
      <w:r>
        <w:rPr>
          <w:rFonts w:ascii="Calibri"/>
          <w:b/>
          <w:color w:val="000000"/>
          <w:vertAlign w:val="superscript"/>
        </w:rPr>
        <w:t>*</w:t>
      </w:r>
    </w:p>
    <w:p w:rsidR="008F130E" w:rsidRDefault="00091CC5">
      <w:pPr>
        <w:spacing w:after="150"/>
      </w:pPr>
      <w:r>
        <w:rPr>
          <w:color w:val="000000"/>
        </w:rPr>
        <w:t>*Службени гласник РС, број 92/2023</w:t>
      </w:r>
    </w:p>
    <w:p w:rsidR="008F130E" w:rsidRDefault="00091CC5">
      <w:pPr>
        <w:spacing w:after="120"/>
        <w:jc w:val="center"/>
      </w:pPr>
      <w:r>
        <w:rPr>
          <w:i/>
          <w:color w:val="000000"/>
        </w:rPr>
        <w:t>Рок важења дозволе</w:t>
      </w:r>
    </w:p>
    <w:p w:rsidR="008F130E" w:rsidRDefault="00091CC5">
      <w:pPr>
        <w:spacing w:after="120"/>
        <w:jc w:val="center"/>
      </w:pPr>
      <w:r>
        <w:rPr>
          <w:color w:val="000000"/>
        </w:rPr>
        <w:t>Члан 46.</w:t>
      </w:r>
    </w:p>
    <w:p w:rsidR="008F130E" w:rsidRDefault="00091CC5">
      <w:pPr>
        <w:spacing w:after="150"/>
      </w:pPr>
      <w:r>
        <w:rPr>
          <w:b/>
          <w:color w:val="000000"/>
        </w:rPr>
        <w:t>Решење којим се издаје дозвола за обављање делатности трговине на мало (у даљем тексту: дозвола за трго</w:t>
      </w:r>
      <w:r>
        <w:rPr>
          <w:b/>
          <w:color w:val="000000"/>
        </w:rPr>
        <w:t>вину на мало) садржи и рок на који се дозвола издаје.</w:t>
      </w:r>
      <w:r>
        <w:rPr>
          <w:rFonts w:ascii="Calibri"/>
          <w:b/>
          <w:color w:val="000000"/>
          <w:vertAlign w:val="superscript"/>
        </w:rPr>
        <w:t>**</w:t>
      </w:r>
    </w:p>
    <w:p w:rsidR="008F130E" w:rsidRDefault="00091CC5">
      <w:pPr>
        <w:spacing w:after="150"/>
      </w:pPr>
      <w:r>
        <w:rPr>
          <w:color w:val="000000"/>
        </w:rPr>
        <w:t xml:space="preserve">Дозвола из става 1. овог члана издаје се на период од </w:t>
      </w:r>
      <w:r>
        <w:rPr>
          <w:b/>
          <w:color w:val="000000"/>
        </w:rPr>
        <w:t>две године</w:t>
      </w:r>
      <w:r>
        <w:rPr>
          <w:rFonts w:ascii="Calibri"/>
          <w:b/>
          <w:color w:val="000000"/>
          <w:vertAlign w:val="superscript"/>
        </w:rPr>
        <w:t>*</w:t>
      </w:r>
      <w:r>
        <w:rPr>
          <w:color w:val="000000"/>
        </w:rPr>
        <w:t>.</w:t>
      </w:r>
    </w:p>
    <w:p w:rsidR="008F130E" w:rsidRDefault="00091CC5">
      <w:pPr>
        <w:spacing w:after="150"/>
      </w:pPr>
      <w:r>
        <w:rPr>
          <w:color w:val="000000"/>
        </w:rPr>
        <w:t>*Службени гласник РС, број 90/2007</w:t>
      </w:r>
    </w:p>
    <w:p w:rsidR="008F130E" w:rsidRDefault="00091CC5">
      <w:pPr>
        <w:spacing w:after="150"/>
      </w:pPr>
      <w:r>
        <w:rPr>
          <w:color w:val="000000"/>
        </w:rPr>
        <w:t>**Службени гласник РС, број 92/2023</w:t>
      </w:r>
    </w:p>
    <w:p w:rsidR="008F130E" w:rsidRDefault="00091CC5">
      <w:pPr>
        <w:spacing w:after="120"/>
        <w:jc w:val="center"/>
      </w:pPr>
      <w:r>
        <w:rPr>
          <w:i/>
          <w:color w:val="000000"/>
        </w:rPr>
        <w:t>Обнављање дозволе за трговину на мало</w:t>
      </w:r>
      <w:r>
        <w:rPr>
          <w:rFonts w:ascii="Calibri"/>
          <w:b/>
          <w:i/>
          <w:color w:val="000000"/>
          <w:vertAlign w:val="superscript"/>
        </w:rPr>
        <w:t>*</w:t>
      </w:r>
    </w:p>
    <w:p w:rsidR="008F130E" w:rsidRDefault="00091CC5">
      <w:pPr>
        <w:spacing w:after="150"/>
      </w:pPr>
      <w:r>
        <w:rPr>
          <w:color w:val="000000"/>
        </w:rPr>
        <w:t>*Службени гласник РС, б</w:t>
      </w:r>
      <w:r>
        <w:rPr>
          <w:color w:val="000000"/>
        </w:rPr>
        <w:t>рој 92/2023</w:t>
      </w:r>
    </w:p>
    <w:p w:rsidR="008F130E" w:rsidRDefault="00091CC5">
      <w:pPr>
        <w:spacing w:after="120"/>
        <w:jc w:val="center"/>
      </w:pPr>
      <w:r>
        <w:rPr>
          <w:color w:val="000000"/>
        </w:rPr>
        <w:lastRenderedPageBreak/>
        <w:t>Члан 47.</w:t>
      </w:r>
    </w:p>
    <w:p w:rsidR="008F130E" w:rsidRDefault="00091CC5">
      <w:pPr>
        <w:spacing w:after="150"/>
      </w:pPr>
      <w:r>
        <w:rPr>
          <w:b/>
          <w:color w:val="000000"/>
        </w:rPr>
        <w:t>Трговац на мало може да обнови дозволу за трговину на мало подношењем захтева најкасније 15 дана пре истека рока важења важеће дозволе.</w:t>
      </w:r>
      <w:r>
        <w:rPr>
          <w:rFonts w:ascii="Calibri"/>
          <w:b/>
          <w:color w:val="000000"/>
          <w:vertAlign w:val="superscript"/>
        </w:rPr>
        <w:t>**</w:t>
      </w:r>
    </w:p>
    <w:p w:rsidR="008F130E" w:rsidRDefault="00091CC5">
      <w:pPr>
        <w:spacing w:after="150"/>
      </w:pPr>
      <w:r>
        <w:rPr>
          <w:color w:val="000000"/>
        </w:rPr>
        <w:t>Обнављање дозволе из става 1. овог члана врши се под условима и на начин прописаним за њено издав</w:t>
      </w:r>
      <w:r>
        <w:rPr>
          <w:color w:val="000000"/>
        </w:rPr>
        <w:t>ање.</w:t>
      </w:r>
    </w:p>
    <w:p w:rsidR="008F130E" w:rsidRDefault="00091CC5">
      <w:pPr>
        <w:spacing w:after="150"/>
      </w:pPr>
      <w:r>
        <w:rPr>
          <w:b/>
          <w:color w:val="000000"/>
        </w:rPr>
        <w:t>Управа је дужна да у року од осам дана од дана пријема уредног захтева за обнављање дозволе одлучи по захтеву.</w:t>
      </w:r>
      <w:r>
        <w:rPr>
          <w:rFonts w:ascii="Calibri"/>
          <w:b/>
          <w:color w:val="000000"/>
          <w:vertAlign w:val="superscript"/>
        </w:rPr>
        <w:t>*</w:t>
      </w:r>
    </w:p>
    <w:p w:rsidR="008F130E" w:rsidRDefault="00091CC5">
      <w:pPr>
        <w:spacing w:after="150"/>
      </w:pPr>
      <w:r>
        <w:rPr>
          <w:b/>
          <w:color w:val="000000"/>
        </w:rPr>
        <w:t xml:space="preserve">Ако Управа не одлучи по захтеву у року из става 3. овог члана, трговац на мало има право да настави да обавља делатност трговине на мало у </w:t>
      </w:r>
      <w:r>
        <w:rPr>
          <w:b/>
          <w:color w:val="000000"/>
        </w:rPr>
        <w:t>складу са важећом дозволом.</w:t>
      </w:r>
      <w:r>
        <w:rPr>
          <w:rFonts w:ascii="Calibri"/>
          <w:b/>
          <w:color w:val="000000"/>
          <w:vertAlign w:val="superscript"/>
        </w:rPr>
        <w:t>**</w:t>
      </w:r>
    </w:p>
    <w:p w:rsidR="008F130E" w:rsidRDefault="00091CC5">
      <w:pPr>
        <w:spacing w:after="150"/>
      </w:pPr>
      <w:r>
        <w:rPr>
          <w:color w:val="000000"/>
        </w:rPr>
        <w:t>*Службени гласник РС, број 91/2019</w:t>
      </w:r>
    </w:p>
    <w:p w:rsidR="008F130E" w:rsidRDefault="00091CC5">
      <w:pPr>
        <w:spacing w:after="150"/>
      </w:pPr>
      <w:r>
        <w:rPr>
          <w:color w:val="000000"/>
        </w:rPr>
        <w:t>**Службени гласник РС, број 92/2023</w:t>
      </w:r>
    </w:p>
    <w:p w:rsidR="008F130E" w:rsidRDefault="00091CC5">
      <w:pPr>
        <w:spacing w:after="120"/>
        <w:jc w:val="center"/>
      </w:pPr>
      <w:r>
        <w:rPr>
          <w:i/>
          <w:color w:val="000000"/>
        </w:rPr>
        <w:t>Одузимање дозволе за трговину на мало</w:t>
      </w:r>
      <w:r>
        <w:rPr>
          <w:rFonts w:ascii="Calibri"/>
          <w:b/>
          <w:i/>
          <w:color w:val="000000"/>
          <w:vertAlign w:val="superscript"/>
        </w:rPr>
        <w:t>*</w:t>
      </w:r>
    </w:p>
    <w:p w:rsidR="008F130E" w:rsidRDefault="00091CC5">
      <w:pPr>
        <w:spacing w:after="150"/>
      </w:pPr>
      <w:r>
        <w:rPr>
          <w:color w:val="000000"/>
        </w:rPr>
        <w:t>*Службени гласник РС, број 92/2023</w:t>
      </w:r>
    </w:p>
    <w:p w:rsidR="008F130E" w:rsidRDefault="00091CC5">
      <w:pPr>
        <w:spacing w:after="120"/>
        <w:jc w:val="center"/>
      </w:pPr>
      <w:r>
        <w:rPr>
          <w:color w:val="000000"/>
        </w:rPr>
        <w:t>Члан 48.</w:t>
      </w:r>
    </w:p>
    <w:p w:rsidR="008F130E" w:rsidRDefault="00091CC5">
      <w:pPr>
        <w:spacing w:after="150"/>
      </w:pPr>
      <w:r>
        <w:rPr>
          <w:color w:val="000000"/>
        </w:rPr>
        <w:t xml:space="preserve">Дозвола за трговину на мало </w:t>
      </w:r>
      <w:r>
        <w:rPr>
          <w:rFonts w:ascii="Calibri"/>
          <w:b/>
          <w:color w:val="000000"/>
          <w:vertAlign w:val="superscript"/>
        </w:rPr>
        <w:t>*</w:t>
      </w:r>
      <w:r>
        <w:rPr>
          <w:color w:val="000000"/>
        </w:rPr>
        <w:t> одузима се:</w:t>
      </w:r>
    </w:p>
    <w:p w:rsidR="008F130E" w:rsidRDefault="00091CC5">
      <w:pPr>
        <w:spacing w:after="150"/>
      </w:pPr>
      <w:r>
        <w:rPr>
          <w:color w:val="000000"/>
        </w:rPr>
        <w:t>1) на захтев имаоца дозволе;</w:t>
      </w:r>
    </w:p>
    <w:p w:rsidR="008F130E" w:rsidRDefault="00091CC5">
      <w:pPr>
        <w:spacing w:after="150"/>
      </w:pPr>
      <w:r>
        <w:rPr>
          <w:color w:val="000000"/>
        </w:rPr>
        <w:t>2) ако ималац дозволе престане да испуњава услове прописане овим законом за њено издавање;</w:t>
      </w:r>
    </w:p>
    <w:p w:rsidR="008F130E" w:rsidRDefault="00091CC5">
      <w:pPr>
        <w:spacing w:after="150"/>
      </w:pPr>
      <w:r>
        <w:rPr>
          <w:color w:val="000000"/>
        </w:rPr>
        <w:t xml:space="preserve">3) ако је одговорно лице у привредном субјекту правноснажно осуђено за кривично дело недозвољене трговине </w:t>
      </w:r>
      <w:r>
        <w:rPr>
          <w:b/>
          <w:color w:val="000000"/>
        </w:rPr>
        <w:t>чији је предмет извршења дуван, обрађени дуван, прерађени д</w:t>
      </w:r>
      <w:r>
        <w:rPr>
          <w:b/>
          <w:color w:val="000000"/>
        </w:rPr>
        <w:t>уван, односно дувански и сродни производи</w:t>
      </w:r>
      <w:r>
        <w:rPr>
          <w:rFonts w:ascii="Calibri"/>
          <w:b/>
          <w:color w:val="000000"/>
          <w:vertAlign w:val="superscript"/>
        </w:rPr>
        <w:t>*</w:t>
      </w:r>
      <w:r>
        <w:rPr>
          <w:color w:val="000000"/>
        </w:rPr>
        <w:t>;</w:t>
      </w:r>
    </w:p>
    <w:p w:rsidR="008F130E" w:rsidRDefault="00091CC5">
      <w:pPr>
        <w:spacing w:after="150"/>
      </w:pPr>
      <w:r>
        <w:rPr>
          <w:color w:val="000000"/>
        </w:rPr>
        <w:t>4) ако је ималац дозволе правноснажно кажњен за прекршај прописан овим законом.</w:t>
      </w:r>
    </w:p>
    <w:p w:rsidR="008F130E" w:rsidRDefault="00091CC5">
      <w:pPr>
        <w:spacing w:after="150"/>
      </w:pPr>
      <w:r>
        <w:rPr>
          <w:color w:val="000000"/>
        </w:rPr>
        <w:t xml:space="preserve">Надлежни орган дужан је да у року од осам дана од дана правноснажности одлуке из става 1. тач. 3) и 4) овог члана о томе обавести </w:t>
      </w:r>
      <w:r>
        <w:rPr>
          <w:color w:val="000000"/>
        </w:rPr>
        <w:t>Управу.</w:t>
      </w:r>
    </w:p>
    <w:p w:rsidR="008F130E" w:rsidRDefault="00091CC5">
      <w:pPr>
        <w:spacing w:after="150"/>
      </w:pPr>
      <w:r>
        <w:rPr>
          <w:color w:val="000000"/>
        </w:rPr>
        <w:t xml:space="preserve">Управа је дужна да најкасније у року од седам дана од дана пријема захтева, односно обавештења из ст. 1. и 2. овог члана, донесе решење о одузимању дозволе за трговину на мало </w:t>
      </w:r>
      <w:r>
        <w:rPr>
          <w:rFonts w:ascii="Calibri"/>
          <w:b/>
          <w:color w:val="000000"/>
          <w:vertAlign w:val="superscript"/>
        </w:rPr>
        <w:t>*</w:t>
      </w:r>
      <w:r>
        <w:rPr>
          <w:color w:val="000000"/>
        </w:rPr>
        <w:t>.</w:t>
      </w:r>
    </w:p>
    <w:p w:rsidR="008F130E" w:rsidRDefault="00091CC5">
      <w:pPr>
        <w:spacing w:after="150"/>
      </w:pPr>
      <w:r>
        <w:rPr>
          <w:color w:val="000000"/>
        </w:rPr>
        <w:t>Решење из става 3. овог члана је коначно у управном поступку.</w:t>
      </w:r>
    </w:p>
    <w:p w:rsidR="008F130E" w:rsidRDefault="00091CC5">
      <w:pPr>
        <w:spacing w:after="150"/>
      </w:pPr>
      <w:r>
        <w:rPr>
          <w:i/>
          <w:color w:val="000000"/>
        </w:rPr>
        <w:t xml:space="preserve">Брисан </w:t>
      </w:r>
      <w:r>
        <w:rPr>
          <w:i/>
          <w:color w:val="000000"/>
        </w:rPr>
        <w:t>је ранији став 5. (види члан 28. Закона - 92/2023-241)</w:t>
      </w:r>
    </w:p>
    <w:p w:rsidR="008F130E" w:rsidRDefault="00091CC5">
      <w:pPr>
        <w:spacing w:after="150"/>
      </w:pPr>
      <w:r>
        <w:rPr>
          <w:b/>
          <w:color w:val="000000"/>
        </w:rPr>
        <w:t xml:space="preserve">Трговац на мало коме је у складу са ставом 1. тач. 3) и 4) овог члана одузета дозвола за трговину на мало не може поднети захтев за </w:t>
      </w:r>
      <w:r>
        <w:rPr>
          <w:b/>
          <w:color w:val="000000"/>
        </w:rPr>
        <w:lastRenderedPageBreak/>
        <w:t xml:space="preserve">обављање те делатности у року од годину дана од дана доношења решења </w:t>
      </w:r>
      <w:r>
        <w:rPr>
          <w:b/>
          <w:color w:val="000000"/>
        </w:rPr>
        <w:t>из става 3. овог члана.</w:t>
      </w:r>
      <w:r>
        <w:rPr>
          <w:rFonts w:ascii="Calibri"/>
          <w:b/>
          <w:color w:val="000000"/>
          <w:vertAlign w:val="superscript"/>
        </w:rPr>
        <w:t>*</w:t>
      </w:r>
    </w:p>
    <w:p w:rsidR="008F130E" w:rsidRDefault="00091CC5">
      <w:pPr>
        <w:spacing w:after="150"/>
      </w:pPr>
      <w:r>
        <w:rPr>
          <w:b/>
          <w:color w:val="000000"/>
        </w:rPr>
        <w:t>Трговцу на мало коме је одузета дозвола, не враћа се накнада која је уплаћена за добијање те дозволе.</w:t>
      </w:r>
      <w:r>
        <w:rPr>
          <w:rFonts w:ascii="Calibri"/>
          <w:b/>
          <w:color w:val="000000"/>
          <w:vertAlign w:val="superscript"/>
        </w:rPr>
        <w:t>*</w:t>
      </w:r>
    </w:p>
    <w:p w:rsidR="008F130E" w:rsidRDefault="00091CC5">
      <w:pPr>
        <w:spacing w:after="150"/>
      </w:pPr>
      <w:r>
        <w:rPr>
          <w:color w:val="000000"/>
        </w:rPr>
        <w:t>*Службени гласник РС, број 92/2023</w:t>
      </w:r>
    </w:p>
    <w:p w:rsidR="008F130E" w:rsidRDefault="00091CC5">
      <w:pPr>
        <w:spacing w:after="150"/>
        <w:jc w:val="center"/>
      </w:pPr>
      <w:r>
        <w:rPr>
          <w:b/>
          <w:i/>
          <w:color w:val="000000"/>
        </w:rPr>
        <w:t>Обавезе трговаца на мало</w:t>
      </w:r>
      <w:r>
        <w:rPr>
          <w:rFonts w:ascii="Calibri"/>
          <w:b/>
          <w:i/>
          <w:color w:val="000000"/>
          <w:vertAlign w:val="superscript"/>
        </w:rPr>
        <w:t>*</w:t>
      </w:r>
    </w:p>
    <w:p w:rsidR="008F130E" w:rsidRDefault="00091CC5">
      <w:pPr>
        <w:spacing w:after="150"/>
      </w:pPr>
      <w:r>
        <w:rPr>
          <w:color w:val="000000"/>
        </w:rPr>
        <w:t>*Службени гласник РС, број 92/2023</w:t>
      </w:r>
    </w:p>
    <w:p w:rsidR="008F130E" w:rsidRDefault="00091CC5">
      <w:pPr>
        <w:spacing w:after="150"/>
        <w:jc w:val="center"/>
      </w:pPr>
      <w:r>
        <w:rPr>
          <w:b/>
          <w:color w:val="000000"/>
        </w:rPr>
        <w:t>Члан 49.</w:t>
      </w:r>
      <w:r>
        <w:rPr>
          <w:rFonts w:ascii="Calibri"/>
          <w:b/>
          <w:color w:val="000000"/>
          <w:vertAlign w:val="superscript"/>
        </w:rPr>
        <w:t>*</w:t>
      </w:r>
    </w:p>
    <w:p w:rsidR="008F130E" w:rsidRDefault="00091CC5">
      <w:pPr>
        <w:spacing w:after="150"/>
      </w:pPr>
      <w:r>
        <w:rPr>
          <w:b/>
          <w:color w:val="000000"/>
        </w:rPr>
        <w:t>Трговац на мало који п</w:t>
      </w:r>
      <w:r>
        <w:rPr>
          <w:b/>
          <w:color w:val="000000"/>
        </w:rPr>
        <w:t>родаје дуванске производе дужан је да има закључене уговоре о куповини дуванских производа са трговцима на велико дуванским производима.</w:t>
      </w:r>
      <w:r>
        <w:rPr>
          <w:rFonts w:ascii="Calibri"/>
          <w:b/>
          <w:color w:val="000000"/>
          <w:vertAlign w:val="superscript"/>
        </w:rPr>
        <w:t>*</w:t>
      </w:r>
    </w:p>
    <w:p w:rsidR="008F130E" w:rsidRDefault="00091CC5">
      <w:pPr>
        <w:spacing w:after="150"/>
      </w:pPr>
      <w:r>
        <w:rPr>
          <w:b/>
          <w:color w:val="000000"/>
        </w:rPr>
        <w:t xml:space="preserve">Трговац на мало који продаје дуванске производе дужан је да на захтев Управе достави уговор из става 1. овог члана, у </w:t>
      </w:r>
      <w:r>
        <w:rPr>
          <w:b/>
          <w:color w:val="000000"/>
        </w:rPr>
        <w:t>року који Управа одреди.</w:t>
      </w:r>
      <w:r>
        <w:rPr>
          <w:rFonts w:ascii="Calibri"/>
          <w:b/>
          <w:color w:val="000000"/>
          <w:vertAlign w:val="superscript"/>
        </w:rPr>
        <w:t>*</w:t>
      </w:r>
    </w:p>
    <w:p w:rsidR="008F130E" w:rsidRDefault="00091CC5">
      <w:pPr>
        <w:spacing w:after="150"/>
      </w:pPr>
      <w:r>
        <w:rPr>
          <w:color w:val="000000"/>
        </w:rPr>
        <w:t>*Службени гласник РС, број 92/2023</w:t>
      </w:r>
    </w:p>
    <w:p w:rsidR="008F130E" w:rsidRDefault="00091CC5">
      <w:pPr>
        <w:spacing w:after="150"/>
        <w:jc w:val="center"/>
      </w:pPr>
      <w:r>
        <w:rPr>
          <w:b/>
          <w:i/>
          <w:color w:val="000000"/>
        </w:rPr>
        <w:t>Евиденциона листа о трговцима на мало</w:t>
      </w:r>
      <w:r>
        <w:rPr>
          <w:rFonts w:ascii="Calibri"/>
          <w:b/>
          <w:i/>
          <w:color w:val="000000"/>
          <w:vertAlign w:val="superscript"/>
        </w:rPr>
        <w:t>*</w:t>
      </w:r>
    </w:p>
    <w:p w:rsidR="008F130E" w:rsidRDefault="00091CC5">
      <w:pPr>
        <w:spacing w:after="150"/>
      </w:pPr>
      <w:r>
        <w:rPr>
          <w:color w:val="000000"/>
        </w:rPr>
        <w:t>*Службени гласник РС, број 92/2023</w:t>
      </w:r>
    </w:p>
    <w:p w:rsidR="008F130E" w:rsidRDefault="00091CC5">
      <w:pPr>
        <w:spacing w:after="150"/>
        <w:jc w:val="center"/>
      </w:pPr>
      <w:r>
        <w:rPr>
          <w:b/>
          <w:color w:val="000000"/>
        </w:rPr>
        <w:t>Члан 50.</w:t>
      </w:r>
      <w:r>
        <w:rPr>
          <w:rFonts w:ascii="Calibri"/>
          <w:b/>
          <w:color w:val="000000"/>
          <w:vertAlign w:val="superscript"/>
        </w:rPr>
        <w:t>*</w:t>
      </w:r>
    </w:p>
    <w:p w:rsidR="008F130E" w:rsidRDefault="00091CC5">
      <w:pPr>
        <w:spacing w:after="150"/>
      </w:pPr>
      <w:r>
        <w:rPr>
          <w:b/>
          <w:color w:val="000000"/>
        </w:rPr>
        <w:t xml:space="preserve">Трговци на мало који су добили дозволу за трговину на мало уписују се у Евиденциону листу о трговцима на мало, </w:t>
      </w:r>
      <w:r>
        <w:rPr>
          <w:b/>
          <w:color w:val="000000"/>
        </w:rPr>
        <w:t>коју води Управа.</w:t>
      </w:r>
      <w:r>
        <w:rPr>
          <w:rFonts w:ascii="Calibri"/>
          <w:b/>
          <w:color w:val="000000"/>
          <w:vertAlign w:val="superscript"/>
        </w:rPr>
        <w:t>*</w:t>
      </w:r>
    </w:p>
    <w:p w:rsidR="008F130E" w:rsidRDefault="00091CC5">
      <w:pPr>
        <w:spacing w:after="150"/>
      </w:pPr>
      <w:r>
        <w:rPr>
          <w:b/>
          <w:color w:val="000000"/>
        </w:rPr>
        <w:t>Издавањем дозволе за трговину на мало и уписом у Евиденциону листу из става 1. овог члана, трговац на мало може да отпочне да обавља делатност трговине на мало.</w:t>
      </w:r>
      <w:r>
        <w:rPr>
          <w:rFonts w:ascii="Calibri"/>
          <w:b/>
          <w:color w:val="000000"/>
          <w:vertAlign w:val="superscript"/>
        </w:rPr>
        <w:t>*</w:t>
      </w:r>
    </w:p>
    <w:p w:rsidR="008F130E" w:rsidRDefault="00091CC5">
      <w:pPr>
        <w:spacing w:after="150"/>
      </w:pPr>
      <w:r>
        <w:rPr>
          <w:color w:val="000000"/>
        </w:rPr>
        <w:t>*Службени гласник РС, број 92/2023</w:t>
      </w:r>
    </w:p>
    <w:p w:rsidR="008F130E" w:rsidRDefault="00091CC5">
      <w:pPr>
        <w:spacing w:after="120"/>
        <w:jc w:val="center"/>
      </w:pPr>
      <w:r>
        <w:rPr>
          <w:i/>
          <w:color w:val="000000"/>
        </w:rPr>
        <w:t>Посебна ознака</w:t>
      </w:r>
    </w:p>
    <w:p w:rsidR="008F130E" w:rsidRDefault="00091CC5">
      <w:pPr>
        <w:spacing w:after="120"/>
        <w:jc w:val="center"/>
      </w:pPr>
      <w:r>
        <w:rPr>
          <w:color w:val="000000"/>
        </w:rPr>
        <w:t>Члан 51.</w:t>
      </w:r>
    </w:p>
    <w:p w:rsidR="008F130E" w:rsidRDefault="00091CC5">
      <w:pPr>
        <w:spacing w:after="150"/>
      </w:pPr>
      <w:r>
        <w:rPr>
          <w:b/>
          <w:color w:val="000000"/>
        </w:rPr>
        <w:t xml:space="preserve">Трговац на мало </w:t>
      </w:r>
      <w:r>
        <w:rPr>
          <w:b/>
          <w:color w:val="000000"/>
        </w:rPr>
        <w:t>коме је издата дозвола за трговину на мало, дужан је да истакне посебну ознаку „Забрањена продаја дуванских и сродних производа малолетним лицима”, на видном месту објекта у коме обавља ту делатност, односно на сваком хјумидору.</w:t>
      </w:r>
      <w:r>
        <w:rPr>
          <w:rFonts w:ascii="Calibri"/>
          <w:b/>
          <w:color w:val="000000"/>
          <w:vertAlign w:val="superscript"/>
        </w:rPr>
        <w:t>*</w:t>
      </w:r>
    </w:p>
    <w:p w:rsidR="008F130E" w:rsidRDefault="00091CC5">
      <w:pPr>
        <w:spacing w:after="150"/>
      </w:pPr>
      <w:r>
        <w:rPr>
          <w:b/>
          <w:color w:val="000000"/>
        </w:rPr>
        <w:t>Трговац на мало који обављ</w:t>
      </w:r>
      <w:r>
        <w:rPr>
          <w:b/>
          <w:color w:val="000000"/>
        </w:rPr>
        <w:t>а туристичку или угоститељску делатност (HORECA), дужан је да посебну ознаку из става 1. овог члана истакне на видном месту у објекту у коме обавља делатност трговине на мало, односно на сваком хјумидору.</w:t>
      </w:r>
      <w:r>
        <w:rPr>
          <w:rFonts w:ascii="Calibri"/>
          <w:b/>
          <w:color w:val="000000"/>
          <w:vertAlign w:val="superscript"/>
        </w:rPr>
        <w:t>*</w:t>
      </w:r>
    </w:p>
    <w:p w:rsidR="008F130E" w:rsidRDefault="00091CC5">
      <w:pPr>
        <w:spacing w:after="150"/>
      </w:pPr>
      <w:r>
        <w:rPr>
          <w:color w:val="000000"/>
        </w:rPr>
        <w:lastRenderedPageBreak/>
        <w:t>Министар надлежан за послове здравља ближе пропису</w:t>
      </w:r>
      <w:r>
        <w:rPr>
          <w:color w:val="000000"/>
        </w:rPr>
        <w:t>је изглед, садржину и начин истицања посебне ознаке из става 1. овог члана.</w:t>
      </w:r>
    </w:p>
    <w:p w:rsidR="008F130E" w:rsidRDefault="00091CC5">
      <w:pPr>
        <w:spacing w:after="150"/>
      </w:pPr>
      <w:r>
        <w:rPr>
          <w:color w:val="000000"/>
        </w:rPr>
        <w:t>*Службени гласник РС, број 92/2023</w:t>
      </w:r>
    </w:p>
    <w:p w:rsidR="008F130E" w:rsidRDefault="00091CC5">
      <w:pPr>
        <w:spacing w:after="150"/>
        <w:jc w:val="center"/>
      </w:pPr>
      <w:r>
        <w:rPr>
          <w:b/>
          <w:color w:val="000000"/>
        </w:rPr>
        <w:t>4. Увозник</w:t>
      </w:r>
      <w:r>
        <w:rPr>
          <w:rFonts w:ascii="Calibri"/>
          <w:b/>
          <w:color w:val="000000"/>
          <w:vertAlign w:val="superscript"/>
        </w:rPr>
        <w:t>*</w:t>
      </w:r>
    </w:p>
    <w:p w:rsidR="008F130E" w:rsidRDefault="00091CC5">
      <w:pPr>
        <w:spacing w:after="150"/>
      </w:pPr>
      <w:r>
        <w:rPr>
          <w:color w:val="000000"/>
        </w:rPr>
        <w:t>*Службени гласник РС, број 95/2018</w:t>
      </w:r>
    </w:p>
    <w:p w:rsidR="008F130E" w:rsidRDefault="00091CC5">
      <w:pPr>
        <w:spacing w:after="120"/>
        <w:jc w:val="center"/>
      </w:pPr>
      <w:r>
        <w:rPr>
          <w:i/>
          <w:color w:val="000000"/>
        </w:rPr>
        <w:t>Услови</w:t>
      </w:r>
    </w:p>
    <w:p w:rsidR="008F130E" w:rsidRDefault="00091CC5">
      <w:pPr>
        <w:spacing w:after="120"/>
        <w:jc w:val="center"/>
      </w:pPr>
      <w:r>
        <w:rPr>
          <w:color w:val="000000"/>
        </w:rPr>
        <w:t>Члан 52.</w:t>
      </w:r>
    </w:p>
    <w:p w:rsidR="008F130E" w:rsidRDefault="00091CC5">
      <w:pPr>
        <w:spacing w:after="150"/>
      </w:pPr>
      <w:r>
        <w:rPr>
          <w:color w:val="000000"/>
        </w:rPr>
        <w:t xml:space="preserve">Увозом дувана, </w:t>
      </w:r>
      <w:r>
        <w:rPr>
          <w:b/>
          <w:color w:val="000000"/>
        </w:rPr>
        <w:t>обрађеног</w:t>
      </w:r>
      <w:r>
        <w:rPr>
          <w:rFonts w:ascii="Calibri"/>
          <w:b/>
          <w:color w:val="000000"/>
          <w:vertAlign w:val="superscript"/>
        </w:rPr>
        <w:t>*</w:t>
      </w:r>
      <w:r>
        <w:rPr>
          <w:color w:val="000000"/>
        </w:rPr>
        <w:t xml:space="preserve"> дувана, </w:t>
      </w:r>
      <w:r>
        <w:rPr>
          <w:b/>
          <w:color w:val="000000"/>
        </w:rPr>
        <w:t>прерађеног дувана,</w:t>
      </w:r>
      <w:r>
        <w:rPr>
          <w:rFonts w:ascii="Calibri"/>
          <w:b/>
          <w:color w:val="000000"/>
          <w:vertAlign w:val="superscript"/>
        </w:rPr>
        <w:t>***</w:t>
      </w:r>
      <w:r>
        <w:rPr>
          <w:color w:val="000000"/>
        </w:rPr>
        <w:t xml:space="preserve"> односно дуванских производа може да се бави </w:t>
      </w:r>
      <w:r>
        <w:rPr>
          <w:b/>
          <w:color w:val="000000"/>
        </w:rPr>
        <w:t>привредни субјект</w:t>
      </w:r>
      <w:r>
        <w:rPr>
          <w:rFonts w:ascii="Calibri"/>
          <w:b/>
          <w:color w:val="000000"/>
          <w:vertAlign w:val="superscript"/>
        </w:rPr>
        <w:t>**</w:t>
      </w:r>
      <w:r>
        <w:rPr>
          <w:color w:val="000000"/>
        </w:rPr>
        <w:t>, који испуњава следеће услове:</w:t>
      </w:r>
    </w:p>
    <w:p w:rsidR="008F130E" w:rsidRDefault="00091CC5">
      <w:pPr>
        <w:spacing w:after="150"/>
      </w:pPr>
      <w:r>
        <w:rPr>
          <w:b/>
          <w:color w:val="000000"/>
        </w:rPr>
        <w:t>1) да је уписан у одговарајући регистар код органа надлежног за регистрацију</w:t>
      </w:r>
      <w:r>
        <w:rPr>
          <w:rFonts w:ascii="Calibri"/>
          <w:b/>
          <w:color w:val="000000"/>
          <w:vertAlign w:val="superscript"/>
        </w:rPr>
        <w:t>**</w:t>
      </w:r>
      <w:r>
        <w:rPr>
          <w:b/>
          <w:color w:val="000000"/>
        </w:rPr>
        <w:t xml:space="preserve"> </w:t>
      </w:r>
      <w:r>
        <w:rPr>
          <w:rFonts w:ascii="Calibri"/>
          <w:b/>
          <w:color w:val="000000"/>
          <w:vertAlign w:val="superscript"/>
        </w:rPr>
        <w:t>***</w:t>
      </w:r>
      <w:r>
        <w:rPr>
          <w:b/>
          <w:color w:val="000000"/>
        </w:rPr>
        <w:t> ;</w:t>
      </w:r>
      <w:r>
        <w:rPr>
          <w:rFonts w:ascii="Calibri"/>
          <w:b/>
          <w:color w:val="000000"/>
          <w:vertAlign w:val="superscript"/>
        </w:rPr>
        <w:t>**</w:t>
      </w:r>
    </w:p>
    <w:p w:rsidR="008F130E" w:rsidRDefault="00091CC5">
      <w:pPr>
        <w:spacing w:after="150"/>
      </w:pPr>
      <w:r>
        <w:rPr>
          <w:b/>
          <w:color w:val="000000"/>
        </w:rPr>
        <w:t>2) да има закључен уговор о куповини дувана, обрађеног дувана, прерађеног</w:t>
      </w:r>
      <w:r>
        <w:rPr>
          <w:b/>
          <w:color w:val="000000"/>
        </w:rPr>
        <w:t xml:space="preserve"> дувана са иностраним добављачем, односно да има закључен уговор о куповини дуванских производа са иностраним произвођачем или овлашћеним дистрибутером иностраног произвођача, као и да је увозник дуванских производа овлашћен од стране иностраног произвођач</w:t>
      </w:r>
      <w:r>
        <w:rPr>
          <w:b/>
          <w:color w:val="000000"/>
        </w:rPr>
        <w:t>а, односно овлашћеног дистрибутера иностраног произвођача за дистрибуцију тих дуванских производа на тржишту Републике;</w:t>
      </w:r>
      <w:r>
        <w:rPr>
          <w:rFonts w:ascii="Calibri"/>
          <w:b/>
          <w:color w:val="000000"/>
          <w:vertAlign w:val="superscript"/>
        </w:rPr>
        <w:t>****</w:t>
      </w:r>
    </w:p>
    <w:p w:rsidR="008F130E" w:rsidRDefault="00091CC5">
      <w:pPr>
        <w:spacing w:after="150"/>
      </w:pPr>
      <w:r>
        <w:rPr>
          <w:color w:val="000000"/>
        </w:rPr>
        <w:t>3) да одговорно лице у привредном субјекту у последње три године које претходе дану подношења захтева није на територији Републике п</w:t>
      </w:r>
      <w:r>
        <w:rPr>
          <w:color w:val="000000"/>
        </w:rPr>
        <w:t xml:space="preserve">равноснажно осуђено за кривично дело недозвољене трговине дуваном, </w:t>
      </w:r>
      <w:r>
        <w:rPr>
          <w:b/>
          <w:color w:val="000000"/>
        </w:rPr>
        <w:t>обрађеним</w:t>
      </w:r>
      <w:r>
        <w:rPr>
          <w:rFonts w:ascii="Calibri"/>
          <w:b/>
          <w:color w:val="000000"/>
          <w:vertAlign w:val="superscript"/>
        </w:rPr>
        <w:t>*</w:t>
      </w:r>
      <w:r>
        <w:rPr>
          <w:color w:val="000000"/>
        </w:rPr>
        <w:t xml:space="preserve"> дуваном, </w:t>
      </w:r>
      <w:r>
        <w:rPr>
          <w:b/>
          <w:color w:val="000000"/>
        </w:rPr>
        <w:t>прерађеним дуваном,</w:t>
      </w:r>
      <w:r>
        <w:rPr>
          <w:rFonts w:ascii="Calibri"/>
          <w:b/>
          <w:color w:val="000000"/>
          <w:vertAlign w:val="superscript"/>
        </w:rPr>
        <w:t>***</w:t>
      </w:r>
      <w:r>
        <w:rPr>
          <w:color w:val="000000"/>
        </w:rPr>
        <w:t xml:space="preserve"> односно дуванским производима.</w:t>
      </w:r>
    </w:p>
    <w:p w:rsidR="008F130E" w:rsidRDefault="00091CC5">
      <w:pPr>
        <w:spacing w:after="150"/>
      </w:pPr>
      <w:r>
        <w:rPr>
          <w:color w:val="000000"/>
        </w:rPr>
        <w:t>Услов из става 1. тачка 3) овог члана односи се и на повезано лице са привредним субјектом, као и на правно лице чи</w:t>
      </w:r>
      <w:r>
        <w:rPr>
          <w:color w:val="000000"/>
        </w:rPr>
        <w:t>ји је правни следбеник привредни субјект.</w:t>
      </w:r>
    </w:p>
    <w:p w:rsidR="008F130E" w:rsidRDefault="00091CC5">
      <w:pPr>
        <w:spacing w:after="150"/>
      </w:pPr>
      <w:r>
        <w:rPr>
          <w:color w:val="000000"/>
        </w:rPr>
        <w:t>Испуњеност услова из става 1. овог члана утврђује Управа на захтев привредног субјекта</w:t>
      </w:r>
      <w:r>
        <w:rPr>
          <w:b/>
          <w:color w:val="000000"/>
        </w:rPr>
        <w:t>, а испуњеност услова из тач. 1) и 3) овог члана проверава Управа по службеној дужности.</w:t>
      </w:r>
      <w:r>
        <w:rPr>
          <w:rFonts w:ascii="Calibri"/>
          <w:b/>
          <w:color w:val="000000"/>
          <w:vertAlign w:val="superscript"/>
        </w:rPr>
        <w:t>***</w:t>
      </w:r>
    </w:p>
    <w:p w:rsidR="008F130E" w:rsidRDefault="00091CC5">
      <w:pPr>
        <w:spacing w:after="150"/>
      </w:pPr>
      <w:r>
        <w:rPr>
          <w:color w:val="000000"/>
        </w:rPr>
        <w:t>Уз захтев из става 3. овог члана при</w:t>
      </w:r>
      <w:r>
        <w:rPr>
          <w:color w:val="000000"/>
        </w:rPr>
        <w:t>лажу се следећи докази:</w:t>
      </w:r>
    </w:p>
    <w:p w:rsidR="008F130E" w:rsidRDefault="00091CC5">
      <w:pPr>
        <w:spacing w:after="150"/>
      </w:pPr>
      <w:r>
        <w:rPr>
          <w:i/>
          <w:color w:val="000000"/>
        </w:rPr>
        <w:t>1) брисана је (види члан 31. Закона - 95/2018-241)</w:t>
      </w:r>
    </w:p>
    <w:p w:rsidR="008F130E" w:rsidRDefault="00091CC5">
      <w:pPr>
        <w:spacing w:after="150"/>
      </w:pPr>
      <w:r>
        <w:rPr>
          <w:b/>
          <w:color w:val="000000"/>
        </w:rPr>
        <w:t>2) сви закључени уговори о куповини дувана, обрађеног дувана, прерађеног дувана са иностраним добављачем, односно сви закључени уговори са иностраним произвођачем дуванских производ</w:t>
      </w:r>
      <w:r>
        <w:rPr>
          <w:b/>
          <w:color w:val="000000"/>
        </w:rPr>
        <w:t xml:space="preserve">а или овлашћеним дистрибутером иностраног произвођача, односно овлашћење од стране иностраног произвођача или </w:t>
      </w:r>
      <w:r>
        <w:rPr>
          <w:b/>
          <w:color w:val="000000"/>
        </w:rPr>
        <w:lastRenderedPageBreak/>
        <w:t>овлашћеног дистрибутера иностраног произвођача за дистрибуцију тих дуванских производа на тржишту Републике;</w:t>
      </w:r>
      <w:r>
        <w:rPr>
          <w:rFonts w:ascii="Calibri"/>
          <w:b/>
          <w:color w:val="000000"/>
          <w:vertAlign w:val="superscript"/>
        </w:rPr>
        <w:t>*5</w:t>
      </w:r>
    </w:p>
    <w:p w:rsidR="008F130E" w:rsidRDefault="00091CC5">
      <w:pPr>
        <w:spacing w:after="150"/>
      </w:pPr>
      <w:r>
        <w:rPr>
          <w:color w:val="000000"/>
        </w:rPr>
        <w:t xml:space="preserve">3) </w:t>
      </w:r>
      <w:r>
        <w:rPr>
          <w:b/>
          <w:color w:val="000000"/>
        </w:rPr>
        <w:t>изјава одговорног лица</w:t>
      </w:r>
      <w:r>
        <w:rPr>
          <w:rFonts w:ascii="Calibri"/>
          <w:b/>
          <w:color w:val="000000"/>
          <w:vertAlign w:val="superscript"/>
        </w:rPr>
        <w:t>***</w:t>
      </w:r>
      <w:r>
        <w:rPr>
          <w:color w:val="000000"/>
        </w:rPr>
        <w:t xml:space="preserve"> о неос</w:t>
      </w:r>
      <w:r>
        <w:rPr>
          <w:color w:val="000000"/>
        </w:rPr>
        <w:t xml:space="preserve">уђиваности </w:t>
      </w:r>
      <w:r>
        <w:rPr>
          <w:rFonts w:ascii="Calibri"/>
          <w:b/>
          <w:color w:val="000000"/>
          <w:vertAlign w:val="superscript"/>
        </w:rPr>
        <w:t>***</w:t>
      </w:r>
      <w:r>
        <w:rPr>
          <w:color w:val="000000"/>
        </w:rPr>
        <w:t> .</w:t>
      </w:r>
    </w:p>
    <w:p w:rsidR="008F130E" w:rsidRDefault="00091CC5">
      <w:pPr>
        <w:spacing w:after="150"/>
      </w:pPr>
      <w:r>
        <w:rPr>
          <w:color w:val="000000"/>
        </w:rPr>
        <w:t>По захтеву из става 3. овог члана Управа доноси</w:t>
      </w:r>
      <w:r>
        <w:rPr>
          <w:rFonts w:ascii="Calibri"/>
          <w:b/>
          <w:color w:val="000000"/>
          <w:vertAlign w:val="superscript"/>
        </w:rPr>
        <w:t>****</w:t>
      </w:r>
      <w:r>
        <w:rPr>
          <w:color w:val="000000"/>
        </w:rPr>
        <w:t xml:space="preserve"> решење у року од 15 дана од дана пријема захтева </w:t>
      </w:r>
      <w:r>
        <w:rPr>
          <w:b/>
          <w:color w:val="000000"/>
        </w:rPr>
        <w:t>које је коначно у управном поступку</w:t>
      </w:r>
      <w:r>
        <w:rPr>
          <w:rFonts w:ascii="Calibri"/>
          <w:b/>
          <w:color w:val="000000"/>
          <w:vertAlign w:val="superscript"/>
        </w:rPr>
        <w:t>*5</w:t>
      </w:r>
      <w:r>
        <w:rPr>
          <w:color w:val="000000"/>
        </w:rPr>
        <w:t>.</w:t>
      </w:r>
    </w:p>
    <w:p w:rsidR="008F130E" w:rsidRDefault="00091CC5">
      <w:pPr>
        <w:spacing w:after="150"/>
      </w:pPr>
      <w:r>
        <w:rPr>
          <w:i/>
          <w:color w:val="000000"/>
        </w:rPr>
        <w:t>Брисани су ранији ст. 6-8. (види члан 32. Закона - 92/2023-241)</w:t>
      </w:r>
    </w:p>
    <w:p w:rsidR="008F130E" w:rsidRDefault="00091CC5">
      <w:pPr>
        <w:spacing w:after="150"/>
      </w:pPr>
      <w:r>
        <w:rPr>
          <w:color w:val="000000"/>
        </w:rPr>
        <w:t>*Службени гласник РС, број 90/2007</w:t>
      </w:r>
    </w:p>
    <w:p w:rsidR="008F130E" w:rsidRDefault="00091CC5">
      <w:pPr>
        <w:spacing w:after="150"/>
      </w:pPr>
      <w:r>
        <w:rPr>
          <w:color w:val="000000"/>
        </w:rPr>
        <w:t>**Службени гласник РС, број 95/2010</w:t>
      </w:r>
    </w:p>
    <w:p w:rsidR="008F130E" w:rsidRDefault="00091CC5">
      <w:pPr>
        <w:spacing w:after="150"/>
      </w:pPr>
      <w:r>
        <w:rPr>
          <w:color w:val="000000"/>
        </w:rPr>
        <w:t>***Службени гласник РС, број 95/2018</w:t>
      </w:r>
    </w:p>
    <w:p w:rsidR="008F130E" w:rsidRDefault="00091CC5">
      <w:pPr>
        <w:spacing w:after="150"/>
      </w:pPr>
      <w:r>
        <w:rPr>
          <w:color w:val="000000"/>
        </w:rPr>
        <w:t>****Службени гласник РС, број 91/2019</w:t>
      </w:r>
    </w:p>
    <w:p w:rsidR="008F130E" w:rsidRDefault="00091CC5">
      <w:pPr>
        <w:spacing w:after="150"/>
      </w:pPr>
      <w:r>
        <w:rPr>
          <w:color w:val="000000"/>
        </w:rPr>
        <w:t>*****Службени гласник РС, број 92/2023</w:t>
      </w:r>
    </w:p>
    <w:p w:rsidR="008F130E" w:rsidRDefault="00091CC5">
      <w:pPr>
        <w:spacing w:after="120"/>
        <w:jc w:val="center"/>
      </w:pPr>
      <w:r>
        <w:rPr>
          <w:i/>
          <w:color w:val="000000"/>
        </w:rPr>
        <w:t>Рок важења дозволе</w:t>
      </w:r>
    </w:p>
    <w:p w:rsidR="008F130E" w:rsidRDefault="00091CC5">
      <w:pPr>
        <w:spacing w:after="120"/>
        <w:jc w:val="center"/>
      </w:pPr>
      <w:r>
        <w:rPr>
          <w:color w:val="000000"/>
        </w:rPr>
        <w:t>Члан 53.</w:t>
      </w:r>
    </w:p>
    <w:p w:rsidR="008F130E" w:rsidRDefault="00091CC5">
      <w:pPr>
        <w:spacing w:after="150"/>
      </w:pPr>
      <w:r>
        <w:rPr>
          <w:color w:val="000000"/>
        </w:rPr>
        <w:t xml:space="preserve">Решење којим се издаје дозвола за обављање делатности увоза дувана, </w:t>
      </w:r>
      <w:r>
        <w:rPr>
          <w:b/>
          <w:color w:val="000000"/>
        </w:rPr>
        <w:t>обрађеног</w:t>
      </w:r>
      <w:r>
        <w:rPr>
          <w:rFonts w:ascii="Calibri"/>
          <w:b/>
          <w:color w:val="000000"/>
          <w:vertAlign w:val="superscript"/>
        </w:rPr>
        <w:t>*</w:t>
      </w:r>
      <w:r>
        <w:rPr>
          <w:color w:val="000000"/>
        </w:rPr>
        <w:t xml:space="preserve"> дувана, </w:t>
      </w:r>
      <w:r>
        <w:rPr>
          <w:b/>
          <w:color w:val="000000"/>
        </w:rPr>
        <w:t>прерађеног дувана,</w:t>
      </w:r>
      <w:r>
        <w:rPr>
          <w:rFonts w:ascii="Calibri"/>
          <w:b/>
          <w:color w:val="000000"/>
          <w:vertAlign w:val="superscript"/>
        </w:rPr>
        <w:t>**</w:t>
      </w:r>
      <w:r>
        <w:rPr>
          <w:color w:val="000000"/>
        </w:rPr>
        <w:t xml:space="preserve"> односно дуванских производа (у даљем тексту: дозвола за увоз </w:t>
      </w:r>
      <w:r>
        <w:rPr>
          <w:rFonts w:ascii="Calibri"/>
          <w:b/>
          <w:color w:val="000000"/>
          <w:vertAlign w:val="superscript"/>
        </w:rPr>
        <w:t>**</w:t>
      </w:r>
      <w:r>
        <w:rPr>
          <w:color w:val="000000"/>
        </w:rPr>
        <w:t>) садржи и рок на који се дозвола издаје.</w:t>
      </w:r>
    </w:p>
    <w:p w:rsidR="008F130E" w:rsidRDefault="00091CC5">
      <w:pPr>
        <w:spacing w:after="150"/>
      </w:pPr>
      <w:r>
        <w:rPr>
          <w:color w:val="000000"/>
        </w:rPr>
        <w:t>Дозвола из става 1. овог члана издаје се на период од пет година.</w:t>
      </w:r>
    </w:p>
    <w:p w:rsidR="008F130E" w:rsidRDefault="00091CC5">
      <w:pPr>
        <w:spacing w:after="150"/>
      </w:pPr>
      <w:r>
        <w:rPr>
          <w:color w:val="000000"/>
        </w:rPr>
        <w:t>*Службени гласник РС, број 90/2007</w:t>
      </w:r>
    </w:p>
    <w:p w:rsidR="008F130E" w:rsidRDefault="00091CC5">
      <w:pPr>
        <w:spacing w:after="150"/>
      </w:pPr>
      <w:r>
        <w:rPr>
          <w:color w:val="000000"/>
        </w:rPr>
        <w:t>**Службени гласник Р</w:t>
      </w:r>
      <w:r>
        <w:rPr>
          <w:color w:val="000000"/>
        </w:rPr>
        <w:t>С, број 95/2018</w:t>
      </w:r>
    </w:p>
    <w:p w:rsidR="008F130E" w:rsidRDefault="00091CC5">
      <w:pPr>
        <w:spacing w:after="150"/>
        <w:jc w:val="center"/>
      </w:pPr>
      <w:r>
        <w:rPr>
          <w:b/>
          <w:i/>
          <w:color w:val="000000"/>
        </w:rPr>
        <w:t>Упис у Регистар увозника</w:t>
      </w:r>
      <w:r>
        <w:rPr>
          <w:rFonts w:ascii="Calibri"/>
          <w:b/>
          <w:i/>
          <w:color w:val="000000"/>
          <w:vertAlign w:val="superscript"/>
        </w:rPr>
        <w:t>*</w:t>
      </w:r>
    </w:p>
    <w:p w:rsidR="008F130E" w:rsidRDefault="00091CC5">
      <w:pPr>
        <w:spacing w:after="150"/>
      </w:pPr>
      <w:r>
        <w:rPr>
          <w:color w:val="000000"/>
        </w:rPr>
        <w:t>*Службени гласник РС, број 95/2018</w:t>
      </w:r>
    </w:p>
    <w:p w:rsidR="008F130E" w:rsidRDefault="00091CC5">
      <w:pPr>
        <w:spacing w:after="120"/>
        <w:jc w:val="center"/>
      </w:pPr>
      <w:r>
        <w:rPr>
          <w:color w:val="000000"/>
        </w:rPr>
        <w:t>Члан 54.</w:t>
      </w:r>
    </w:p>
    <w:p w:rsidR="008F130E" w:rsidRDefault="00091CC5">
      <w:pPr>
        <w:spacing w:after="150"/>
      </w:pPr>
      <w:r>
        <w:rPr>
          <w:b/>
          <w:color w:val="000000"/>
        </w:rPr>
        <w:t>Упис у Регистар увозника врши се по захтеву лица које је добило дозволу за увоз, у складу са овим законом.</w:t>
      </w:r>
      <w:r>
        <w:rPr>
          <w:rFonts w:ascii="Calibri"/>
          <w:b/>
          <w:color w:val="000000"/>
          <w:vertAlign w:val="superscript"/>
        </w:rPr>
        <w:t>**</w:t>
      </w:r>
    </w:p>
    <w:p w:rsidR="008F130E" w:rsidRDefault="00091CC5">
      <w:pPr>
        <w:spacing w:after="150"/>
      </w:pPr>
      <w:r>
        <w:rPr>
          <w:color w:val="000000"/>
        </w:rPr>
        <w:t>Захтев из става 1. овог члана подноси се у року од 30 дана од</w:t>
      </w:r>
      <w:r>
        <w:rPr>
          <w:color w:val="000000"/>
        </w:rPr>
        <w:t xml:space="preserve"> дана достављања дозволе за увоз</w:t>
      </w:r>
      <w:r>
        <w:rPr>
          <w:b/>
          <w:color w:val="000000"/>
        </w:rPr>
        <w:t>.</w:t>
      </w:r>
      <w:r>
        <w:rPr>
          <w:rFonts w:ascii="Calibri"/>
          <w:b/>
          <w:color w:val="000000"/>
          <w:vertAlign w:val="superscript"/>
        </w:rPr>
        <w:t>**</w:t>
      </w:r>
    </w:p>
    <w:p w:rsidR="008F130E" w:rsidRDefault="00091CC5">
      <w:pPr>
        <w:spacing w:after="150"/>
      </w:pPr>
      <w:r>
        <w:rPr>
          <w:color w:val="000000"/>
        </w:rPr>
        <w:t xml:space="preserve">За упис у Регистар увозника </w:t>
      </w:r>
      <w:r>
        <w:rPr>
          <w:rFonts w:ascii="Calibri"/>
          <w:b/>
          <w:color w:val="000000"/>
          <w:vertAlign w:val="superscript"/>
        </w:rPr>
        <w:t>**</w:t>
      </w:r>
      <w:r>
        <w:rPr>
          <w:color w:val="000000"/>
        </w:rPr>
        <w:t xml:space="preserve"> плаћа се накнада у висини од </w:t>
      </w:r>
      <w:r>
        <w:rPr>
          <w:b/>
          <w:color w:val="000000"/>
        </w:rPr>
        <w:t>10.818.840,00</w:t>
      </w:r>
      <w:r>
        <w:rPr>
          <w:rFonts w:ascii="Calibri"/>
          <w:b/>
          <w:color w:val="000000"/>
          <w:vertAlign w:val="superscript"/>
        </w:rPr>
        <w:t>***</w:t>
      </w:r>
      <w:r>
        <w:rPr>
          <w:color w:val="000000"/>
        </w:rPr>
        <w:t xml:space="preserve"> динара, а средства остварена од те накнаде приход су буџета Републике.</w:t>
      </w:r>
    </w:p>
    <w:p w:rsidR="008F130E" w:rsidRDefault="00091CC5">
      <w:pPr>
        <w:spacing w:after="150"/>
      </w:pPr>
      <w:r>
        <w:rPr>
          <w:color w:val="000000"/>
        </w:rPr>
        <w:t xml:space="preserve">Износ накнаде из става 3. овог члана усклађује се </w:t>
      </w:r>
      <w:r>
        <w:rPr>
          <w:b/>
          <w:color w:val="000000"/>
        </w:rPr>
        <w:t>годишње</w:t>
      </w:r>
      <w:r>
        <w:rPr>
          <w:rFonts w:ascii="Calibri"/>
          <w:b/>
          <w:color w:val="000000"/>
          <w:vertAlign w:val="superscript"/>
        </w:rPr>
        <w:t>**</w:t>
      </w:r>
      <w:r>
        <w:rPr>
          <w:color w:val="000000"/>
        </w:rPr>
        <w:t xml:space="preserve"> са </w:t>
      </w:r>
      <w:r>
        <w:rPr>
          <w:b/>
          <w:color w:val="000000"/>
        </w:rPr>
        <w:t xml:space="preserve">индексом </w:t>
      </w:r>
      <w:r>
        <w:rPr>
          <w:b/>
          <w:color w:val="000000"/>
        </w:rPr>
        <w:t>потрошачких цена</w:t>
      </w:r>
      <w:r>
        <w:rPr>
          <w:rFonts w:ascii="Calibri"/>
          <w:b/>
          <w:color w:val="000000"/>
          <w:vertAlign w:val="superscript"/>
        </w:rPr>
        <w:t>*</w:t>
      </w:r>
      <w:r>
        <w:rPr>
          <w:color w:val="000000"/>
        </w:rPr>
        <w:t>, према подацима органа надлежног за послове статистике.</w:t>
      </w:r>
    </w:p>
    <w:p w:rsidR="008F130E" w:rsidRDefault="00091CC5">
      <w:pPr>
        <w:spacing w:after="150"/>
      </w:pPr>
      <w:r>
        <w:rPr>
          <w:color w:val="000000"/>
        </w:rPr>
        <w:t>Влада објављује усклађени износ накнаде из става 4. овог члана.</w:t>
      </w:r>
    </w:p>
    <w:p w:rsidR="008F130E" w:rsidRDefault="00091CC5">
      <w:pPr>
        <w:spacing w:after="150"/>
      </w:pPr>
      <w:r>
        <w:rPr>
          <w:color w:val="000000"/>
        </w:rPr>
        <w:lastRenderedPageBreak/>
        <w:t xml:space="preserve">Ималац дозволе за увоз </w:t>
      </w:r>
      <w:r>
        <w:rPr>
          <w:rFonts w:ascii="Calibri"/>
          <w:b/>
          <w:color w:val="000000"/>
          <w:vertAlign w:val="superscript"/>
        </w:rPr>
        <w:t>**</w:t>
      </w:r>
      <w:r>
        <w:rPr>
          <w:color w:val="000000"/>
        </w:rPr>
        <w:t> може да плати накнаду из става 3. овог члана у пет једнаких годишњих рата.</w:t>
      </w:r>
    </w:p>
    <w:p w:rsidR="008F130E" w:rsidRDefault="00091CC5">
      <w:pPr>
        <w:spacing w:after="150"/>
      </w:pPr>
      <w:r>
        <w:rPr>
          <w:color w:val="000000"/>
        </w:rPr>
        <w:t xml:space="preserve">Лице из става 6. овог члана дужно је да сваку наредну рату плати најкасније три дана пре истека рока од једне године од дана уплате претходне рате, усклађену са </w:t>
      </w:r>
      <w:r>
        <w:rPr>
          <w:b/>
          <w:color w:val="000000"/>
        </w:rPr>
        <w:t>индексом потрошачких цена</w:t>
      </w:r>
      <w:r>
        <w:rPr>
          <w:rFonts w:ascii="Calibri"/>
          <w:b/>
          <w:color w:val="000000"/>
          <w:vertAlign w:val="superscript"/>
        </w:rPr>
        <w:t>*</w:t>
      </w:r>
      <w:r>
        <w:rPr>
          <w:color w:val="000000"/>
        </w:rPr>
        <w:t>.</w:t>
      </w:r>
    </w:p>
    <w:p w:rsidR="008F130E" w:rsidRDefault="00091CC5">
      <w:pPr>
        <w:spacing w:after="150"/>
      </w:pPr>
      <w:r>
        <w:rPr>
          <w:color w:val="000000"/>
        </w:rPr>
        <w:t xml:space="preserve">Уз захтев из става 1. овог члана прилаже се доказ о уплати накнаде </w:t>
      </w:r>
      <w:r>
        <w:rPr>
          <w:color w:val="000000"/>
        </w:rPr>
        <w:t>из става 3. овог члана.</w:t>
      </w:r>
    </w:p>
    <w:p w:rsidR="008F130E" w:rsidRDefault="00091CC5">
      <w:pPr>
        <w:spacing w:after="150"/>
      </w:pPr>
      <w:r>
        <w:rPr>
          <w:color w:val="000000"/>
        </w:rPr>
        <w:t xml:space="preserve">Управа је дужна да у року од 15 дана од дана пријема захтева за упис у Регистар увозника </w:t>
      </w:r>
      <w:r>
        <w:rPr>
          <w:rFonts w:ascii="Calibri"/>
          <w:b/>
          <w:color w:val="000000"/>
          <w:vertAlign w:val="superscript"/>
        </w:rPr>
        <w:t>**</w:t>
      </w:r>
      <w:r>
        <w:rPr>
          <w:color w:val="000000"/>
        </w:rPr>
        <w:t> донесе решење.</w:t>
      </w:r>
    </w:p>
    <w:p w:rsidR="008F130E" w:rsidRDefault="00091CC5">
      <w:pPr>
        <w:spacing w:after="150"/>
      </w:pPr>
      <w:r>
        <w:rPr>
          <w:color w:val="000000"/>
        </w:rPr>
        <w:t>Решење из става 9. овог члана је коначно у управном поступку.</w:t>
      </w:r>
    </w:p>
    <w:p w:rsidR="008F130E" w:rsidRDefault="00091CC5">
      <w:pPr>
        <w:spacing w:after="150"/>
      </w:pPr>
      <w:r>
        <w:rPr>
          <w:b/>
          <w:color w:val="000000"/>
        </w:rPr>
        <w:t>Уписом у Регистар увозника, увозник може да отпочне да обавља д</w:t>
      </w:r>
      <w:r>
        <w:rPr>
          <w:b/>
          <w:color w:val="000000"/>
        </w:rPr>
        <w:t>елатност увоза.</w:t>
      </w:r>
      <w:r>
        <w:rPr>
          <w:rFonts w:ascii="Calibri"/>
          <w:b/>
          <w:color w:val="000000"/>
          <w:vertAlign w:val="superscript"/>
        </w:rPr>
        <w:t>**</w:t>
      </w:r>
    </w:p>
    <w:p w:rsidR="008F130E" w:rsidRDefault="00091CC5">
      <w:pPr>
        <w:spacing w:after="150"/>
      </w:pPr>
      <w:r>
        <w:rPr>
          <w:color w:val="000000"/>
        </w:rPr>
        <w:t>*Службени гласник РС, број 36/2011 </w:t>
      </w:r>
    </w:p>
    <w:p w:rsidR="008F130E" w:rsidRDefault="00091CC5">
      <w:pPr>
        <w:spacing w:after="150"/>
      </w:pPr>
      <w:r>
        <w:rPr>
          <w:color w:val="000000"/>
        </w:rPr>
        <w:t>**Службени гласник РС, број 95/2018</w:t>
      </w:r>
    </w:p>
    <w:p w:rsidR="008F130E" w:rsidRDefault="00091CC5">
      <w:pPr>
        <w:spacing w:after="150"/>
      </w:pPr>
      <w:r>
        <w:rPr>
          <w:color w:val="000000"/>
        </w:rPr>
        <w:t>***Службени гласник РС, број 11/2021</w:t>
      </w:r>
    </w:p>
    <w:p w:rsidR="008F130E" w:rsidRDefault="00091CC5">
      <w:pPr>
        <w:spacing w:after="150"/>
        <w:jc w:val="center"/>
      </w:pPr>
      <w:r>
        <w:rPr>
          <w:b/>
          <w:i/>
          <w:color w:val="000000"/>
        </w:rPr>
        <w:t>Обнављање дозволе за увоз</w:t>
      </w:r>
      <w:r>
        <w:rPr>
          <w:rFonts w:ascii="Calibri"/>
          <w:b/>
          <w:i/>
          <w:color w:val="000000"/>
          <w:vertAlign w:val="superscript"/>
        </w:rPr>
        <w:t>*</w:t>
      </w:r>
    </w:p>
    <w:p w:rsidR="008F130E" w:rsidRDefault="00091CC5">
      <w:pPr>
        <w:spacing w:after="150"/>
      </w:pPr>
      <w:r>
        <w:rPr>
          <w:color w:val="000000"/>
        </w:rPr>
        <w:t>*Службени гласник РС, број 95/2018</w:t>
      </w:r>
    </w:p>
    <w:p w:rsidR="008F130E" w:rsidRDefault="00091CC5">
      <w:pPr>
        <w:spacing w:after="120"/>
        <w:jc w:val="center"/>
      </w:pPr>
      <w:r>
        <w:rPr>
          <w:color w:val="000000"/>
        </w:rPr>
        <w:t>Члан 55.</w:t>
      </w:r>
    </w:p>
    <w:p w:rsidR="008F130E" w:rsidRDefault="00091CC5">
      <w:pPr>
        <w:spacing w:after="150"/>
      </w:pPr>
      <w:r>
        <w:rPr>
          <w:b/>
          <w:color w:val="000000"/>
        </w:rPr>
        <w:t>Увозник може да обнови дозволу за увоз, подношењем захтева</w:t>
      </w:r>
      <w:r>
        <w:rPr>
          <w:b/>
          <w:color w:val="000000"/>
        </w:rPr>
        <w:t xml:space="preserve"> најкасније 60 дана пре истека рока важења постојеће дозволе.</w:t>
      </w:r>
      <w:r>
        <w:rPr>
          <w:rFonts w:ascii="Calibri"/>
          <w:b/>
          <w:color w:val="000000"/>
          <w:vertAlign w:val="superscript"/>
        </w:rPr>
        <w:t>**</w:t>
      </w:r>
    </w:p>
    <w:p w:rsidR="008F130E" w:rsidRDefault="00091CC5">
      <w:pPr>
        <w:spacing w:after="150"/>
      </w:pPr>
      <w:r>
        <w:rPr>
          <w:color w:val="000000"/>
        </w:rPr>
        <w:t>Обнављање дозволе из става 1. овог члана врши се под условима и на начин прописаним за њено издавање</w:t>
      </w:r>
      <w:r>
        <w:rPr>
          <w:b/>
          <w:color w:val="000000"/>
        </w:rPr>
        <w:t>, уз достављање доказа о уплати накнаде из члана 54. став 3. овог закона, односно накнаде из</w:t>
      </w:r>
      <w:r>
        <w:rPr>
          <w:b/>
          <w:color w:val="000000"/>
        </w:rPr>
        <w:t xml:space="preserve"> члана 54. став 6. овог закона</w:t>
      </w:r>
      <w:r>
        <w:rPr>
          <w:rFonts w:ascii="Calibri"/>
          <w:b/>
          <w:color w:val="000000"/>
          <w:vertAlign w:val="superscript"/>
        </w:rPr>
        <w:t>*</w:t>
      </w:r>
      <w:r>
        <w:rPr>
          <w:color w:val="000000"/>
        </w:rPr>
        <w:t>.</w:t>
      </w:r>
    </w:p>
    <w:p w:rsidR="008F130E" w:rsidRDefault="00091CC5">
      <w:pPr>
        <w:spacing w:after="150"/>
      </w:pPr>
      <w:r>
        <w:rPr>
          <w:color w:val="000000"/>
        </w:rPr>
        <w:t>Управа је дужна да у року од 30 дана од дана поношења захтева за обнављање дозволе, а најкасније до дана истека рока важења постојеће дозволе, одлучи по захтеву.</w:t>
      </w:r>
    </w:p>
    <w:p w:rsidR="008F130E" w:rsidRDefault="00091CC5">
      <w:pPr>
        <w:spacing w:after="150"/>
      </w:pPr>
      <w:r>
        <w:rPr>
          <w:b/>
          <w:color w:val="000000"/>
        </w:rPr>
        <w:t>Ако Управа не одлучи по захтеву у року из става 3. овог члана</w:t>
      </w:r>
      <w:r>
        <w:rPr>
          <w:b/>
          <w:color w:val="000000"/>
        </w:rPr>
        <w:t>, увозник има право да настави да обавља делатност увоза у складу са постојећом дозволом.</w:t>
      </w:r>
      <w:r>
        <w:rPr>
          <w:rFonts w:ascii="Calibri"/>
          <w:b/>
          <w:color w:val="000000"/>
          <w:vertAlign w:val="superscript"/>
        </w:rPr>
        <w:t>**</w:t>
      </w:r>
    </w:p>
    <w:p w:rsidR="008F130E" w:rsidRDefault="00091CC5">
      <w:pPr>
        <w:spacing w:after="150"/>
      </w:pPr>
      <w:r>
        <w:rPr>
          <w:color w:val="000000"/>
        </w:rPr>
        <w:t>*Службени гласник РС, број 108/2013</w:t>
      </w:r>
    </w:p>
    <w:p w:rsidR="008F130E" w:rsidRDefault="00091CC5">
      <w:pPr>
        <w:spacing w:after="150"/>
      </w:pPr>
      <w:r>
        <w:rPr>
          <w:color w:val="000000"/>
        </w:rPr>
        <w:t>**Службени гласник РС, број 95/2018</w:t>
      </w:r>
    </w:p>
    <w:p w:rsidR="008F130E" w:rsidRDefault="00091CC5">
      <w:pPr>
        <w:spacing w:after="150"/>
        <w:jc w:val="center"/>
      </w:pPr>
      <w:r>
        <w:rPr>
          <w:b/>
          <w:i/>
          <w:color w:val="000000"/>
        </w:rPr>
        <w:t>Одузимање дозволе за увоз</w:t>
      </w:r>
      <w:r>
        <w:rPr>
          <w:rFonts w:ascii="Calibri"/>
          <w:b/>
          <w:i/>
          <w:color w:val="000000"/>
          <w:vertAlign w:val="superscript"/>
        </w:rPr>
        <w:t>*</w:t>
      </w:r>
    </w:p>
    <w:p w:rsidR="008F130E" w:rsidRDefault="00091CC5">
      <w:pPr>
        <w:spacing w:after="150"/>
      </w:pPr>
      <w:r>
        <w:rPr>
          <w:color w:val="000000"/>
        </w:rPr>
        <w:t>*Службени гласник РС, број 95/2018</w:t>
      </w:r>
    </w:p>
    <w:p w:rsidR="008F130E" w:rsidRDefault="00091CC5">
      <w:pPr>
        <w:spacing w:after="120"/>
        <w:jc w:val="center"/>
      </w:pPr>
      <w:r>
        <w:rPr>
          <w:color w:val="000000"/>
        </w:rPr>
        <w:t>Члан 56.</w:t>
      </w:r>
    </w:p>
    <w:p w:rsidR="008F130E" w:rsidRDefault="00091CC5">
      <w:pPr>
        <w:spacing w:after="150"/>
      </w:pPr>
      <w:r>
        <w:rPr>
          <w:color w:val="000000"/>
        </w:rPr>
        <w:lastRenderedPageBreak/>
        <w:t xml:space="preserve">Дозвола за увоз </w:t>
      </w:r>
      <w:r>
        <w:rPr>
          <w:rFonts w:ascii="Calibri"/>
          <w:b/>
          <w:color w:val="000000"/>
          <w:vertAlign w:val="superscript"/>
        </w:rPr>
        <w:t>**</w:t>
      </w:r>
      <w:r>
        <w:rPr>
          <w:color w:val="000000"/>
        </w:rPr>
        <w:t> одузима се:</w:t>
      </w:r>
    </w:p>
    <w:p w:rsidR="008F130E" w:rsidRDefault="00091CC5">
      <w:pPr>
        <w:spacing w:after="150"/>
      </w:pPr>
      <w:r>
        <w:rPr>
          <w:color w:val="000000"/>
        </w:rPr>
        <w:t>1) на захтев имаоца дозволе;</w:t>
      </w:r>
    </w:p>
    <w:p w:rsidR="008F130E" w:rsidRDefault="00091CC5">
      <w:pPr>
        <w:spacing w:after="150"/>
      </w:pPr>
      <w:r>
        <w:rPr>
          <w:color w:val="000000"/>
        </w:rPr>
        <w:t>2) ако ималац дозволе престане да испуњава услове прописане овим законом за њено издавање;</w:t>
      </w:r>
    </w:p>
    <w:p w:rsidR="008F130E" w:rsidRDefault="00091CC5">
      <w:pPr>
        <w:spacing w:after="150"/>
      </w:pPr>
      <w:r>
        <w:rPr>
          <w:color w:val="000000"/>
        </w:rPr>
        <w:t>3) ако је одговорно лице имаоца дозволе, или одговорно лице у повезаном лицу са имаоцем дозволе, као и одговорно лице у пра</w:t>
      </w:r>
      <w:r>
        <w:rPr>
          <w:color w:val="000000"/>
        </w:rPr>
        <w:t xml:space="preserve">вном лицу чији је правни следбеник ималац дозволе, правноснажно осуђено за кривично дело недозвољене трговине дуваном, </w:t>
      </w:r>
      <w:r>
        <w:rPr>
          <w:b/>
          <w:color w:val="000000"/>
        </w:rPr>
        <w:t>обрађеним</w:t>
      </w:r>
      <w:r>
        <w:rPr>
          <w:rFonts w:ascii="Calibri"/>
          <w:b/>
          <w:color w:val="000000"/>
          <w:vertAlign w:val="superscript"/>
        </w:rPr>
        <w:t>*</w:t>
      </w:r>
      <w:r>
        <w:rPr>
          <w:color w:val="000000"/>
        </w:rPr>
        <w:t xml:space="preserve"> дуваном</w:t>
      </w:r>
      <w:r>
        <w:rPr>
          <w:b/>
          <w:color w:val="000000"/>
        </w:rPr>
        <w:t>, прерађеним дуваном,</w:t>
      </w:r>
      <w:r>
        <w:rPr>
          <w:rFonts w:ascii="Calibri"/>
          <w:b/>
          <w:color w:val="000000"/>
          <w:vertAlign w:val="superscript"/>
        </w:rPr>
        <w:t>**</w:t>
      </w:r>
      <w:r>
        <w:rPr>
          <w:color w:val="000000"/>
        </w:rPr>
        <w:t xml:space="preserve"> односно дуванским производима, односно ако су та лица кажњена за прекршај прописан овим законом</w:t>
      </w:r>
      <w:r>
        <w:rPr>
          <w:color w:val="000000"/>
        </w:rPr>
        <w:t>;</w:t>
      </w:r>
    </w:p>
    <w:p w:rsidR="008F130E" w:rsidRDefault="00091CC5">
      <w:pPr>
        <w:spacing w:after="150"/>
      </w:pPr>
      <w:r>
        <w:rPr>
          <w:color w:val="000000"/>
        </w:rPr>
        <w:t xml:space="preserve">4) ако ималац дозволе у прописаном року не поднесе захтев за упис у Регистар увозника </w:t>
      </w:r>
      <w:r>
        <w:rPr>
          <w:rFonts w:ascii="Calibri"/>
          <w:b/>
          <w:color w:val="000000"/>
          <w:vertAlign w:val="superscript"/>
        </w:rPr>
        <w:t>**</w:t>
      </w:r>
      <w:r>
        <w:rPr>
          <w:color w:val="000000"/>
        </w:rPr>
        <w:t> ;</w:t>
      </w:r>
    </w:p>
    <w:p w:rsidR="008F130E" w:rsidRDefault="00091CC5">
      <w:pPr>
        <w:spacing w:after="150"/>
      </w:pPr>
      <w:r>
        <w:rPr>
          <w:color w:val="000000"/>
        </w:rPr>
        <w:t xml:space="preserve">5) ако ималац дозволе не уплати наредну рату накнаде у року прописаном у члану 54. став 7. овог </w:t>
      </w:r>
      <w:r>
        <w:rPr>
          <w:b/>
          <w:color w:val="000000"/>
        </w:rPr>
        <w:t>закона</w:t>
      </w:r>
      <w:r>
        <w:rPr>
          <w:rFonts w:ascii="Calibri"/>
          <w:b/>
          <w:color w:val="000000"/>
          <w:vertAlign w:val="superscript"/>
        </w:rPr>
        <w:t>**</w:t>
      </w:r>
      <w:r>
        <w:rPr>
          <w:color w:val="000000"/>
        </w:rPr>
        <w:t>.</w:t>
      </w:r>
    </w:p>
    <w:p w:rsidR="008F130E" w:rsidRDefault="00091CC5">
      <w:pPr>
        <w:spacing w:after="150"/>
      </w:pPr>
      <w:r>
        <w:rPr>
          <w:color w:val="000000"/>
        </w:rPr>
        <w:t xml:space="preserve">Надлежни орган дужан је да у року од осам дана од дана </w:t>
      </w:r>
      <w:r>
        <w:rPr>
          <w:color w:val="000000"/>
        </w:rPr>
        <w:t>правноснажности одлуке из става 1. тачка 3) овог закона о томе обавести Управу.</w:t>
      </w:r>
    </w:p>
    <w:p w:rsidR="008F130E" w:rsidRDefault="00091CC5">
      <w:pPr>
        <w:spacing w:after="150"/>
      </w:pPr>
      <w:r>
        <w:rPr>
          <w:color w:val="000000"/>
        </w:rPr>
        <w:t xml:space="preserve">Управа је дужна да најкасније у року од седам дана од дана пријема захтева, односно обавештења из ст. 1. и 2. овог члана, донесе решење о одузимању дозволе за увоз </w:t>
      </w:r>
      <w:r>
        <w:rPr>
          <w:rFonts w:ascii="Calibri"/>
          <w:b/>
          <w:color w:val="000000"/>
          <w:vertAlign w:val="superscript"/>
        </w:rPr>
        <w:t>**</w:t>
      </w:r>
      <w:r>
        <w:rPr>
          <w:color w:val="000000"/>
        </w:rPr>
        <w:t> .</w:t>
      </w:r>
    </w:p>
    <w:p w:rsidR="008F130E" w:rsidRDefault="00091CC5">
      <w:pPr>
        <w:spacing w:after="150"/>
      </w:pPr>
      <w:r>
        <w:rPr>
          <w:color w:val="000000"/>
        </w:rPr>
        <w:t xml:space="preserve">Решење </w:t>
      </w:r>
      <w:r>
        <w:rPr>
          <w:color w:val="000000"/>
        </w:rPr>
        <w:t>из става 3. овог члана је коначно у управном поступку.</w:t>
      </w:r>
    </w:p>
    <w:p w:rsidR="008F130E" w:rsidRDefault="00091CC5">
      <w:pPr>
        <w:spacing w:after="150"/>
      </w:pPr>
      <w:r>
        <w:rPr>
          <w:b/>
          <w:color w:val="000000"/>
        </w:rPr>
        <w:t>Увозник, са њим повезано лице, односно његов правни следбеник, којем је одузета дозвола за увоз, не може поднети захтев за добијање те дозволе у периоду од три године од дана одузимања дозволе,</w:t>
      </w:r>
      <w:r>
        <w:rPr>
          <w:rFonts w:ascii="Calibri"/>
          <w:b/>
          <w:color w:val="000000"/>
          <w:vertAlign w:val="superscript"/>
        </w:rPr>
        <w:t>**</w:t>
      </w:r>
      <w:r>
        <w:rPr>
          <w:b/>
          <w:color w:val="000000"/>
        </w:rPr>
        <w:t xml:space="preserve"> ако м</w:t>
      </w:r>
      <w:r>
        <w:rPr>
          <w:b/>
          <w:color w:val="000000"/>
        </w:rPr>
        <w:t>у је дозвола одузета у складу са ставом 1. тачка 3)</w:t>
      </w:r>
      <w:r>
        <w:rPr>
          <w:rFonts w:ascii="Calibri"/>
          <w:b/>
          <w:color w:val="000000"/>
          <w:vertAlign w:val="superscript"/>
        </w:rPr>
        <w:t>***</w:t>
      </w:r>
      <w:r>
        <w:rPr>
          <w:b/>
          <w:color w:val="000000"/>
        </w:rPr>
        <w:t>.</w:t>
      </w:r>
      <w:r>
        <w:rPr>
          <w:rFonts w:ascii="Calibri"/>
          <w:b/>
          <w:color w:val="000000"/>
          <w:vertAlign w:val="superscript"/>
        </w:rPr>
        <w:t>**</w:t>
      </w:r>
    </w:p>
    <w:p w:rsidR="008F130E" w:rsidRDefault="00091CC5">
      <w:pPr>
        <w:spacing w:after="150"/>
      </w:pPr>
      <w:r>
        <w:rPr>
          <w:b/>
          <w:color w:val="000000"/>
        </w:rPr>
        <w:t>У случају да увозник својом одлуком престане да обавља делатност увоза пре истека рока важења дозволе, преостали износ накнаде плаћен за добијање дозволе за увоз, враћа се увознику.</w:t>
      </w:r>
      <w:r>
        <w:rPr>
          <w:rFonts w:ascii="Calibri"/>
          <w:b/>
          <w:color w:val="000000"/>
          <w:vertAlign w:val="superscript"/>
        </w:rPr>
        <w:t>**</w:t>
      </w:r>
    </w:p>
    <w:p w:rsidR="008F130E" w:rsidRDefault="00091CC5">
      <w:pPr>
        <w:spacing w:after="150"/>
      </w:pPr>
      <w:r>
        <w:rPr>
          <w:color w:val="000000"/>
        </w:rPr>
        <w:t xml:space="preserve">Увозник </w:t>
      </w:r>
      <w:r>
        <w:rPr>
          <w:rFonts w:ascii="Calibri"/>
          <w:b/>
          <w:color w:val="000000"/>
          <w:vertAlign w:val="superscript"/>
        </w:rPr>
        <w:t>**</w:t>
      </w:r>
      <w:r>
        <w:rPr>
          <w:color w:val="000000"/>
        </w:rPr>
        <w:t> осл</w:t>
      </w:r>
      <w:r>
        <w:rPr>
          <w:color w:val="000000"/>
        </w:rPr>
        <w:t>обађа се обавезе плаћања преосталих рата накнаде из члана 54. став 7. овог закона.</w:t>
      </w:r>
    </w:p>
    <w:p w:rsidR="008F130E" w:rsidRDefault="00091CC5">
      <w:pPr>
        <w:spacing w:after="150"/>
      </w:pPr>
      <w:r>
        <w:rPr>
          <w:b/>
          <w:color w:val="000000"/>
        </w:rPr>
        <w:t>Година у којој увозник својом одлуком престане да обавља делатност увоза, сматра се протеклом годином, без обзира када је у току године наступио прекид делатности.</w:t>
      </w:r>
      <w:r>
        <w:rPr>
          <w:rFonts w:ascii="Calibri"/>
          <w:b/>
          <w:color w:val="000000"/>
          <w:vertAlign w:val="superscript"/>
        </w:rPr>
        <w:t>**</w:t>
      </w:r>
    </w:p>
    <w:p w:rsidR="008F130E" w:rsidRDefault="00091CC5">
      <w:pPr>
        <w:spacing w:after="150"/>
      </w:pPr>
      <w:r>
        <w:rPr>
          <w:color w:val="000000"/>
        </w:rPr>
        <w:t>*Службе</w:t>
      </w:r>
      <w:r>
        <w:rPr>
          <w:color w:val="000000"/>
        </w:rPr>
        <w:t>ни гласник РС, број 90/2007</w:t>
      </w:r>
    </w:p>
    <w:p w:rsidR="008F130E" w:rsidRDefault="00091CC5">
      <w:pPr>
        <w:spacing w:after="150"/>
      </w:pPr>
      <w:r>
        <w:rPr>
          <w:color w:val="000000"/>
        </w:rPr>
        <w:t>**Службени гласник РС, број 95/2018</w:t>
      </w:r>
    </w:p>
    <w:p w:rsidR="008F130E" w:rsidRDefault="00091CC5">
      <w:pPr>
        <w:spacing w:after="150"/>
      </w:pPr>
      <w:r>
        <w:rPr>
          <w:color w:val="000000"/>
        </w:rPr>
        <w:t>***Службени гласник РС, број 92/2023</w:t>
      </w:r>
    </w:p>
    <w:p w:rsidR="008F130E" w:rsidRDefault="00091CC5">
      <w:pPr>
        <w:spacing w:after="150"/>
        <w:jc w:val="center"/>
      </w:pPr>
      <w:r>
        <w:rPr>
          <w:b/>
          <w:i/>
          <w:color w:val="000000"/>
        </w:rPr>
        <w:t>Брисање из Регистра увозника</w:t>
      </w:r>
      <w:r>
        <w:rPr>
          <w:rFonts w:ascii="Calibri"/>
          <w:b/>
          <w:i/>
          <w:color w:val="000000"/>
          <w:vertAlign w:val="superscript"/>
        </w:rPr>
        <w:t>*</w:t>
      </w:r>
    </w:p>
    <w:p w:rsidR="008F130E" w:rsidRDefault="00091CC5">
      <w:pPr>
        <w:spacing w:after="150"/>
      </w:pPr>
      <w:r>
        <w:rPr>
          <w:color w:val="000000"/>
        </w:rPr>
        <w:lastRenderedPageBreak/>
        <w:t>*Службени гласник РС, број 95/2018</w:t>
      </w:r>
    </w:p>
    <w:p w:rsidR="008F130E" w:rsidRDefault="00091CC5">
      <w:pPr>
        <w:spacing w:after="120"/>
        <w:jc w:val="center"/>
      </w:pPr>
      <w:r>
        <w:rPr>
          <w:color w:val="000000"/>
        </w:rPr>
        <w:t>Члан 57.</w:t>
      </w:r>
    </w:p>
    <w:p w:rsidR="008F130E" w:rsidRDefault="00091CC5">
      <w:pPr>
        <w:spacing w:after="150"/>
      </w:pPr>
      <w:r>
        <w:rPr>
          <w:b/>
          <w:color w:val="000000"/>
        </w:rPr>
        <w:t>Увозник се брише из Регистра увозника, и то:</w:t>
      </w:r>
      <w:r>
        <w:rPr>
          <w:rFonts w:ascii="Calibri"/>
          <w:b/>
          <w:color w:val="000000"/>
          <w:vertAlign w:val="superscript"/>
        </w:rPr>
        <w:t>*</w:t>
      </w:r>
    </w:p>
    <w:p w:rsidR="008F130E" w:rsidRDefault="00091CC5">
      <w:pPr>
        <w:spacing w:after="150"/>
      </w:pPr>
      <w:r>
        <w:rPr>
          <w:b/>
          <w:color w:val="000000"/>
        </w:rPr>
        <w:t>1) у року од пет дана од дана истек</w:t>
      </w:r>
      <w:r>
        <w:rPr>
          <w:b/>
          <w:color w:val="000000"/>
        </w:rPr>
        <w:t>а рока важења дозволе;</w:t>
      </w:r>
      <w:r>
        <w:rPr>
          <w:rFonts w:ascii="Calibri"/>
          <w:b/>
          <w:color w:val="000000"/>
          <w:vertAlign w:val="superscript"/>
        </w:rPr>
        <w:t>*</w:t>
      </w:r>
    </w:p>
    <w:p w:rsidR="008F130E" w:rsidRDefault="00091CC5">
      <w:pPr>
        <w:spacing w:after="150"/>
      </w:pPr>
      <w:r>
        <w:rPr>
          <w:b/>
          <w:color w:val="000000"/>
        </w:rPr>
        <w:t>2) у року од пет дана од дана достављања решења о одбацивању, односно одбијању захтева за обнављање дозволе или</w:t>
      </w:r>
      <w:r>
        <w:rPr>
          <w:rFonts w:ascii="Calibri"/>
          <w:b/>
          <w:color w:val="000000"/>
          <w:vertAlign w:val="superscript"/>
        </w:rPr>
        <w:t>**</w:t>
      </w:r>
    </w:p>
    <w:p w:rsidR="008F130E" w:rsidRDefault="00091CC5">
      <w:pPr>
        <w:spacing w:after="150"/>
      </w:pPr>
      <w:r>
        <w:rPr>
          <w:b/>
          <w:color w:val="000000"/>
        </w:rPr>
        <w:t>3) у року од</w:t>
      </w:r>
      <w:r>
        <w:rPr>
          <w:rFonts w:ascii="Calibri"/>
          <w:b/>
          <w:color w:val="000000"/>
          <w:vertAlign w:val="superscript"/>
        </w:rPr>
        <w:t>*</w:t>
      </w:r>
      <w:r>
        <w:rPr>
          <w:b/>
          <w:color w:val="000000"/>
        </w:rPr>
        <w:t xml:space="preserve"> пет</w:t>
      </w:r>
      <w:r>
        <w:rPr>
          <w:rFonts w:ascii="Calibri"/>
          <w:b/>
          <w:color w:val="000000"/>
          <w:vertAlign w:val="superscript"/>
        </w:rPr>
        <w:t>**</w:t>
      </w:r>
      <w:r>
        <w:rPr>
          <w:b/>
          <w:color w:val="000000"/>
        </w:rPr>
        <w:t xml:space="preserve"> дана од дана достављања решења о одузимању дозволе.</w:t>
      </w:r>
      <w:r>
        <w:rPr>
          <w:rFonts w:ascii="Calibri"/>
          <w:b/>
          <w:color w:val="000000"/>
          <w:vertAlign w:val="superscript"/>
        </w:rPr>
        <w:t>*</w:t>
      </w:r>
    </w:p>
    <w:p w:rsidR="008F130E" w:rsidRDefault="00091CC5">
      <w:pPr>
        <w:spacing w:after="150"/>
      </w:pPr>
      <w:r>
        <w:rPr>
          <w:color w:val="000000"/>
        </w:rPr>
        <w:t>Управа доноси решење о брисању из Регистра ув</w:t>
      </w:r>
      <w:r>
        <w:rPr>
          <w:color w:val="000000"/>
        </w:rPr>
        <w:t>озника</w:t>
      </w:r>
      <w:r>
        <w:rPr>
          <w:rFonts w:ascii="Calibri"/>
          <w:b/>
          <w:color w:val="000000"/>
          <w:vertAlign w:val="superscript"/>
        </w:rPr>
        <w:t>*</w:t>
      </w:r>
      <w:r>
        <w:rPr>
          <w:color w:val="000000"/>
        </w:rPr>
        <w:t> .</w:t>
      </w:r>
    </w:p>
    <w:p w:rsidR="008F130E" w:rsidRDefault="00091CC5">
      <w:pPr>
        <w:spacing w:after="150"/>
      </w:pPr>
      <w:r>
        <w:rPr>
          <w:color w:val="000000"/>
        </w:rPr>
        <w:t>Решење из става 2. овог члана коначно је у управном поступку.</w:t>
      </w:r>
    </w:p>
    <w:p w:rsidR="008F130E" w:rsidRDefault="00091CC5">
      <w:pPr>
        <w:spacing w:after="150"/>
      </w:pPr>
      <w:r>
        <w:rPr>
          <w:i/>
          <w:color w:val="000000"/>
        </w:rPr>
        <w:t>Брисан је ранији став 4. (види члан 66. Закона - 92/2023-241)</w:t>
      </w:r>
    </w:p>
    <w:p w:rsidR="008F130E" w:rsidRDefault="00091CC5">
      <w:pPr>
        <w:spacing w:after="150"/>
      </w:pPr>
      <w:r>
        <w:rPr>
          <w:color w:val="000000"/>
        </w:rPr>
        <w:t>*Службени гласник РС, број 95/2018</w:t>
      </w:r>
    </w:p>
    <w:p w:rsidR="008F130E" w:rsidRDefault="00091CC5">
      <w:pPr>
        <w:spacing w:after="150"/>
      </w:pPr>
      <w:r>
        <w:rPr>
          <w:color w:val="000000"/>
        </w:rPr>
        <w:t>**Службени гласник РС, број 92/2023</w:t>
      </w:r>
    </w:p>
    <w:p w:rsidR="008F130E" w:rsidRDefault="00091CC5">
      <w:pPr>
        <w:spacing w:after="150"/>
        <w:jc w:val="center"/>
      </w:pPr>
      <w:r>
        <w:rPr>
          <w:b/>
          <w:i/>
          <w:color w:val="000000"/>
        </w:rPr>
        <w:t>Обавезе увозника</w:t>
      </w:r>
      <w:r>
        <w:rPr>
          <w:rFonts w:ascii="Calibri"/>
          <w:b/>
          <w:i/>
          <w:color w:val="000000"/>
          <w:vertAlign w:val="superscript"/>
        </w:rPr>
        <w:t>*</w:t>
      </w:r>
    </w:p>
    <w:p w:rsidR="008F130E" w:rsidRDefault="00091CC5">
      <w:pPr>
        <w:spacing w:after="150"/>
      </w:pPr>
      <w:r>
        <w:rPr>
          <w:color w:val="000000"/>
        </w:rPr>
        <w:t xml:space="preserve">*Службени гласник РС, број </w:t>
      </w:r>
      <w:r>
        <w:rPr>
          <w:color w:val="000000"/>
        </w:rPr>
        <w:t>95/2018</w:t>
      </w:r>
    </w:p>
    <w:p w:rsidR="008F130E" w:rsidRDefault="00091CC5">
      <w:pPr>
        <w:spacing w:after="120"/>
        <w:jc w:val="center"/>
      </w:pPr>
      <w:r>
        <w:rPr>
          <w:color w:val="000000"/>
        </w:rPr>
        <w:t>Члан 58.</w:t>
      </w:r>
    </w:p>
    <w:p w:rsidR="008F130E" w:rsidRDefault="00091CC5">
      <w:pPr>
        <w:spacing w:after="150"/>
      </w:pPr>
      <w:r>
        <w:rPr>
          <w:color w:val="000000"/>
        </w:rPr>
        <w:t xml:space="preserve">Увозник </w:t>
      </w:r>
      <w:r>
        <w:rPr>
          <w:rFonts w:ascii="Calibri"/>
          <w:b/>
          <w:color w:val="000000"/>
          <w:vertAlign w:val="superscript"/>
        </w:rPr>
        <w:t>*</w:t>
      </w:r>
      <w:r>
        <w:rPr>
          <w:color w:val="000000"/>
        </w:rPr>
        <w:t> који раскине уговор из члана 52. став 1. тачка 2. овог закона, дужан је да у писменој форми о томе обавести Управу најкасније у року од десет дана од дана раскида тог уговора.</w:t>
      </w:r>
    </w:p>
    <w:p w:rsidR="008F130E" w:rsidRDefault="00091CC5">
      <w:pPr>
        <w:spacing w:after="150"/>
      </w:pPr>
      <w:r>
        <w:rPr>
          <w:color w:val="000000"/>
        </w:rPr>
        <w:t>Лице из става 1. овог члана, које у року од 30 дана о</w:t>
      </w:r>
      <w:r>
        <w:rPr>
          <w:color w:val="000000"/>
        </w:rPr>
        <w:t>д дана раскида уговора, не закључи нови уговор и не достави га Управи, брише се из Регистра увозника</w:t>
      </w:r>
      <w:r>
        <w:rPr>
          <w:rFonts w:ascii="Calibri"/>
          <w:b/>
          <w:color w:val="000000"/>
          <w:vertAlign w:val="superscript"/>
        </w:rPr>
        <w:t>*</w:t>
      </w:r>
      <w:r>
        <w:rPr>
          <w:color w:val="000000"/>
        </w:rPr>
        <w:t> .</w:t>
      </w:r>
    </w:p>
    <w:p w:rsidR="008F130E" w:rsidRDefault="00091CC5">
      <w:pPr>
        <w:spacing w:after="150"/>
      </w:pPr>
      <w:r>
        <w:rPr>
          <w:b/>
          <w:color w:val="000000"/>
        </w:rPr>
        <w:t>Увозник је дужан да дуван продаје искључиво обрађивачу дувана који је уписан у Регистар обрађивача дувана.</w:t>
      </w:r>
      <w:r>
        <w:rPr>
          <w:rFonts w:ascii="Calibri"/>
          <w:b/>
          <w:color w:val="000000"/>
          <w:vertAlign w:val="superscript"/>
        </w:rPr>
        <w:t>*</w:t>
      </w:r>
    </w:p>
    <w:p w:rsidR="008F130E" w:rsidRDefault="00091CC5">
      <w:pPr>
        <w:spacing w:after="150"/>
      </w:pPr>
      <w:r>
        <w:rPr>
          <w:b/>
          <w:color w:val="000000"/>
        </w:rPr>
        <w:t>Увозник је дужан да обрађени дуван продаје и</w:t>
      </w:r>
      <w:r>
        <w:rPr>
          <w:b/>
          <w:color w:val="000000"/>
        </w:rPr>
        <w:t>скључиво прерађивачу дувана који је уписан у Регистар прерађивача дувана, односно произвођачу дуванских производа који је уписан у Регистар произвођача дуванских производа.</w:t>
      </w:r>
      <w:r>
        <w:rPr>
          <w:rFonts w:ascii="Calibri"/>
          <w:b/>
          <w:color w:val="000000"/>
          <w:vertAlign w:val="superscript"/>
        </w:rPr>
        <w:t>*</w:t>
      </w:r>
    </w:p>
    <w:p w:rsidR="008F130E" w:rsidRDefault="00091CC5">
      <w:pPr>
        <w:spacing w:after="150"/>
      </w:pPr>
      <w:r>
        <w:rPr>
          <w:b/>
          <w:color w:val="000000"/>
        </w:rPr>
        <w:t>Увозник је дужан да прерађени дуван продаје искључиво произвођачу дуванских произв</w:t>
      </w:r>
      <w:r>
        <w:rPr>
          <w:b/>
          <w:color w:val="000000"/>
        </w:rPr>
        <w:t>ода који је уписан у Регистар произвођача дуванских производа.</w:t>
      </w:r>
      <w:r>
        <w:rPr>
          <w:rFonts w:ascii="Calibri"/>
          <w:b/>
          <w:color w:val="000000"/>
          <w:vertAlign w:val="superscript"/>
        </w:rPr>
        <w:t>*</w:t>
      </w:r>
    </w:p>
    <w:p w:rsidR="008F130E" w:rsidRDefault="00091CC5">
      <w:pPr>
        <w:spacing w:after="150"/>
      </w:pPr>
      <w:r>
        <w:rPr>
          <w:b/>
          <w:color w:val="000000"/>
        </w:rPr>
        <w:t>Увозник је дужан да дуванске производе продаје само трговцу на велико дуванских производа који је уписан у Регистар трговаца на велико дуванским производима.</w:t>
      </w:r>
      <w:r>
        <w:rPr>
          <w:rFonts w:ascii="Calibri"/>
          <w:b/>
          <w:color w:val="000000"/>
          <w:vertAlign w:val="superscript"/>
        </w:rPr>
        <w:t>*</w:t>
      </w:r>
    </w:p>
    <w:p w:rsidR="008F130E" w:rsidRDefault="00091CC5">
      <w:pPr>
        <w:spacing w:after="150"/>
      </w:pPr>
      <w:r>
        <w:rPr>
          <w:b/>
          <w:color w:val="000000"/>
        </w:rPr>
        <w:lastRenderedPageBreak/>
        <w:t>Код испоруке дувана, обрађеног ду</w:t>
      </w:r>
      <w:r>
        <w:rPr>
          <w:b/>
          <w:color w:val="000000"/>
        </w:rPr>
        <w:t>вана, прерађеног дувана, односно дуванских производа забрањена је било каква дискриминација у погледу врсте и количине дувана, обрађеног дувана, прерађеног дувана, односно дуванских производа.</w:t>
      </w:r>
      <w:r>
        <w:rPr>
          <w:rFonts w:ascii="Calibri"/>
          <w:b/>
          <w:color w:val="000000"/>
          <w:vertAlign w:val="superscript"/>
        </w:rPr>
        <w:t>*</w:t>
      </w:r>
    </w:p>
    <w:p w:rsidR="008F130E" w:rsidRDefault="00091CC5">
      <w:pPr>
        <w:spacing w:after="150"/>
      </w:pPr>
      <w:r>
        <w:rPr>
          <w:b/>
          <w:color w:val="000000"/>
        </w:rPr>
        <w:t>Дуван, обрађени дуван, односно прерађени дуван, чији се промет</w:t>
      </w:r>
      <w:r>
        <w:rPr>
          <w:b/>
          <w:color w:val="000000"/>
        </w:rPr>
        <w:t xml:space="preserve"> не врши у складу са ст. 3–6. овог члана сматраће се дуваном за пушење и осталим дуванским прерађевинама (резани дуван) у смислу закона којим се уређује област акциза.</w:t>
      </w:r>
      <w:r>
        <w:rPr>
          <w:rFonts w:ascii="Calibri"/>
          <w:b/>
          <w:color w:val="000000"/>
          <w:vertAlign w:val="superscript"/>
        </w:rPr>
        <w:t>*</w:t>
      </w:r>
    </w:p>
    <w:p w:rsidR="008F130E" w:rsidRDefault="00091CC5">
      <w:pPr>
        <w:spacing w:after="150"/>
      </w:pPr>
      <w:r>
        <w:rPr>
          <w:color w:val="000000"/>
        </w:rPr>
        <w:t>*Службени гласник РС, број 95/2018</w:t>
      </w:r>
    </w:p>
    <w:p w:rsidR="008F130E" w:rsidRDefault="00091CC5">
      <w:pPr>
        <w:spacing w:after="150"/>
        <w:jc w:val="center"/>
      </w:pPr>
      <w:r>
        <w:rPr>
          <w:b/>
          <w:color w:val="000000"/>
        </w:rPr>
        <w:t>5. Извозник</w:t>
      </w:r>
      <w:r>
        <w:rPr>
          <w:rFonts w:ascii="Calibri"/>
          <w:b/>
          <w:color w:val="000000"/>
          <w:vertAlign w:val="superscript"/>
        </w:rPr>
        <w:t>*</w:t>
      </w:r>
    </w:p>
    <w:p w:rsidR="008F130E" w:rsidRDefault="00091CC5">
      <w:pPr>
        <w:spacing w:after="150"/>
      </w:pPr>
      <w:r>
        <w:rPr>
          <w:color w:val="000000"/>
        </w:rPr>
        <w:t>*Службени гласник РС, број 95/2018</w:t>
      </w:r>
    </w:p>
    <w:p w:rsidR="008F130E" w:rsidRDefault="00091CC5">
      <w:pPr>
        <w:spacing w:after="120"/>
        <w:jc w:val="center"/>
      </w:pPr>
      <w:r>
        <w:rPr>
          <w:i/>
          <w:color w:val="000000"/>
        </w:rPr>
        <w:t>Усло</w:t>
      </w:r>
      <w:r>
        <w:rPr>
          <w:i/>
          <w:color w:val="000000"/>
        </w:rPr>
        <w:t>ви</w:t>
      </w:r>
    </w:p>
    <w:p w:rsidR="008F130E" w:rsidRDefault="00091CC5">
      <w:pPr>
        <w:spacing w:after="120"/>
        <w:jc w:val="center"/>
      </w:pPr>
      <w:r>
        <w:rPr>
          <w:color w:val="000000"/>
        </w:rPr>
        <w:t>Члан 59.</w:t>
      </w:r>
    </w:p>
    <w:p w:rsidR="008F130E" w:rsidRDefault="00091CC5">
      <w:pPr>
        <w:spacing w:after="150"/>
      </w:pPr>
      <w:r>
        <w:rPr>
          <w:color w:val="000000"/>
        </w:rPr>
        <w:t xml:space="preserve">Извозом дувана, </w:t>
      </w:r>
      <w:r>
        <w:rPr>
          <w:b/>
          <w:color w:val="000000"/>
        </w:rPr>
        <w:t>обрађеног</w:t>
      </w:r>
      <w:r>
        <w:rPr>
          <w:rFonts w:ascii="Calibri"/>
          <w:b/>
          <w:color w:val="000000"/>
          <w:vertAlign w:val="superscript"/>
        </w:rPr>
        <w:t>*</w:t>
      </w:r>
      <w:r>
        <w:rPr>
          <w:color w:val="000000"/>
        </w:rPr>
        <w:t xml:space="preserve"> дувана, </w:t>
      </w:r>
      <w:r>
        <w:rPr>
          <w:b/>
          <w:color w:val="000000"/>
        </w:rPr>
        <w:t>прерађеног дувана,</w:t>
      </w:r>
      <w:r>
        <w:rPr>
          <w:rFonts w:ascii="Calibri"/>
          <w:b/>
          <w:color w:val="000000"/>
          <w:vertAlign w:val="superscript"/>
        </w:rPr>
        <w:t>***</w:t>
      </w:r>
      <w:r>
        <w:rPr>
          <w:color w:val="000000"/>
        </w:rPr>
        <w:t xml:space="preserve"> односно дуванских производа може да се бави </w:t>
      </w:r>
      <w:r>
        <w:rPr>
          <w:b/>
          <w:color w:val="000000"/>
        </w:rPr>
        <w:t>привредни субјект</w:t>
      </w:r>
      <w:r>
        <w:rPr>
          <w:rFonts w:ascii="Calibri"/>
          <w:b/>
          <w:color w:val="000000"/>
          <w:vertAlign w:val="superscript"/>
        </w:rPr>
        <w:t>**</w:t>
      </w:r>
      <w:r>
        <w:rPr>
          <w:color w:val="000000"/>
        </w:rPr>
        <w:t>, који испуњава следеће услове:</w:t>
      </w:r>
    </w:p>
    <w:p w:rsidR="008F130E" w:rsidRDefault="00091CC5">
      <w:pPr>
        <w:spacing w:after="150"/>
      </w:pPr>
      <w:r>
        <w:rPr>
          <w:b/>
          <w:color w:val="000000"/>
        </w:rPr>
        <w:t>1) да је уписан у одговарајући регистар код органа надлежног за регистрацију</w:t>
      </w:r>
      <w:r>
        <w:rPr>
          <w:rFonts w:ascii="Calibri"/>
          <w:b/>
          <w:color w:val="000000"/>
          <w:vertAlign w:val="superscript"/>
        </w:rPr>
        <w:t>**</w:t>
      </w:r>
      <w:r>
        <w:rPr>
          <w:b/>
          <w:color w:val="000000"/>
        </w:rPr>
        <w:t xml:space="preserve"> </w:t>
      </w:r>
      <w:r>
        <w:rPr>
          <w:rFonts w:ascii="Calibri"/>
          <w:b/>
          <w:color w:val="000000"/>
          <w:vertAlign w:val="superscript"/>
        </w:rPr>
        <w:t>***</w:t>
      </w:r>
      <w:r>
        <w:rPr>
          <w:b/>
          <w:color w:val="000000"/>
        </w:rPr>
        <w:t> ;</w:t>
      </w:r>
      <w:r>
        <w:rPr>
          <w:rFonts w:ascii="Calibri"/>
          <w:b/>
          <w:color w:val="000000"/>
          <w:vertAlign w:val="superscript"/>
        </w:rPr>
        <w:t>**</w:t>
      </w:r>
    </w:p>
    <w:p w:rsidR="008F130E" w:rsidRDefault="00091CC5">
      <w:pPr>
        <w:spacing w:after="150"/>
      </w:pPr>
      <w:r>
        <w:rPr>
          <w:color w:val="000000"/>
        </w:rPr>
        <w:t>2) да</w:t>
      </w:r>
      <w:r>
        <w:rPr>
          <w:color w:val="000000"/>
        </w:rPr>
        <w:t xml:space="preserve"> одговорно лице у привредном субјекту у последње три године које претходе дану подношења захтева није на територији Републике правноснажно осуђено за кривично дело недозвољене трговине дуваном, </w:t>
      </w:r>
      <w:r>
        <w:rPr>
          <w:b/>
          <w:color w:val="000000"/>
        </w:rPr>
        <w:t>обрађеним</w:t>
      </w:r>
      <w:r>
        <w:rPr>
          <w:rFonts w:ascii="Calibri"/>
          <w:b/>
          <w:color w:val="000000"/>
          <w:vertAlign w:val="superscript"/>
        </w:rPr>
        <w:t>*</w:t>
      </w:r>
      <w:r>
        <w:rPr>
          <w:color w:val="000000"/>
        </w:rPr>
        <w:t xml:space="preserve"> дуваном, </w:t>
      </w:r>
      <w:r>
        <w:rPr>
          <w:b/>
          <w:color w:val="000000"/>
        </w:rPr>
        <w:t>прерађеним дуваном,</w:t>
      </w:r>
      <w:r>
        <w:rPr>
          <w:rFonts w:ascii="Calibri"/>
          <w:b/>
          <w:color w:val="000000"/>
          <w:vertAlign w:val="superscript"/>
        </w:rPr>
        <w:t>***</w:t>
      </w:r>
      <w:r>
        <w:rPr>
          <w:color w:val="000000"/>
        </w:rPr>
        <w:t xml:space="preserve"> односно дуванским п</w:t>
      </w:r>
      <w:r>
        <w:rPr>
          <w:color w:val="000000"/>
        </w:rPr>
        <w:t>роизводима</w:t>
      </w:r>
      <w:r>
        <w:rPr>
          <w:b/>
          <w:color w:val="000000"/>
        </w:rPr>
        <w:t>;</w:t>
      </w:r>
      <w:r>
        <w:rPr>
          <w:rFonts w:ascii="Calibri"/>
          <w:b/>
          <w:color w:val="000000"/>
          <w:vertAlign w:val="superscript"/>
        </w:rPr>
        <w:t>*5</w:t>
      </w:r>
    </w:p>
    <w:p w:rsidR="008F130E" w:rsidRDefault="00091CC5">
      <w:pPr>
        <w:spacing w:after="150"/>
      </w:pPr>
      <w:r>
        <w:rPr>
          <w:b/>
          <w:color w:val="000000"/>
        </w:rPr>
        <w:t>3) да има закључене уговоре о куповини дувана односно обрађеног дувана, ако је предмет извоза дуван односно обрађени дуван.</w:t>
      </w:r>
      <w:r>
        <w:rPr>
          <w:rFonts w:ascii="Calibri"/>
          <w:b/>
          <w:color w:val="000000"/>
          <w:vertAlign w:val="superscript"/>
        </w:rPr>
        <w:t>*5</w:t>
      </w:r>
    </w:p>
    <w:p w:rsidR="008F130E" w:rsidRDefault="00091CC5">
      <w:pPr>
        <w:spacing w:after="150"/>
      </w:pPr>
      <w:r>
        <w:rPr>
          <w:b/>
          <w:color w:val="000000"/>
        </w:rPr>
        <w:t>На захтев привредног субјекта Управа утврђује испуњеност услова из става 1. овог члана, тако да испуњеност услова из</w:t>
      </w:r>
      <w:r>
        <w:rPr>
          <w:b/>
          <w:color w:val="000000"/>
        </w:rPr>
        <w:t xml:space="preserve"> става 1. тач. 1) и 2) овог члана утврђује Управа по службеној дужности.</w:t>
      </w:r>
      <w:r>
        <w:rPr>
          <w:rFonts w:ascii="Calibri"/>
          <w:b/>
          <w:color w:val="000000"/>
          <w:vertAlign w:val="superscript"/>
        </w:rPr>
        <w:t>*5</w:t>
      </w:r>
    </w:p>
    <w:p w:rsidR="008F130E" w:rsidRDefault="00091CC5">
      <w:pPr>
        <w:spacing w:after="150"/>
      </w:pPr>
      <w:r>
        <w:rPr>
          <w:b/>
          <w:color w:val="000000"/>
        </w:rPr>
        <w:t xml:space="preserve">Уз захтев из става 2. овог члана прилажу се, као докази изјава одговорног лица о неосуђиваности и сви закључени уговори о куповини дувана, односно обрађеног дувана са регистрованим </w:t>
      </w:r>
      <w:r>
        <w:rPr>
          <w:b/>
          <w:color w:val="000000"/>
        </w:rPr>
        <w:t>произвођачем дувана, односно регистрованим обрађивачем дувана, осим ако је подносилац захтева истовремено уписан у Регистар произвођача дувана, односно Регистар обрађивача дувана.</w:t>
      </w:r>
      <w:r>
        <w:rPr>
          <w:rFonts w:ascii="Calibri"/>
          <w:b/>
          <w:color w:val="000000"/>
          <w:vertAlign w:val="superscript"/>
        </w:rPr>
        <w:t>*5</w:t>
      </w:r>
    </w:p>
    <w:p w:rsidR="008F130E" w:rsidRDefault="00091CC5">
      <w:pPr>
        <w:spacing w:after="150"/>
      </w:pPr>
      <w:r>
        <w:rPr>
          <w:color w:val="000000"/>
        </w:rPr>
        <w:t>По захтеву из става 2. овог члана Управа доноси</w:t>
      </w:r>
      <w:r>
        <w:rPr>
          <w:rFonts w:ascii="Calibri"/>
          <w:b/>
          <w:color w:val="000000"/>
          <w:vertAlign w:val="superscript"/>
        </w:rPr>
        <w:t>****</w:t>
      </w:r>
      <w:r>
        <w:rPr>
          <w:color w:val="000000"/>
        </w:rPr>
        <w:t xml:space="preserve"> решење </w:t>
      </w:r>
      <w:r>
        <w:rPr>
          <w:b/>
          <w:color w:val="000000"/>
        </w:rPr>
        <w:t>у року од 15 да</w:t>
      </w:r>
      <w:r>
        <w:rPr>
          <w:b/>
          <w:color w:val="000000"/>
        </w:rPr>
        <w:t>на од дана пријема захтева, које је коначно у управном поступку</w:t>
      </w:r>
      <w:r>
        <w:rPr>
          <w:rFonts w:ascii="Calibri"/>
          <w:b/>
          <w:color w:val="000000"/>
          <w:vertAlign w:val="superscript"/>
        </w:rPr>
        <w:t>*5</w:t>
      </w:r>
      <w:r>
        <w:rPr>
          <w:color w:val="000000"/>
        </w:rPr>
        <w:t>.</w:t>
      </w:r>
    </w:p>
    <w:p w:rsidR="008F130E" w:rsidRDefault="00091CC5">
      <w:pPr>
        <w:spacing w:after="150"/>
      </w:pPr>
      <w:r>
        <w:rPr>
          <w:i/>
          <w:color w:val="000000"/>
        </w:rPr>
        <w:t>Брисани су ранији ст. 5-7. (види члан 34. Закона - 92/2023-241)</w:t>
      </w:r>
    </w:p>
    <w:p w:rsidR="008F130E" w:rsidRDefault="00091CC5">
      <w:pPr>
        <w:spacing w:after="150"/>
      </w:pPr>
      <w:r>
        <w:rPr>
          <w:color w:val="000000"/>
        </w:rPr>
        <w:lastRenderedPageBreak/>
        <w:t>*Службени гласник РС, број 90/2007</w:t>
      </w:r>
    </w:p>
    <w:p w:rsidR="008F130E" w:rsidRDefault="00091CC5">
      <w:pPr>
        <w:spacing w:after="150"/>
      </w:pPr>
      <w:r>
        <w:rPr>
          <w:color w:val="000000"/>
        </w:rPr>
        <w:t>**Службени гласник РС, број 95/2010</w:t>
      </w:r>
    </w:p>
    <w:p w:rsidR="008F130E" w:rsidRDefault="00091CC5">
      <w:pPr>
        <w:spacing w:after="150"/>
      </w:pPr>
      <w:r>
        <w:rPr>
          <w:color w:val="000000"/>
        </w:rPr>
        <w:t>***Службени гласник РС, број 95/2018</w:t>
      </w:r>
    </w:p>
    <w:p w:rsidR="008F130E" w:rsidRDefault="00091CC5">
      <w:pPr>
        <w:spacing w:after="150"/>
      </w:pPr>
      <w:r>
        <w:rPr>
          <w:color w:val="000000"/>
        </w:rPr>
        <w:t xml:space="preserve">****Службени </w:t>
      </w:r>
      <w:r>
        <w:rPr>
          <w:color w:val="000000"/>
        </w:rPr>
        <w:t>гласник РС, број 91/2019</w:t>
      </w:r>
    </w:p>
    <w:p w:rsidR="008F130E" w:rsidRDefault="00091CC5">
      <w:pPr>
        <w:spacing w:after="150"/>
      </w:pPr>
      <w:r>
        <w:rPr>
          <w:color w:val="000000"/>
        </w:rPr>
        <w:t>*****Службени гласник РС, број 92/2023</w:t>
      </w:r>
    </w:p>
    <w:p w:rsidR="008F130E" w:rsidRDefault="00091CC5">
      <w:pPr>
        <w:spacing w:after="120"/>
        <w:jc w:val="center"/>
      </w:pPr>
      <w:r>
        <w:rPr>
          <w:i/>
          <w:color w:val="000000"/>
        </w:rPr>
        <w:t>Рок важења дозволе</w:t>
      </w:r>
    </w:p>
    <w:p w:rsidR="008F130E" w:rsidRDefault="00091CC5">
      <w:pPr>
        <w:spacing w:after="120"/>
        <w:jc w:val="center"/>
      </w:pPr>
      <w:r>
        <w:rPr>
          <w:color w:val="000000"/>
        </w:rPr>
        <w:t>Члан 60.</w:t>
      </w:r>
    </w:p>
    <w:p w:rsidR="008F130E" w:rsidRDefault="00091CC5">
      <w:pPr>
        <w:spacing w:after="150"/>
      </w:pPr>
      <w:r>
        <w:rPr>
          <w:b/>
          <w:color w:val="000000"/>
        </w:rPr>
        <w:t>Решење којим се издаје дозвола за обављање делатности извоза дувана, обрађеног дувана, прерађеног дувана, односно дуванских производа (у даљем тексту: дозвола за из</w:t>
      </w:r>
      <w:r>
        <w:rPr>
          <w:b/>
          <w:color w:val="000000"/>
        </w:rPr>
        <w:t>воз) садржи и рок на који се дозвола издаје.</w:t>
      </w:r>
      <w:r>
        <w:rPr>
          <w:rFonts w:ascii="Calibri"/>
          <w:b/>
          <w:color w:val="000000"/>
          <w:vertAlign w:val="superscript"/>
        </w:rPr>
        <w:t>*</w:t>
      </w:r>
    </w:p>
    <w:p w:rsidR="008F130E" w:rsidRDefault="00091CC5">
      <w:pPr>
        <w:spacing w:after="150"/>
      </w:pPr>
      <w:r>
        <w:rPr>
          <w:color w:val="000000"/>
        </w:rPr>
        <w:t>Дозвола из става 1. овог члана издаје се на период на пет година.</w:t>
      </w:r>
    </w:p>
    <w:p w:rsidR="008F130E" w:rsidRDefault="00091CC5">
      <w:pPr>
        <w:spacing w:after="150"/>
      </w:pPr>
      <w:r>
        <w:rPr>
          <w:color w:val="000000"/>
        </w:rPr>
        <w:t>*Службени гласник РС, број 95/2018</w:t>
      </w:r>
    </w:p>
    <w:p w:rsidR="008F130E" w:rsidRDefault="00091CC5">
      <w:pPr>
        <w:spacing w:after="150"/>
        <w:jc w:val="center"/>
      </w:pPr>
      <w:r>
        <w:rPr>
          <w:b/>
          <w:i/>
          <w:color w:val="000000"/>
        </w:rPr>
        <w:t>Упис у Регистар извозника</w:t>
      </w:r>
      <w:r>
        <w:rPr>
          <w:rFonts w:ascii="Calibri"/>
          <w:b/>
          <w:i/>
          <w:color w:val="000000"/>
          <w:vertAlign w:val="superscript"/>
        </w:rPr>
        <w:t>*</w:t>
      </w:r>
    </w:p>
    <w:p w:rsidR="008F130E" w:rsidRDefault="00091CC5">
      <w:pPr>
        <w:spacing w:after="150"/>
      </w:pPr>
      <w:r>
        <w:rPr>
          <w:color w:val="000000"/>
        </w:rPr>
        <w:t>*Службени гласник РС, број 95/2018</w:t>
      </w:r>
    </w:p>
    <w:p w:rsidR="008F130E" w:rsidRDefault="00091CC5">
      <w:pPr>
        <w:spacing w:after="120"/>
        <w:jc w:val="center"/>
      </w:pPr>
      <w:r>
        <w:rPr>
          <w:color w:val="000000"/>
        </w:rPr>
        <w:t>Члан 61.</w:t>
      </w:r>
    </w:p>
    <w:p w:rsidR="008F130E" w:rsidRDefault="00091CC5">
      <w:pPr>
        <w:spacing w:after="150"/>
      </w:pPr>
      <w:r>
        <w:rPr>
          <w:b/>
          <w:color w:val="000000"/>
        </w:rPr>
        <w:t>Упис у Регистар извозника врши се по з</w:t>
      </w:r>
      <w:r>
        <w:rPr>
          <w:b/>
          <w:color w:val="000000"/>
        </w:rPr>
        <w:t>ахтеву лица које је добило дозволу за извоз, у складу са овим законом.</w:t>
      </w:r>
      <w:r>
        <w:rPr>
          <w:rFonts w:ascii="Calibri"/>
          <w:b/>
          <w:color w:val="000000"/>
          <w:vertAlign w:val="superscript"/>
        </w:rPr>
        <w:t>*</w:t>
      </w:r>
    </w:p>
    <w:p w:rsidR="008F130E" w:rsidRDefault="00091CC5">
      <w:pPr>
        <w:spacing w:after="150"/>
      </w:pPr>
      <w:r>
        <w:rPr>
          <w:color w:val="000000"/>
        </w:rPr>
        <w:t>Захтев из става 1. овог члана подноси се у року од 30 дана од дана достављања дозволе.</w:t>
      </w:r>
    </w:p>
    <w:p w:rsidR="008F130E" w:rsidRDefault="00091CC5">
      <w:pPr>
        <w:spacing w:after="150"/>
      </w:pPr>
      <w:r>
        <w:rPr>
          <w:color w:val="000000"/>
        </w:rPr>
        <w:t xml:space="preserve">Управа је дужна да у року од 15 дана од дана пријема захтева за упис у Регистар извозника </w:t>
      </w:r>
      <w:r>
        <w:rPr>
          <w:rFonts w:ascii="Calibri"/>
          <w:b/>
          <w:color w:val="000000"/>
          <w:vertAlign w:val="superscript"/>
        </w:rPr>
        <w:t>*</w:t>
      </w:r>
      <w:r>
        <w:rPr>
          <w:color w:val="000000"/>
        </w:rPr>
        <w:t> донес</w:t>
      </w:r>
      <w:r>
        <w:rPr>
          <w:color w:val="000000"/>
        </w:rPr>
        <w:t>е решење.</w:t>
      </w:r>
    </w:p>
    <w:p w:rsidR="008F130E" w:rsidRDefault="00091CC5">
      <w:pPr>
        <w:spacing w:after="150"/>
      </w:pPr>
      <w:r>
        <w:rPr>
          <w:color w:val="000000"/>
        </w:rPr>
        <w:t>Решење из става 3. овог члана је коначно у управном поступку.</w:t>
      </w:r>
    </w:p>
    <w:p w:rsidR="008F130E" w:rsidRDefault="00091CC5">
      <w:pPr>
        <w:spacing w:after="150"/>
      </w:pPr>
      <w:r>
        <w:rPr>
          <w:b/>
          <w:color w:val="000000"/>
        </w:rPr>
        <w:t>Уписом у Регистар извозника, извозник може да отпочне да обавља делатност извоза.</w:t>
      </w:r>
      <w:r>
        <w:rPr>
          <w:rFonts w:ascii="Calibri"/>
          <w:b/>
          <w:color w:val="000000"/>
          <w:vertAlign w:val="superscript"/>
        </w:rPr>
        <w:t>*</w:t>
      </w:r>
    </w:p>
    <w:p w:rsidR="008F130E" w:rsidRDefault="00091CC5">
      <w:pPr>
        <w:spacing w:after="150"/>
      </w:pPr>
      <w:r>
        <w:rPr>
          <w:color w:val="000000"/>
        </w:rPr>
        <w:t>*Службени гласник РС, број 95/2018</w:t>
      </w:r>
    </w:p>
    <w:p w:rsidR="008F130E" w:rsidRDefault="00091CC5">
      <w:pPr>
        <w:spacing w:after="150"/>
        <w:jc w:val="center"/>
      </w:pPr>
      <w:r>
        <w:rPr>
          <w:b/>
          <w:i/>
          <w:color w:val="000000"/>
        </w:rPr>
        <w:t>Обнављање дозволе за извоз</w:t>
      </w:r>
      <w:r>
        <w:rPr>
          <w:rFonts w:ascii="Calibri"/>
          <w:b/>
          <w:i/>
          <w:color w:val="000000"/>
          <w:vertAlign w:val="superscript"/>
        </w:rPr>
        <w:t>*</w:t>
      </w:r>
    </w:p>
    <w:p w:rsidR="008F130E" w:rsidRDefault="00091CC5">
      <w:pPr>
        <w:spacing w:after="150"/>
      </w:pPr>
      <w:r>
        <w:rPr>
          <w:color w:val="000000"/>
        </w:rPr>
        <w:t>*Службени гласник РС, број 95/2018</w:t>
      </w:r>
    </w:p>
    <w:p w:rsidR="008F130E" w:rsidRDefault="00091CC5">
      <w:pPr>
        <w:spacing w:after="120"/>
        <w:jc w:val="center"/>
      </w:pPr>
      <w:r>
        <w:rPr>
          <w:color w:val="000000"/>
        </w:rPr>
        <w:t>Чла</w:t>
      </w:r>
      <w:r>
        <w:rPr>
          <w:color w:val="000000"/>
        </w:rPr>
        <w:t>н 62.</w:t>
      </w:r>
    </w:p>
    <w:p w:rsidR="008F130E" w:rsidRDefault="00091CC5">
      <w:pPr>
        <w:spacing w:after="150"/>
      </w:pPr>
      <w:r>
        <w:rPr>
          <w:b/>
          <w:color w:val="000000"/>
        </w:rPr>
        <w:t>Извозник може да обнови дозволу за извоз подношењем захтева најкасније 60 дана пре истека рока важења постојеће дозволе.</w:t>
      </w:r>
      <w:r>
        <w:rPr>
          <w:rFonts w:ascii="Calibri"/>
          <w:b/>
          <w:color w:val="000000"/>
          <w:vertAlign w:val="superscript"/>
        </w:rPr>
        <w:t>*</w:t>
      </w:r>
    </w:p>
    <w:p w:rsidR="008F130E" w:rsidRDefault="00091CC5">
      <w:pPr>
        <w:spacing w:after="150"/>
      </w:pPr>
      <w:r>
        <w:rPr>
          <w:color w:val="000000"/>
        </w:rPr>
        <w:t>Обнављање дозволе из става 1. овог члана врши се под условима и на начин прописаним за њено издавање.</w:t>
      </w:r>
    </w:p>
    <w:p w:rsidR="008F130E" w:rsidRDefault="00091CC5">
      <w:pPr>
        <w:spacing w:after="150"/>
      </w:pPr>
      <w:r>
        <w:rPr>
          <w:color w:val="000000"/>
        </w:rPr>
        <w:lastRenderedPageBreak/>
        <w:t xml:space="preserve">Управа је дужна да у року </w:t>
      </w:r>
      <w:r>
        <w:rPr>
          <w:color w:val="000000"/>
        </w:rPr>
        <w:t>од 30 дана од дана поношења захтева за обнављање дозволе, а најкасније до дана истека рока важења постојеће дозволе, одлучи по захтеву.</w:t>
      </w:r>
    </w:p>
    <w:p w:rsidR="008F130E" w:rsidRDefault="00091CC5">
      <w:pPr>
        <w:spacing w:after="150"/>
      </w:pPr>
      <w:r>
        <w:rPr>
          <w:color w:val="000000"/>
        </w:rPr>
        <w:t>Решење из става 3. овог члана је коначно у управном поступку.</w:t>
      </w:r>
    </w:p>
    <w:p w:rsidR="008F130E" w:rsidRDefault="00091CC5">
      <w:pPr>
        <w:spacing w:after="150"/>
      </w:pPr>
      <w:r>
        <w:rPr>
          <w:b/>
          <w:color w:val="000000"/>
        </w:rPr>
        <w:t>Ако Управа не одлучи по захтеву у року из става 3. овог чл</w:t>
      </w:r>
      <w:r>
        <w:rPr>
          <w:b/>
          <w:color w:val="000000"/>
        </w:rPr>
        <w:t>ана, извозник има право да обавља делатност извоза у складу са постојећом дозволом.</w:t>
      </w:r>
      <w:r>
        <w:rPr>
          <w:rFonts w:ascii="Calibri"/>
          <w:b/>
          <w:color w:val="000000"/>
          <w:vertAlign w:val="superscript"/>
        </w:rPr>
        <w:t>*</w:t>
      </w:r>
    </w:p>
    <w:p w:rsidR="008F130E" w:rsidRDefault="00091CC5">
      <w:pPr>
        <w:spacing w:after="150"/>
      </w:pPr>
      <w:r>
        <w:rPr>
          <w:color w:val="000000"/>
        </w:rPr>
        <w:t>*Службени гласник РС, број 95/2018</w:t>
      </w:r>
    </w:p>
    <w:p w:rsidR="008F130E" w:rsidRDefault="00091CC5">
      <w:pPr>
        <w:spacing w:after="150"/>
        <w:jc w:val="center"/>
      </w:pPr>
      <w:r>
        <w:rPr>
          <w:b/>
          <w:i/>
          <w:color w:val="000000"/>
        </w:rPr>
        <w:t>Одузимање дозволе за извоз</w:t>
      </w:r>
      <w:r>
        <w:rPr>
          <w:rFonts w:ascii="Calibri"/>
          <w:b/>
          <w:i/>
          <w:color w:val="000000"/>
          <w:vertAlign w:val="superscript"/>
        </w:rPr>
        <w:t>*</w:t>
      </w:r>
    </w:p>
    <w:p w:rsidR="008F130E" w:rsidRDefault="00091CC5">
      <w:pPr>
        <w:spacing w:after="150"/>
      </w:pPr>
      <w:r>
        <w:rPr>
          <w:color w:val="000000"/>
        </w:rPr>
        <w:t>*Службени гласник РС, број 95/2018</w:t>
      </w:r>
    </w:p>
    <w:p w:rsidR="008F130E" w:rsidRDefault="00091CC5">
      <w:pPr>
        <w:spacing w:after="120"/>
        <w:jc w:val="center"/>
      </w:pPr>
      <w:r>
        <w:rPr>
          <w:color w:val="000000"/>
        </w:rPr>
        <w:t>Члан 63.</w:t>
      </w:r>
    </w:p>
    <w:p w:rsidR="008F130E" w:rsidRDefault="00091CC5">
      <w:pPr>
        <w:spacing w:after="150"/>
      </w:pPr>
      <w:r>
        <w:rPr>
          <w:color w:val="000000"/>
        </w:rPr>
        <w:t xml:space="preserve">Дозвола за извоз </w:t>
      </w:r>
      <w:r>
        <w:rPr>
          <w:rFonts w:ascii="Calibri"/>
          <w:b/>
          <w:color w:val="000000"/>
          <w:vertAlign w:val="superscript"/>
        </w:rPr>
        <w:t>**</w:t>
      </w:r>
      <w:r>
        <w:rPr>
          <w:color w:val="000000"/>
        </w:rPr>
        <w:t> одузима се:</w:t>
      </w:r>
    </w:p>
    <w:p w:rsidR="008F130E" w:rsidRDefault="00091CC5">
      <w:pPr>
        <w:spacing w:after="150"/>
      </w:pPr>
      <w:r>
        <w:rPr>
          <w:color w:val="000000"/>
        </w:rPr>
        <w:t>1) на захтев имаоца дозволе;</w:t>
      </w:r>
    </w:p>
    <w:p w:rsidR="008F130E" w:rsidRDefault="00091CC5">
      <w:pPr>
        <w:spacing w:after="150"/>
      </w:pPr>
      <w:r>
        <w:rPr>
          <w:color w:val="000000"/>
        </w:rPr>
        <w:t xml:space="preserve">2) </w:t>
      </w:r>
      <w:r>
        <w:rPr>
          <w:color w:val="000000"/>
        </w:rPr>
        <w:t>ако ималац дозволе престане да испуњава услове прописане овим законом за њено издавање;</w:t>
      </w:r>
    </w:p>
    <w:p w:rsidR="008F130E" w:rsidRDefault="00091CC5">
      <w:pPr>
        <w:spacing w:after="150"/>
      </w:pPr>
      <w:r>
        <w:rPr>
          <w:color w:val="000000"/>
        </w:rPr>
        <w:t xml:space="preserve">3) ако је одговорно лице имаоца дозволе правноснажно осуђено за кривично дело недозвољене трговине дуваном, </w:t>
      </w:r>
      <w:r>
        <w:rPr>
          <w:b/>
          <w:color w:val="000000"/>
        </w:rPr>
        <w:t>обрађеним</w:t>
      </w:r>
      <w:r>
        <w:rPr>
          <w:rFonts w:ascii="Calibri"/>
          <w:b/>
          <w:color w:val="000000"/>
          <w:vertAlign w:val="superscript"/>
        </w:rPr>
        <w:t>*</w:t>
      </w:r>
      <w:r>
        <w:rPr>
          <w:color w:val="000000"/>
        </w:rPr>
        <w:t xml:space="preserve"> дуваном, </w:t>
      </w:r>
      <w:r>
        <w:rPr>
          <w:b/>
          <w:color w:val="000000"/>
        </w:rPr>
        <w:t>прерађеним дуваном,</w:t>
      </w:r>
      <w:r>
        <w:rPr>
          <w:rFonts w:ascii="Calibri"/>
          <w:b/>
          <w:color w:val="000000"/>
          <w:vertAlign w:val="superscript"/>
        </w:rPr>
        <w:t>**</w:t>
      </w:r>
      <w:r>
        <w:rPr>
          <w:color w:val="000000"/>
        </w:rPr>
        <w:t xml:space="preserve"> односно дуванским </w:t>
      </w:r>
      <w:r>
        <w:rPr>
          <w:color w:val="000000"/>
        </w:rPr>
        <w:t>производима;</w:t>
      </w:r>
    </w:p>
    <w:p w:rsidR="008F130E" w:rsidRDefault="00091CC5">
      <w:pPr>
        <w:spacing w:after="150"/>
      </w:pPr>
      <w:r>
        <w:rPr>
          <w:color w:val="000000"/>
        </w:rPr>
        <w:t>4) ако је ималац дозволе правноснажно кажњен за прекршај прописан овим законом;</w:t>
      </w:r>
    </w:p>
    <w:p w:rsidR="008F130E" w:rsidRDefault="00091CC5">
      <w:pPr>
        <w:spacing w:after="150"/>
      </w:pPr>
      <w:r>
        <w:rPr>
          <w:color w:val="000000"/>
        </w:rPr>
        <w:t xml:space="preserve">5) ако ималац дозволе у прописаном року не поднесе захтев за упис у Регистар извозника </w:t>
      </w:r>
      <w:r>
        <w:rPr>
          <w:rFonts w:ascii="Calibri"/>
          <w:b/>
          <w:color w:val="000000"/>
          <w:vertAlign w:val="superscript"/>
        </w:rPr>
        <w:t>**</w:t>
      </w:r>
      <w:r>
        <w:rPr>
          <w:color w:val="000000"/>
        </w:rPr>
        <w:t> .</w:t>
      </w:r>
    </w:p>
    <w:p w:rsidR="008F130E" w:rsidRDefault="00091CC5">
      <w:pPr>
        <w:spacing w:after="150"/>
      </w:pPr>
      <w:r>
        <w:rPr>
          <w:color w:val="000000"/>
        </w:rPr>
        <w:t xml:space="preserve">Надлежни орган је дужан да у року од осам дана од дана правноснажности </w:t>
      </w:r>
      <w:r>
        <w:rPr>
          <w:color w:val="000000"/>
        </w:rPr>
        <w:t>одлуке из става 1. тач. 3) и 4) овог члана о томе обавести Управу.</w:t>
      </w:r>
    </w:p>
    <w:p w:rsidR="008F130E" w:rsidRDefault="00091CC5">
      <w:pPr>
        <w:spacing w:after="150"/>
      </w:pPr>
      <w:r>
        <w:rPr>
          <w:color w:val="000000"/>
        </w:rPr>
        <w:t xml:space="preserve">Управа је дужна да најкасније у року од седам дана од дана пријема захтева, односно обавештења из ст. 1. и 2. овог члана, донесе решење о одузимању дозволе за извоз </w:t>
      </w:r>
      <w:r>
        <w:rPr>
          <w:rFonts w:ascii="Calibri"/>
          <w:b/>
          <w:color w:val="000000"/>
          <w:vertAlign w:val="superscript"/>
        </w:rPr>
        <w:t>**</w:t>
      </w:r>
      <w:r>
        <w:rPr>
          <w:color w:val="000000"/>
        </w:rPr>
        <w:t> .</w:t>
      </w:r>
    </w:p>
    <w:p w:rsidR="008F130E" w:rsidRDefault="00091CC5">
      <w:pPr>
        <w:spacing w:after="150"/>
      </w:pPr>
      <w:r>
        <w:rPr>
          <w:color w:val="000000"/>
        </w:rPr>
        <w:t xml:space="preserve">Решење из става 3. </w:t>
      </w:r>
      <w:r>
        <w:rPr>
          <w:color w:val="000000"/>
        </w:rPr>
        <w:t>овог члана је коначно у управном поступку.</w:t>
      </w:r>
    </w:p>
    <w:p w:rsidR="008F130E" w:rsidRDefault="00091CC5">
      <w:pPr>
        <w:spacing w:after="150"/>
      </w:pPr>
      <w:r>
        <w:rPr>
          <w:b/>
          <w:color w:val="000000"/>
        </w:rPr>
        <w:t>Извозник којем је одузета дозвола за извоз, не може поднети захтев за добијање те дозволе у периоду од три године од дана одузимања дозволе, ако му је дозвола одузета у складу са ставом 1. тач. 3) и 4) овог члана.</w:t>
      </w:r>
      <w:r>
        <w:rPr>
          <w:rFonts w:ascii="Calibri"/>
          <w:b/>
          <w:color w:val="000000"/>
          <w:vertAlign w:val="superscript"/>
        </w:rPr>
        <w:t>***</w:t>
      </w:r>
    </w:p>
    <w:p w:rsidR="008F130E" w:rsidRDefault="00091CC5">
      <w:pPr>
        <w:spacing w:after="150"/>
      </w:pPr>
      <w:r>
        <w:rPr>
          <w:color w:val="000000"/>
        </w:rPr>
        <w:t>*Службени гласник РС, број 90/2007</w:t>
      </w:r>
    </w:p>
    <w:p w:rsidR="008F130E" w:rsidRDefault="00091CC5">
      <w:pPr>
        <w:spacing w:after="150"/>
      </w:pPr>
      <w:r>
        <w:rPr>
          <w:color w:val="000000"/>
        </w:rPr>
        <w:t>**Службени гласник РС, број 95/2018</w:t>
      </w:r>
    </w:p>
    <w:p w:rsidR="008F130E" w:rsidRDefault="00091CC5">
      <w:pPr>
        <w:spacing w:after="150"/>
      </w:pPr>
      <w:r>
        <w:rPr>
          <w:color w:val="000000"/>
        </w:rPr>
        <w:t>***Службени гласник РС, број 92/2023</w:t>
      </w:r>
    </w:p>
    <w:p w:rsidR="008F130E" w:rsidRDefault="00091CC5">
      <w:pPr>
        <w:spacing w:after="150"/>
        <w:jc w:val="center"/>
      </w:pPr>
      <w:r>
        <w:rPr>
          <w:b/>
          <w:i/>
          <w:color w:val="000000"/>
        </w:rPr>
        <w:lastRenderedPageBreak/>
        <w:t>Брисање из Регистра извозника</w:t>
      </w:r>
      <w:r>
        <w:rPr>
          <w:rFonts w:ascii="Calibri"/>
          <w:b/>
          <w:i/>
          <w:color w:val="000000"/>
          <w:vertAlign w:val="superscript"/>
        </w:rPr>
        <w:t>*</w:t>
      </w:r>
    </w:p>
    <w:p w:rsidR="008F130E" w:rsidRDefault="00091CC5">
      <w:pPr>
        <w:spacing w:after="150"/>
      </w:pPr>
      <w:r>
        <w:rPr>
          <w:color w:val="000000"/>
        </w:rPr>
        <w:t>*Службени гласник РС, број 95/2018</w:t>
      </w:r>
    </w:p>
    <w:p w:rsidR="008F130E" w:rsidRDefault="00091CC5">
      <w:pPr>
        <w:spacing w:after="120"/>
        <w:jc w:val="center"/>
      </w:pPr>
      <w:r>
        <w:rPr>
          <w:color w:val="000000"/>
        </w:rPr>
        <w:t>Члан 64.</w:t>
      </w:r>
    </w:p>
    <w:p w:rsidR="008F130E" w:rsidRDefault="00091CC5">
      <w:pPr>
        <w:spacing w:after="150"/>
      </w:pPr>
      <w:r>
        <w:rPr>
          <w:b/>
          <w:color w:val="000000"/>
        </w:rPr>
        <w:t>Извозник се брише из Регистра извозника, и то:</w:t>
      </w:r>
      <w:r>
        <w:rPr>
          <w:rFonts w:ascii="Calibri"/>
          <w:b/>
          <w:color w:val="000000"/>
          <w:vertAlign w:val="superscript"/>
        </w:rPr>
        <w:t>*</w:t>
      </w:r>
    </w:p>
    <w:p w:rsidR="008F130E" w:rsidRDefault="00091CC5">
      <w:pPr>
        <w:spacing w:after="150"/>
      </w:pPr>
      <w:r>
        <w:rPr>
          <w:b/>
          <w:color w:val="000000"/>
        </w:rPr>
        <w:t>1) у року од пет дана</w:t>
      </w:r>
      <w:r>
        <w:rPr>
          <w:b/>
          <w:color w:val="000000"/>
        </w:rPr>
        <w:t xml:space="preserve"> од дана истека рока важења;</w:t>
      </w:r>
      <w:r>
        <w:rPr>
          <w:rFonts w:ascii="Calibri"/>
          <w:b/>
          <w:color w:val="000000"/>
          <w:vertAlign w:val="superscript"/>
        </w:rPr>
        <w:t>*</w:t>
      </w:r>
    </w:p>
    <w:p w:rsidR="008F130E" w:rsidRDefault="00091CC5">
      <w:pPr>
        <w:spacing w:after="150"/>
      </w:pPr>
      <w:r>
        <w:rPr>
          <w:b/>
          <w:color w:val="000000"/>
        </w:rPr>
        <w:t>2) у року од пет дана од дана достављања решења о одбацивању, односно одбијању захтева за обнављање дозволе или</w:t>
      </w:r>
      <w:r>
        <w:rPr>
          <w:rFonts w:ascii="Calibri"/>
          <w:b/>
          <w:color w:val="000000"/>
          <w:vertAlign w:val="superscript"/>
        </w:rPr>
        <w:t>**</w:t>
      </w:r>
    </w:p>
    <w:p w:rsidR="008F130E" w:rsidRDefault="00091CC5">
      <w:pPr>
        <w:spacing w:after="150"/>
      </w:pPr>
      <w:r>
        <w:rPr>
          <w:b/>
          <w:color w:val="000000"/>
        </w:rPr>
        <w:t>3) у року од</w:t>
      </w:r>
      <w:r>
        <w:rPr>
          <w:rFonts w:ascii="Calibri"/>
          <w:b/>
          <w:color w:val="000000"/>
          <w:vertAlign w:val="superscript"/>
        </w:rPr>
        <w:t>*</w:t>
      </w:r>
      <w:r>
        <w:rPr>
          <w:b/>
          <w:color w:val="000000"/>
        </w:rPr>
        <w:t xml:space="preserve"> пет</w:t>
      </w:r>
      <w:r>
        <w:rPr>
          <w:rFonts w:ascii="Calibri"/>
          <w:b/>
          <w:color w:val="000000"/>
          <w:vertAlign w:val="superscript"/>
        </w:rPr>
        <w:t>**</w:t>
      </w:r>
      <w:r>
        <w:rPr>
          <w:b/>
          <w:color w:val="000000"/>
        </w:rPr>
        <w:t xml:space="preserve"> дана од дана достављања решења о одузимању дозволе.</w:t>
      </w:r>
      <w:r>
        <w:rPr>
          <w:rFonts w:ascii="Calibri"/>
          <w:b/>
          <w:color w:val="000000"/>
          <w:vertAlign w:val="superscript"/>
        </w:rPr>
        <w:t>*</w:t>
      </w:r>
    </w:p>
    <w:p w:rsidR="008F130E" w:rsidRDefault="00091CC5">
      <w:pPr>
        <w:spacing w:after="150"/>
      </w:pPr>
      <w:r>
        <w:rPr>
          <w:color w:val="000000"/>
        </w:rPr>
        <w:t xml:space="preserve">Управа доноси решење о брисању из Регистра извозника </w:t>
      </w:r>
      <w:r>
        <w:rPr>
          <w:b/>
          <w:color w:val="000000"/>
        </w:rPr>
        <w:t>које је коначно у управном поступку</w:t>
      </w:r>
      <w:r>
        <w:rPr>
          <w:rFonts w:ascii="Calibri"/>
          <w:b/>
          <w:color w:val="000000"/>
          <w:vertAlign w:val="superscript"/>
        </w:rPr>
        <w:t>***</w:t>
      </w:r>
      <w:r>
        <w:rPr>
          <w:color w:val="000000"/>
        </w:rPr>
        <w:t> .</w:t>
      </w:r>
    </w:p>
    <w:p w:rsidR="008F130E" w:rsidRDefault="00091CC5">
      <w:pPr>
        <w:spacing w:after="150"/>
      </w:pPr>
      <w:r>
        <w:rPr>
          <w:i/>
          <w:color w:val="000000"/>
        </w:rPr>
        <w:t>Брисан је ранији став 3. (види члан 36. Закона - 92/2023-241)</w:t>
      </w:r>
    </w:p>
    <w:p w:rsidR="008F130E" w:rsidRDefault="00091CC5">
      <w:pPr>
        <w:spacing w:after="150"/>
      </w:pPr>
      <w:r>
        <w:rPr>
          <w:color w:val="000000"/>
        </w:rPr>
        <w:t>*Службени гласник РС, број 95/2018</w:t>
      </w:r>
    </w:p>
    <w:p w:rsidR="008F130E" w:rsidRDefault="00091CC5">
      <w:pPr>
        <w:spacing w:after="150"/>
      </w:pPr>
      <w:r>
        <w:rPr>
          <w:color w:val="000000"/>
        </w:rPr>
        <w:t>**Службени гласник РС, број 92/2023</w:t>
      </w:r>
    </w:p>
    <w:p w:rsidR="008F130E" w:rsidRDefault="00091CC5">
      <w:pPr>
        <w:spacing w:after="150"/>
        <w:jc w:val="center"/>
      </w:pPr>
      <w:r>
        <w:rPr>
          <w:b/>
          <w:i/>
          <w:color w:val="000000"/>
        </w:rPr>
        <w:t>Обавезе извозника</w:t>
      </w:r>
      <w:r>
        <w:rPr>
          <w:rFonts w:ascii="Calibri"/>
          <w:b/>
          <w:i/>
          <w:color w:val="000000"/>
          <w:vertAlign w:val="superscript"/>
        </w:rPr>
        <w:t>*</w:t>
      </w:r>
    </w:p>
    <w:p w:rsidR="008F130E" w:rsidRDefault="00091CC5">
      <w:pPr>
        <w:spacing w:after="150"/>
      </w:pPr>
      <w:r>
        <w:rPr>
          <w:color w:val="000000"/>
        </w:rPr>
        <w:t xml:space="preserve">*Службени </w:t>
      </w:r>
      <w:r>
        <w:rPr>
          <w:color w:val="000000"/>
        </w:rPr>
        <w:t>гласник РС, број 95/2018</w:t>
      </w:r>
    </w:p>
    <w:p w:rsidR="008F130E" w:rsidRDefault="00091CC5">
      <w:pPr>
        <w:spacing w:after="150"/>
        <w:jc w:val="center"/>
      </w:pPr>
      <w:r>
        <w:rPr>
          <w:b/>
          <w:color w:val="000000"/>
        </w:rPr>
        <w:t>Члан 64а</w:t>
      </w:r>
      <w:r>
        <w:rPr>
          <w:rFonts w:ascii="Calibri"/>
          <w:b/>
          <w:color w:val="000000"/>
          <w:vertAlign w:val="superscript"/>
        </w:rPr>
        <w:t>*</w:t>
      </w:r>
    </w:p>
    <w:p w:rsidR="008F130E" w:rsidRDefault="00091CC5">
      <w:pPr>
        <w:spacing w:after="150"/>
      </w:pPr>
      <w:r>
        <w:rPr>
          <w:b/>
          <w:color w:val="000000"/>
        </w:rPr>
        <w:t xml:space="preserve">Извозник који је ради извоза набавио дуван, односно обрађени дуван од лица уписаног у одговарајући регистар у складу са овим законом, дужан је да изврши извоз ових производа. Извозник који извози прерађени дуван је дужан </w:t>
      </w:r>
      <w:r>
        <w:rPr>
          <w:b/>
          <w:color w:val="000000"/>
        </w:rPr>
        <w:t>да извоз врши у складу са чланом 25з став 1. овог закона.</w:t>
      </w:r>
      <w:r>
        <w:rPr>
          <w:rFonts w:ascii="Calibri"/>
          <w:b/>
          <w:color w:val="000000"/>
          <w:vertAlign w:val="superscript"/>
        </w:rPr>
        <w:t>*</w:t>
      </w:r>
    </w:p>
    <w:p w:rsidR="008F130E" w:rsidRDefault="00091CC5">
      <w:pPr>
        <w:spacing w:after="150"/>
      </w:pPr>
      <w:r>
        <w:rPr>
          <w:b/>
          <w:color w:val="000000"/>
        </w:rPr>
        <w:t>Извозом дуванских производа може да се бави само регистровани произвођач дуванских производа.</w:t>
      </w:r>
      <w:r>
        <w:rPr>
          <w:rFonts w:ascii="Calibri"/>
          <w:b/>
          <w:color w:val="000000"/>
          <w:vertAlign w:val="superscript"/>
        </w:rPr>
        <w:t>**</w:t>
      </w:r>
    </w:p>
    <w:p w:rsidR="008F130E" w:rsidRDefault="00091CC5">
      <w:pPr>
        <w:spacing w:after="150"/>
      </w:pPr>
      <w:r>
        <w:rPr>
          <w:b/>
          <w:color w:val="000000"/>
        </w:rPr>
        <w:t>Дуван, обрађени дуван, односно прерађени дуван, чији се промет врши супротно ставу 1. овог члана смат</w:t>
      </w:r>
      <w:r>
        <w:rPr>
          <w:b/>
          <w:color w:val="000000"/>
        </w:rPr>
        <w:t>раће се дуваном за пушење и осталим дуванским прерађевинама (резани дуван) у смислу закона којим се уређује област акциза.</w:t>
      </w:r>
      <w:r>
        <w:rPr>
          <w:rFonts w:ascii="Calibri"/>
          <w:b/>
          <w:color w:val="000000"/>
          <w:vertAlign w:val="superscript"/>
        </w:rPr>
        <w:t>*</w:t>
      </w:r>
    </w:p>
    <w:p w:rsidR="008F130E" w:rsidRDefault="00091CC5">
      <w:pPr>
        <w:spacing w:after="150"/>
      </w:pPr>
      <w:r>
        <w:rPr>
          <w:color w:val="000000"/>
        </w:rPr>
        <w:t>*Службени гласник РС, број 95/2018</w:t>
      </w:r>
    </w:p>
    <w:p w:rsidR="008F130E" w:rsidRDefault="00091CC5">
      <w:pPr>
        <w:spacing w:after="150"/>
      </w:pPr>
      <w:r>
        <w:rPr>
          <w:color w:val="000000"/>
        </w:rPr>
        <w:t>**Службени гласник РС, број 91/2019</w:t>
      </w:r>
    </w:p>
    <w:p w:rsidR="008F130E" w:rsidRDefault="00091CC5">
      <w:pPr>
        <w:spacing w:after="150"/>
        <w:jc w:val="center"/>
      </w:pPr>
      <w:r>
        <w:rPr>
          <w:b/>
          <w:i/>
          <w:color w:val="000000"/>
        </w:rPr>
        <w:t xml:space="preserve">Регистар привредних субјеката који обављају промет дуванских </w:t>
      </w:r>
      <w:r>
        <w:rPr>
          <w:b/>
          <w:i/>
          <w:color w:val="000000"/>
        </w:rPr>
        <w:t>производа по посебном поступку</w:t>
      </w:r>
      <w:r>
        <w:rPr>
          <w:rFonts w:ascii="Calibri"/>
          <w:b/>
          <w:i/>
          <w:color w:val="000000"/>
          <w:vertAlign w:val="superscript"/>
        </w:rPr>
        <w:t>*</w:t>
      </w:r>
    </w:p>
    <w:p w:rsidR="008F130E" w:rsidRDefault="00091CC5">
      <w:pPr>
        <w:spacing w:after="150"/>
      </w:pPr>
      <w:r>
        <w:rPr>
          <w:color w:val="000000"/>
        </w:rPr>
        <w:t>*Службени гласник РС, број 95/2018</w:t>
      </w:r>
    </w:p>
    <w:p w:rsidR="008F130E" w:rsidRDefault="00091CC5">
      <w:pPr>
        <w:spacing w:after="150"/>
        <w:jc w:val="center"/>
      </w:pPr>
      <w:r>
        <w:rPr>
          <w:b/>
          <w:color w:val="000000"/>
        </w:rPr>
        <w:t>Члан 64б</w:t>
      </w:r>
      <w:r>
        <w:rPr>
          <w:rFonts w:ascii="Calibri"/>
          <w:b/>
          <w:color w:val="000000"/>
          <w:vertAlign w:val="superscript"/>
        </w:rPr>
        <w:t>*</w:t>
      </w:r>
    </w:p>
    <w:p w:rsidR="008F130E" w:rsidRDefault="00091CC5">
      <w:pPr>
        <w:spacing w:after="150"/>
      </w:pPr>
      <w:r>
        <w:rPr>
          <w:b/>
          <w:color w:val="000000"/>
        </w:rPr>
        <w:lastRenderedPageBreak/>
        <w:t>Отпремањем, односно смештањем дуванских производа у царинско складиште ради продаје у авионима и бродовима, односно ради снабдевања авиона и бродова, који саобраћају на међународн</w:t>
      </w:r>
      <w:r>
        <w:rPr>
          <w:b/>
          <w:color w:val="000000"/>
        </w:rPr>
        <w:t xml:space="preserve">им линијама, или ради отпремања дуванских производа у слободне царинске продавнице, као и продаје дипломатским и конзуларним представништвима и дипломатском и конзуларном особљу, може да се бави привредни субјект који је уписан у одговарајући регистар код </w:t>
      </w:r>
      <w:r>
        <w:rPr>
          <w:b/>
          <w:color w:val="000000"/>
        </w:rPr>
        <w:t>органа надлежног за регистрацију и у регистар из члана 5. став 1. тачка 6а) овог закона.</w:t>
      </w:r>
      <w:r>
        <w:rPr>
          <w:rFonts w:ascii="Calibri"/>
          <w:b/>
          <w:color w:val="000000"/>
          <w:vertAlign w:val="superscript"/>
        </w:rPr>
        <w:t>*</w:t>
      </w:r>
    </w:p>
    <w:p w:rsidR="008F130E" w:rsidRDefault="00091CC5">
      <w:pPr>
        <w:spacing w:after="150"/>
      </w:pPr>
      <w:r>
        <w:rPr>
          <w:b/>
          <w:color w:val="000000"/>
        </w:rPr>
        <w:t>Упис у регистар из става 1. овог члана врши се на захтев привредног субјекта, уз који се прилажу следећи докази:</w:t>
      </w:r>
      <w:r>
        <w:rPr>
          <w:rFonts w:ascii="Calibri"/>
          <w:b/>
          <w:color w:val="000000"/>
          <w:vertAlign w:val="superscript"/>
        </w:rPr>
        <w:t>*</w:t>
      </w:r>
    </w:p>
    <w:p w:rsidR="008F130E" w:rsidRDefault="00091CC5">
      <w:pPr>
        <w:spacing w:after="150"/>
      </w:pPr>
      <w:r>
        <w:rPr>
          <w:b/>
          <w:color w:val="000000"/>
        </w:rPr>
        <w:t>1) уговор о набавци дуванских производа са инострани</w:t>
      </w:r>
      <w:r>
        <w:rPr>
          <w:b/>
          <w:color w:val="000000"/>
        </w:rPr>
        <w:t>м добављачем, осим уколико је подносилац захтева уписан у регистар произвођача дуванских производа;</w:t>
      </w:r>
      <w:r>
        <w:rPr>
          <w:rFonts w:ascii="Calibri"/>
          <w:b/>
          <w:color w:val="000000"/>
          <w:vertAlign w:val="superscript"/>
        </w:rPr>
        <w:t>*</w:t>
      </w:r>
    </w:p>
    <w:p w:rsidR="008F130E" w:rsidRDefault="00091CC5">
      <w:pPr>
        <w:spacing w:after="150"/>
      </w:pPr>
      <w:r>
        <w:rPr>
          <w:b/>
          <w:color w:val="000000"/>
        </w:rPr>
        <w:t>2) уговор закључен са држаоцем царинског складишта, осим ако је подносилац захтева истовремено и држалац царинског складишта;</w:t>
      </w:r>
      <w:r>
        <w:rPr>
          <w:rFonts w:ascii="Calibri"/>
          <w:b/>
          <w:color w:val="000000"/>
          <w:vertAlign w:val="superscript"/>
        </w:rPr>
        <w:t>*</w:t>
      </w:r>
    </w:p>
    <w:p w:rsidR="008F130E" w:rsidRDefault="00091CC5">
      <w:pPr>
        <w:spacing w:after="150"/>
      </w:pPr>
      <w:r>
        <w:rPr>
          <w:b/>
          <w:color w:val="000000"/>
        </w:rPr>
        <w:t xml:space="preserve">3) изјава одговорног лица о </w:t>
      </w:r>
      <w:r>
        <w:rPr>
          <w:b/>
          <w:color w:val="000000"/>
        </w:rPr>
        <w:t>неосуђиваности;</w:t>
      </w:r>
      <w:r>
        <w:rPr>
          <w:rFonts w:ascii="Calibri"/>
          <w:b/>
          <w:color w:val="000000"/>
          <w:vertAlign w:val="superscript"/>
        </w:rPr>
        <w:t>*</w:t>
      </w:r>
    </w:p>
    <w:p w:rsidR="008F130E" w:rsidRDefault="00091CC5">
      <w:pPr>
        <w:spacing w:after="150"/>
      </w:pPr>
      <w:r>
        <w:rPr>
          <w:b/>
          <w:color w:val="000000"/>
        </w:rPr>
        <w:t>4) доказ о уплати накнаде у висини од 2.580.617,50 динара, а средства остварена од те накнаде приход су буџета Републике.</w:t>
      </w:r>
      <w:r>
        <w:rPr>
          <w:rFonts w:ascii="Calibri"/>
          <w:b/>
          <w:color w:val="000000"/>
          <w:vertAlign w:val="superscript"/>
        </w:rPr>
        <w:t>*</w:t>
      </w:r>
    </w:p>
    <w:p w:rsidR="008F130E" w:rsidRDefault="00091CC5">
      <w:pPr>
        <w:spacing w:after="150"/>
      </w:pPr>
      <w:r>
        <w:rPr>
          <w:b/>
          <w:color w:val="000000"/>
        </w:rPr>
        <w:t>Доказ из става 2. тачка 3) овог члана односи се и на повезано лице са привредним субјектом, као и на правно лице чиј</w:t>
      </w:r>
      <w:r>
        <w:rPr>
          <w:b/>
          <w:color w:val="000000"/>
        </w:rPr>
        <w:t>и је правни следбеник привредни субјект.</w:t>
      </w:r>
      <w:r>
        <w:rPr>
          <w:rFonts w:ascii="Calibri"/>
          <w:b/>
          <w:color w:val="000000"/>
          <w:vertAlign w:val="superscript"/>
        </w:rPr>
        <w:t>*</w:t>
      </w:r>
    </w:p>
    <w:p w:rsidR="008F130E" w:rsidRDefault="00091CC5">
      <w:pPr>
        <w:spacing w:after="150"/>
      </w:pPr>
      <w:r>
        <w:rPr>
          <w:b/>
          <w:color w:val="000000"/>
        </w:rPr>
        <w:t>Износ накнаде за упис у регистар из става 2. тачка 4) овог члана усклађује се годишње са индексом потрошачких цена, према подацима органа надлежног за послове статистике.</w:t>
      </w:r>
      <w:r>
        <w:rPr>
          <w:rFonts w:ascii="Calibri"/>
          <w:b/>
          <w:color w:val="000000"/>
          <w:vertAlign w:val="superscript"/>
        </w:rPr>
        <w:t>*</w:t>
      </w:r>
    </w:p>
    <w:p w:rsidR="008F130E" w:rsidRDefault="00091CC5">
      <w:pPr>
        <w:spacing w:after="150"/>
      </w:pPr>
      <w:r>
        <w:rPr>
          <w:b/>
          <w:color w:val="000000"/>
        </w:rPr>
        <w:t>Влада објављује усклађени износ накнаде из</w:t>
      </w:r>
      <w:r>
        <w:rPr>
          <w:b/>
          <w:color w:val="000000"/>
        </w:rPr>
        <w:t xml:space="preserve"> става 4. овог члана.</w:t>
      </w:r>
      <w:r>
        <w:rPr>
          <w:rFonts w:ascii="Calibri"/>
          <w:b/>
          <w:color w:val="000000"/>
          <w:vertAlign w:val="superscript"/>
        </w:rPr>
        <w:t>*</w:t>
      </w:r>
    </w:p>
    <w:p w:rsidR="008F130E" w:rsidRDefault="00091CC5">
      <w:pPr>
        <w:spacing w:after="150"/>
      </w:pPr>
      <w:r>
        <w:rPr>
          <w:b/>
          <w:color w:val="000000"/>
        </w:rPr>
        <w:t>Привредни субјект који је уписан у регистар из члана 5. став 1. тачка 6а) овог закона може да плати накнаду из става 2. тачка 4) овог члана у пет једнаких годишњих рата.</w:t>
      </w:r>
      <w:r>
        <w:rPr>
          <w:rFonts w:ascii="Calibri"/>
          <w:b/>
          <w:color w:val="000000"/>
          <w:vertAlign w:val="superscript"/>
        </w:rPr>
        <w:t>*</w:t>
      </w:r>
    </w:p>
    <w:p w:rsidR="008F130E" w:rsidRDefault="00091CC5">
      <w:pPr>
        <w:spacing w:after="150"/>
      </w:pPr>
      <w:r>
        <w:rPr>
          <w:b/>
          <w:color w:val="000000"/>
        </w:rPr>
        <w:t>Привредни субјект који је уписан у регистар из члана 5. став 1</w:t>
      </w:r>
      <w:r>
        <w:rPr>
          <w:b/>
          <w:color w:val="000000"/>
        </w:rPr>
        <w:t>. тачка 6а) овог закона дужан је да сваку наредну рату плати најкасније три дана пре истека рока од једне године од дана уплате претходне рате, усклађену са индексом потрошачких цена.</w:t>
      </w:r>
      <w:r>
        <w:rPr>
          <w:rFonts w:ascii="Calibri"/>
          <w:b/>
          <w:color w:val="000000"/>
          <w:vertAlign w:val="superscript"/>
        </w:rPr>
        <w:t>*</w:t>
      </w:r>
    </w:p>
    <w:p w:rsidR="008F130E" w:rsidRDefault="00091CC5">
      <w:pPr>
        <w:spacing w:after="150"/>
      </w:pPr>
      <w:r>
        <w:rPr>
          <w:b/>
          <w:color w:val="000000"/>
        </w:rPr>
        <w:t>Податке из става 1. и податке из изјаве из става 2. тачка 3) овог члана</w:t>
      </w:r>
      <w:r>
        <w:rPr>
          <w:b/>
          <w:color w:val="000000"/>
        </w:rPr>
        <w:t xml:space="preserve"> проверава Управа по службеној дужности.</w:t>
      </w:r>
      <w:r>
        <w:rPr>
          <w:rFonts w:ascii="Calibri"/>
          <w:b/>
          <w:color w:val="000000"/>
          <w:vertAlign w:val="superscript"/>
        </w:rPr>
        <w:t>*</w:t>
      </w:r>
    </w:p>
    <w:p w:rsidR="008F130E" w:rsidRDefault="00091CC5">
      <w:pPr>
        <w:spacing w:after="150"/>
      </w:pPr>
      <w:r>
        <w:rPr>
          <w:b/>
          <w:color w:val="000000"/>
        </w:rPr>
        <w:t>По захтеву из става 2. овог члана, Управа доноси решење у року од 15 дана од дана пријема захтева, које је коначно у управном поступку.</w:t>
      </w:r>
      <w:r>
        <w:rPr>
          <w:rFonts w:ascii="Calibri"/>
          <w:b/>
          <w:color w:val="000000"/>
          <w:vertAlign w:val="superscript"/>
        </w:rPr>
        <w:t>*</w:t>
      </w:r>
    </w:p>
    <w:p w:rsidR="008F130E" w:rsidRDefault="00091CC5">
      <w:pPr>
        <w:spacing w:after="150"/>
      </w:pPr>
      <w:r>
        <w:rPr>
          <w:b/>
          <w:color w:val="000000"/>
        </w:rPr>
        <w:lastRenderedPageBreak/>
        <w:t>Решење о упису у регистар издаје се на период од пет година.</w:t>
      </w:r>
      <w:r>
        <w:rPr>
          <w:rFonts w:ascii="Calibri"/>
          <w:b/>
          <w:color w:val="000000"/>
          <w:vertAlign w:val="superscript"/>
        </w:rPr>
        <w:t>*</w:t>
      </w:r>
    </w:p>
    <w:p w:rsidR="008F130E" w:rsidRDefault="00091CC5">
      <w:pPr>
        <w:spacing w:after="150"/>
      </w:pPr>
      <w:r>
        <w:rPr>
          <w:b/>
          <w:color w:val="000000"/>
        </w:rPr>
        <w:t>Уписом у регист</w:t>
      </w:r>
      <w:r>
        <w:rPr>
          <w:b/>
          <w:color w:val="000000"/>
        </w:rPr>
        <w:t>ар из члана 5. став 1. тачка 6а) овог закона, привредни субјект може да отпочне отпремање, односно смештање дуванских производа у царинско складиште, ради продаје у авионима и бродовима, односно ради снабдевања авиона и бродова, који саобраћају на међунаро</w:t>
      </w:r>
      <w:r>
        <w:rPr>
          <w:b/>
          <w:color w:val="000000"/>
        </w:rPr>
        <w:t>дним линијама, или ради отпремања дуванских производа у слободне царинске продавнице, као и продаје дипломатским и конзуларним представништвима и дипломатском и конзуларном особљу.</w:t>
      </w:r>
      <w:r>
        <w:rPr>
          <w:rFonts w:ascii="Calibri"/>
          <w:b/>
          <w:color w:val="000000"/>
          <w:vertAlign w:val="superscript"/>
        </w:rPr>
        <w:t>*</w:t>
      </w:r>
    </w:p>
    <w:p w:rsidR="008F130E" w:rsidRDefault="00091CC5">
      <w:pPr>
        <w:spacing w:after="150"/>
      </w:pPr>
      <w:r>
        <w:rPr>
          <w:b/>
          <w:color w:val="000000"/>
        </w:rPr>
        <w:t xml:space="preserve">Привредни субјект који је уписан у регистар из члана 5. став 1. тачка 6а) </w:t>
      </w:r>
      <w:r>
        <w:rPr>
          <w:b/>
          <w:color w:val="000000"/>
        </w:rPr>
        <w:t>овог закона дужан је да врши промет робних марака дуванских производа разврстаних и уписаних у Регистар о маркама дуванских производа, односно у Евиденциону листу о маркама дуванских производа чији се промет обавља по посебном поступку, после издавања потв</w:t>
      </w:r>
      <w:r>
        <w:rPr>
          <w:b/>
          <w:color w:val="000000"/>
        </w:rPr>
        <w:t>рде из члана 37а овог закона.</w:t>
      </w:r>
      <w:r>
        <w:rPr>
          <w:rFonts w:ascii="Calibri"/>
          <w:b/>
          <w:color w:val="000000"/>
          <w:vertAlign w:val="superscript"/>
        </w:rPr>
        <w:t>*</w:t>
      </w:r>
    </w:p>
    <w:p w:rsidR="008F130E" w:rsidRDefault="00091CC5">
      <w:pPr>
        <w:spacing w:after="150"/>
      </w:pPr>
      <w:r>
        <w:rPr>
          <w:color w:val="000000"/>
        </w:rPr>
        <w:t>*Службени гласник РС, број 92/2023</w:t>
      </w:r>
    </w:p>
    <w:p w:rsidR="008F130E" w:rsidRDefault="00091CC5">
      <w:pPr>
        <w:spacing w:after="150"/>
        <w:jc w:val="center"/>
      </w:pPr>
      <w:r>
        <w:rPr>
          <w:b/>
          <w:i/>
          <w:color w:val="000000"/>
        </w:rPr>
        <w:t>Обнављање уписа у Регистар привредних субјеката који обављају промет дуванских производа по посебном поступку</w:t>
      </w:r>
      <w:r>
        <w:rPr>
          <w:rFonts w:ascii="Calibri"/>
          <w:b/>
          <w:i/>
          <w:color w:val="000000"/>
          <w:vertAlign w:val="superscript"/>
        </w:rPr>
        <w:t>*</w:t>
      </w:r>
    </w:p>
    <w:p w:rsidR="008F130E" w:rsidRDefault="00091CC5">
      <w:pPr>
        <w:spacing w:after="150"/>
      </w:pPr>
      <w:r>
        <w:rPr>
          <w:color w:val="000000"/>
        </w:rPr>
        <w:t>*Службени гласник РС, број 95/2018</w:t>
      </w:r>
    </w:p>
    <w:p w:rsidR="008F130E" w:rsidRDefault="00091CC5">
      <w:pPr>
        <w:spacing w:after="150"/>
        <w:jc w:val="center"/>
      </w:pPr>
      <w:r>
        <w:rPr>
          <w:b/>
          <w:color w:val="000000"/>
        </w:rPr>
        <w:t>Члан 64в</w:t>
      </w:r>
      <w:r>
        <w:rPr>
          <w:rFonts w:ascii="Calibri"/>
          <w:b/>
          <w:color w:val="000000"/>
          <w:vertAlign w:val="superscript"/>
        </w:rPr>
        <w:t>*</w:t>
      </w:r>
    </w:p>
    <w:p w:rsidR="008F130E" w:rsidRDefault="00091CC5">
      <w:pPr>
        <w:spacing w:after="150"/>
      </w:pPr>
      <w:r>
        <w:rPr>
          <w:b/>
          <w:color w:val="000000"/>
        </w:rPr>
        <w:t xml:space="preserve">Привредни субјект који обавља </w:t>
      </w:r>
      <w:r>
        <w:rPr>
          <w:b/>
          <w:color w:val="000000"/>
        </w:rPr>
        <w:t>промет дуванских производа по посебном поступку може да обнови упис у регистар, подношењем захтева Управи најкасније 15 дана пре истека рока важења постојећег решења о упису у регистар.</w:t>
      </w:r>
      <w:r>
        <w:rPr>
          <w:rFonts w:ascii="Calibri"/>
          <w:b/>
          <w:color w:val="000000"/>
          <w:vertAlign w:val="superscript"/>
        </w:rPr>
        <w:t>*</w:t>
      </w:r>
    </w:p>
    <w:p w:rsidR="008F130E" w:rsidRDefault="00091CC5">
      <w:pPr>
        <w:spacing w:after="150"/>
      </w:pPr>
      <w:r>
        <w:rPr>
          <w:b/>
          <w:color w:val="000000"/>
        </w:rPr>
        <w:t xml:space="preserve">Обнављање уписа у Регистар привредних субјеката који обављају промет </w:t>
      </w:r>
      <w:r>
        <w:rPr>
          <w:b/>
          <w:color w:val="000000"/>
        </w:rPr>
        <w:t>дуванских производа по посебном поступку, врши се на начин прописан чланом 64б ст. 2. и 3. овог закона.</w:t>
      </w:r>
      <w:r>
        <w:rPr>
          <w:rFonts w:ascii="Calibri"/>
          <w:b/>
          <w:color w:val="000000"/>
          <w:vertAlign w:val="superscript"/>
        </w:rPr>
        <w:t>*</w:t>
      </w:r>
    </w:p>
    <w:p w:rsidR="008F130E" w:rsidRDefault="00091CC5">
      <w:pPr>
        <w:spacing w:after="150"/>
      </w:pPr>
      <w:r>
        <w:rPr>
          <w:b/>
          <w:color w:val="000000"/>
        </w:rPr>
        <w:t>Управа је дужна да у року од 15 дана од дана подношења захтева за обнављање уписа у регистар, а најкасније до дана истека рока важења постојећег решења</w:t>
      </w:r>
      <w:r>
        <w:rPr>
          <w:b/>
          <w:color w:val="000000"/>
        </w:rPr>
        <w:t xml:space="preserve"> о упису у регистар, одлучи по захтеву.</w:t>
      </w:r>
      <w:r>
        <w:rPr>
          <w:rFonts w:ascii="Calibri"/>
          <w:b/>
          <w:color w:val="000000"/>
          <w:vertAlign w:val="superscript"/>
        </w:rPr>
        <w:t>*</w:t>
      </w:r>
    </w:p>
    <w:p w:rsidR="008F130E" w:rsidRDefault="00091CC5">
      <w:pPr>
        <w:spacing w:after="150"/>
      </w:pPr>
      <w:r>
        <w:rPr>
          <w:b/>
          <w:color w:val="000000"/>
        </w:rPr>
        <w:t>Ако Управа не одлучи по захтеву у року из става 3. овог члана, привредни субјект који обавља промет дуванских производа по посебном поступку остаје уписан у регистар.</w:t>
      </w:r>
      <w:r>
        <w:rPr>
          <w:rFonts w:ascii="Calibri"/>
          <w:b/>
          <w:color w:val="000000"/>
          <w:vertAlign w:val="superscript"/>
        </w:rPr>
        <w:t>*</w:t>
      </w:r>
    </w:p>
    <w:p w:rsidR="008F130E" w:rsidRDefault="00091CC5">
      <w:pPr>
        <w:spacing w:after="150"/>
      </w:pPr>
      <w:r>
        <w:rPr>
          <w:color w:val="000000"/>
        </w:rPr>
        <w:t>*Службени гласник РС, број 95/2018</w:t>
      </w:r>
    </w:p>
    <w:p w:rsidR="008F130E" w:rsidRDefault="00091CC5">
      <w:pPr>
        <w:spacing w:after="150"/>
        <w:jc w:val="center"/>
      </w:pPr>
      <w:r>
        <w:rPr>
          <w:b/>
          <w:i/>
          <w:color w:val="000000"/>
        </w:rPr>
        <w:t>Брисање из Р</w:t>
      </w:r>
      <w:r>
        <w:rPr>
          <w:b/>
          <w:i/>
          <w:color w:val="000000"/>
        </w:rPr>
        <w:t>егистра привредних субјеката који обављају промет дуванских производа по посебном поступку</w:t>
      </w:r>
      <w:r>
        <w:rPr>
          <w:rFonts w:ascii="Calibri"/>
          <w:b/>
          <w:i/>
          <w:color w:val="000000"/>
          <w:vertAlign w:val="superscript"/>
        </w:rPr>
        <w:t>*</w:t>
      </w:r>
    </w:p>
    <w:p w:rsidR="008F130E" w:rsidRDefault="00091CC5">
      <w:pPr>
        <w:spacing w:after="150"/>
      </w:pPr>
      <w:r>
        <w:rPr>
          <w:color w:val="000000"/>
        </w:rPr>
        <w:t>*Службени гласник РС, број 95/2018</w:t>
      </w:r>
    </w:p>
    <w:p w:rsidR="008F130E" w:rsidRDefault="00091CC5">
      <w:pPr>
        <w:spacing w:after="150"/>
        <w:jc w:val="center"/>
      </w:pPr>
      <w:r>
        <w:rPr>
          <w:b/>
          <w:color w:val="000000"/>
        </w:rPr>
        <w:t>Члан 64г</w:t>
      </w:r>
      <w:r>
        <w:rPr>
          <w:rFonts w:ascii="Calibri"/>
          <w:b/>
          <w:color w:val="000000"/>
          <w:vertAlign w:val="superscript"/>
        </w:rPr>
        <w:t>*</w:t>
      </w:r>
    </w:p>
    <w:p w:rsidR="008F130E" w:rsidRDefault="00091CC5">
      <w:pPr>
        <w:spacing w:after="150"/>
      </w:pPr>
      <w:r>
        <w:rPr>
          <w:b/>
          <w:color w:val="000000"/>
        </w:rPr>
        <w:lastRenderedPageBreak/>
        <w:t>Привредни субјект који обавља промет дуванских производа по посебном поступку брише се из регистра, и то:</w:t>
      </w:r>
      <w:r>
        <w:rPr>
          <w:rFonts w:ascii="Calibri"/>
          <w:b/>
          <w:color w:val="000000"/>
          <w:vertAlign w:val="superscript"/>
        </w:rPr>
        <w:t>*</w:t>
      </w:r>
    </w:p>
    <w:p w:rsidR="008F130E" w:rsidRDefault="00091CC5">
      <w:pPr>
        <w:spacing w:after="150"/>
      </w:pPr>
      <w:r>
        <w:rPr>
          <w:b/>
          <w:color w:val="000000"/>
        </w:rPr>
        <w:t>1) на захтев</w:t>
      </w:r>
      <w:r>
        <w:rPr>
          <w:b/>
          <w:color w:val="000000"/>
        </w:rPr>
        <w:t xml:space="preserve"> привредног субјекта који обавља промет дуванских производа по посебном поступку;</w:t>
      </w:r>
      <w:r>
        <w:rPr>
          <w:rFonts w:ascii="Calibri"/>
          <w:b/>
          <w:color w:val="000000"/>
          <w:vertAlign w:val="superscript"/>
        </w:rPr>
        <w:t>*</w:t>
      </w:r>
    </w:p>
    <w:p w:rsidR="008F130E" w:rsidRDefault="00091CC5">
      <w:pPr>
        <w:spacing w:after="150"/>
      </w:pPr>
      <w:r>
        <w:rPr>
          <w:b/>
          <w:color w:val="000000"/>
        </w:rPr>
        <w:t>2) ако престане да испуњава услове прописане овим законом;</w:t>
      </w:r>
      <w:r>
        <w:rPr>
          <w:rFonts w:ascii="Calibri"/>
          <w:b/>
          <w:color w:val="000000"/>
          <w:vertAlign w:val="superscript"/>
        </w:rPr>
        <w:t>*</w:t>
      </w:r>
    </w:p>
    <w:p w:rsidR="008F130E" w:rsidRDefault="00091CC5">
      <w:pPr>
        <w:spacing w:after="150"/>
      </w:pPr>
      <w:r>
        <w:rPr>
          <w:b/>
          <w:color w:val="000000"/>
        </w:rPr>
        <w:t>3) ако је одговорно лице привредног субјекта који је уписан у регистар из члана 5. став 1. тачка 6а), или одговор</w:t>
      </w:r>
      <w:r>
        <w:rPr>
          <w:b/>
          <w:color w:val="000000"/>
        </w:rPr>
        <w:t>но лице у повезаном лицу, као и у правном лицу чији је правни следбеник регистровани привредни субјект, правноснажно осуђено за кривично дело недозвољене трговине, чији је предмет извршења</w:t>
      </w:r>
      <w:r>
        <w:rPr>
          <w:rFonts w:ascii="Calibri"/>
          <w:b/>
          <w:color w:val="000000"/>
          <w:vertAlign w:val="superscript"/>
        </w:rPr>
        <w:t>*</w:t>
      </w:r>
      <w:r>
        <w:rPr>
          <w:b/>
          <w:color w:val="000000"/>
        </w:rPr>
        <w:t xml:space="preserve"> дуван, обрађени дуван, прерађени дуван, односно</w:t>
      </w:r>
      <w:r>
        <w:rPr>
          <w:rFonts w:ascii="Calibri"/>
          <w:b/>
          <w:color w:val="000000"/>
          <w:vertAlign w:val="superscript"/>
        </w:rPr>
        <w:t>**</w:t>
      </w:r>
      <w:r>
        <w:rPr>
          <w:b/>
          <w:color w:val="000000"/>
        </w:rPr>
        <w:t xml:space="preserve"> дувански произво</w:t>
      </w:r>
      <w:r>
        <w:rPr>
          <w:b/>
          <w:color w:val="000000"/>
        </w:rPr>
        <w:t>д, односно кажњено за прекршај прописан овим законом;</w:t>
      </w:r>
      <w:r>
        <w:rPr>
          <w:rFonts w:ascii="Calibri"/>
          <w:b/>
          <w:color w:val="000000"/>
          <w:vertAlign w:val="superscript"/>
        </w:rPr>
        <w:t>*</w:t>
      </w:r>
    </w:p>
    <w:p w:rsidR="008F130E" w:rsidRDefault="00091CC5">
      <w:pPr>
        <w:spacing w:after="150"/>
      </w:pPr>
      <w:r>
        <w:rPr>
          <w:i/>
          <w:color w:val="000000"/>
        </w:rPr>
        <w:t>4) брисана је (види члан 38. Закона - 92/2023-241)</w:t>
      </w:r>
    </w:p>
    <w:p w:rsidR="008F130E" w:rsidRDefault="00091CC5">
      <w:pPr>
        <w:spacing w:after="150"/>
      </w:pPr>
      <w:r>
        <w:rPr>
          <w:b/>
          <w:color w:val="000000"/>
        </w:rPr>
        <w:t>5) ако привредни субјект уписан у регистар из члана 5. став 1. тачка 6а), не уплати наредну рату накнаде у року прописаном у члану 64б став</w:t>
      </w:r>
      <w:r>
        <w:rPr>
          <w:rFonts w:ascii="Calibri"/>
          <w:b/>
          <w:color w:val="000000"/>
          <w:vertAlign w:val="superscript"/>
        </w:rPr>
        <w:t>*</w:t>
      </w:r>
      <w:r>
        <w:rPr>
          <w:b/>
          <w:color w:val="000000"/>
        </w:rPr>
        <w:t xml:space="preserve"> 7</w:t>
      </w:r>
      <w:r>
        <w:rPr>
          <w:rFonts w:ascii="Calibri"/>
          <w:b/>
          <w:color w:val="000000"/>
          <w:vertAlign w:val="superscript"/>
        </w:rPr>
        <w:t>**</w:t>
      </w:r>
      <w:r>
        <w:rPr>
          <w:b/>
          <w:color w:val="000000"/>
        </w:rPr>
        <w:t>. овог</w:t>
      </w:r>
      <w:r>
        <w:rPr>
          <w:b/>
          <w:color w:val="000000"/>
        </w:rPr>
        <w:t xml:space="preserve"> закона.</w:t>
      </w:r>
      <w:r>
        <w:rPr>
          <w:rFonts w:ascii="Calibri"/>
          <w:b/>
          <w:color w:val="000000"/>
          <w:vertAlign w:val="superscript"/>
        </w:rPr>
        <w:t>*</w:t>
      </w:r>
    </w:p>
    <w:p w:rsidR="008F130E" w:rsidRDefault="00091CC5">
      <w:pPr>
        <w:spacing w:after="150"/>
      </w:pPr>
      <w:r>
        <w:rPr>
          <w:b/>
          <w:color w:val="000000"/>
        </w:rPr>
        <w:t>Надлежан орган дужан је да у року од осам дана од дана правноснажности одлуке из става 1.</w:t>
      </w:r>
      <w:r>
        <w:rPr>
          <w:rFonts w:ascii="Calibri"/>
          <w:b/>
          <w:color w:val="000000"/>
          <w:vertAlign w:val="superscript"/>
        </w:rPr>
        <w:t>*</w:t>
      </w:r>
      <w:r>
        <w:rPr>
          <w:b/>
          <w:color w:val="000000"/>
        </w:rPr>
        <w:t xml:space="preserve"> тачка 3)</w:t>
      </w:r>
      <w:r>
        <w:rPr>
          <w:rFonts w:ascii="Calibri"/>
          <w:b/>
          <w:color w:val="000000"/>
          <w:vertAlign w:val="superscript"/>
        </w:rPr>
        <w:t>**</w:t>
      </w:r>
      <w:r>
        <w:rPr>
          <w:b/>
          <w:color w:val="000000"/>
        </w:rPr>
        <w:t xml:space="preserve"> овог члана, о томе обавести Управу.</w:t>
      </w:r>
      <w:r>
        <w:rPr>
          <w:rFonts w:ascii="Calibri"/>
          <w:b/>
          <w:color w:val="000000"/>
          <w:vertAlign w:val="superscript"/>
        </w:rPr>
        <w:t>*</w:t>
      </w:r>
    </w:p>
    <w:p w:rsidR="008F130E" w:rsidRDefault="00091CC5">
      <w:pPr>
        <w:spacing w:after="150"/>
      </w:pPr>
      <w:r>
        <w:rPr>
          <w:b/>
          <w:color w:val="000000"/>
        </w:rPr>
        <w:t>Управа је дужна да најкасније у року од седам дана од дана пријема захтева из става 1. тачка 1) овог члана,</w:t>
      </w:r>
      <w:r>
        <w:rPr>
          <w:b/>
          <w:color w:val="000000"/>
        </w:rPr>
        <w:t xml:space="preserve"> односно обавештења из става 2. овог члана, донесе решење о брисању из регистра које је коначно у управном поступку.</w:t>
      </w:r>
      <w:r>
        <w:rPr>
          <w:rFonts w:ascii="Calibri"/>
          <w:b/>
          <w:color w:val="000000"/>
          <w:vertAlign w:val="superscript"/>
        </w:rPr>
        <w:t>**</w:t>
      </w:r>
    </w:p>
    <w:p w:rsidR="008F130E" w:rsidRDefault="00091CC5">
      <w:pPr>
        <w:spacing w:after="150"/>
      </w:pPr>
      <w:r>
        <w:rPr>
          <w:b/>
          <w:color w:val="000000"/>
        </w:rPr>
        <w:t>Привредни субјект који је брисан из регистра из члана 5. став 1. тачка 6а) овог закона, не може поднети захтев за упис у наведени региста</w:t>
      </w:r>
      <w:r>
        <w:rPr>
          <w:b/>
          <w:color w:val="000000"/>
        </w:rPr>
        <w:t>р у периоду од три године од дана брисања из регистра, ако је брисан из регистра у складу са ставом 1. тачка 3) овог члана.</w:t>
      </w:r>
      <w:r>
        <w:rPr>
          <w:rFonts w:ascii="Calibri"/>
          <w:b/>
          <w:color w:val="000000"/>
          <w:vertAlign w:val="superscript"/>
        </w:rPr>
        <w:t>**</w:t>
      </w:r>
    </w:p>
    <w:p w:rsidR="008F130E" w:rsidRDefault="00091CC5">
      <w:pPr>
        <w:spacing w:after="150"/>
      </w:pPr>
      <w:r>
        <w:rPr>
          <w:b/>
          <w:color w:val="000000"/>
        </w:rPr>
        <w:t>У случају да је привредни субјект брисан из регистра из члана 5. став 1. тачка 6а) овог закона на захтев, пре истека рока важења р</w:t>
      </w:r>
      <w:r>
        <w:rPr>
          <w:b/>
          <w:color w:val="000000"/>
        </w:rPr>
        <w:t>ешења о упису у регистар, а накнаду је платио у целости, преостали износ накнаде плаћен за упис у тај регистар враћа се привредном субјекту.</w:t>
      </w:r>
      <w:r>
        <w:rPr>
          <w:rFonts w:ascii="Calibri"/>
          <w:b/>
          <w:color w:val="000000"/>
          <w:vertAlign w:val="superscript"/>
        </w:rPr>
        <w:t>**</w:t>
      </w:r>
    </w:p>
    <w:p w:rsidR="008F130E" w:rsidRDefault="00091CC5">
      <w:pPr>
        <w:spacing w:after="150"/>
      </w:pPr>
      <w:r>
        <w:rPr>
          <w:b/>
          <w:color w:val="000000"/>
        </w:rPr>
        <w:t>Година у којој је привредни субјект брисан на захтев из Регистра привредних субјеката који обављају промет дуванс</w:t>
      </w:r>
      <w:r>
        <w:rPr>
          <w:b/>
          <w:color w:val="000000"/>
        </w:rPr>
        <w:t>ких производа по посебном поступку, сматра се протеклом годином, без обзира када је у току године брисан из тог регистра.</w:t>
      </w:r>
      <w:r>
        <w:rPr>
          <w:rFonts w:ascii="Calibri"/>
          <w:b/>
          <w:color w:val="000000"/>
          <w:vertAlign w:val="superscript"/>
        </w:rPr>
        <w:t>**</w:t>
      </w:r>
    </w:p>
    <w:p w:rsidR="008F130E" w:rsidRDefault="00091CC5">
      <w:pPr>
        <w:spacing w:after="150"/>
      </w:pPr>
      <w:r>
        <w:rPr>
          <w:color w:val="000000"/>
        </w:rPr>
        <w:t>*Службени гласник РС, број 95/2018</w:t>
      </w:r>
    </w:p>
    <w:p w:rsidR="008F130E" w:rsidRDefault="00091CC5">
      <w:pPr>
        <w:spacing w:after="150"/>
      </w:pPr>
      <w:r>
        <w:rPr>
          <w:color w:val="000000"/>
        </w:rPr>
        <w:t>**Службени гласник РС, број 92/2023</w:t>
      </w:r>
    </w:p>
    <w:p w:rsidR="008F130E" w:rsidRDefault="00091CC5">
      <w:pPr>
        <w:spacing w:after="150"/>
        <w:jc w:val="center"/>
      </w:pPr>
      <w:r>
        <w:rPr>
          <w:b/>
          <w:color w:val="000000"/>
        </w:rPr>
        <w:lastRenderedPageBreak/>
        <w:t>Члан 64д</w:t>
      </w:r>
      <w:r>
        <w:rPr>
          <w:rFonts w:ascii="Calibri"/>
          <w:b/>
          <w:color w:val="000000"/>
          <w:vertAlign w:val="superscript"/>
        </w:rPr>
        <w:t>*</w:t>
      </w:r>
    </w:p>
    <w:p w:rsidR="008F130E" w:rsidRDefault="00091CC5">
      <w:pPr>
        <w:spacing w:after="150"/>
      </w:pPr>
      <w:r>
        <w:rPr>
          <w:b/>
          <w:color w:val="000000"/>
        </w:rPr>
        <w:t>Изузетно од одредбе члана 36. став 3. овог закона и</w:t>
      </w:r>
      <w:r>
        <w:rPr>
          <w:b/>
          <w:color w:val="000000"/>
        </w:rPr>
        <w:t xml:space="preserve"> члана 58. став 6. овог закона произвођач дуванских производа, односно увозник дуванских производа из члана 2. тачка 11) овог закона промет дуванских производа по посебном поступку, обавља по одредбама чл. 64б, 64в и 64г овог закона.</w:t>
      </w:r>
      <w:r>
        <w:rPr>
          <w:rFonts w:ascii="Calibri"/>
          <w:b/>
          <w:color w:val="000000"/>
          <w:vertAlign w:val="superscript"/>
        </w:rPr>
        <w:t>*</w:t>
      </w:r>
    </w:p>
    <w:p w:rsidR="008F130E" w:rsidRDefault="00091CC5">
      <w:pPr>
        <w:spacing w:after="150"/>
      </w:pPr>
      <w:r>
        <w:rPr>
          <w:b/>
          <w:color w:val="000000"/>
        </w:rPr>
        <w:t>На увозника дуванских</w:t>
      </w:r>
      <w:r>
        <w:rPr>
          <w:b/>
          <w:color w:val="000000"/>
        </w:rPr>
        <w:t xml:space="preserve"> производа из члана 2. тачка 11а) овог закона не примењују се одредбе чл. 52–58. овог закона. Увозник дуванских производа из члана 2. тачка 11а) овог закона промет дуванских производа по посебном поступку, обавља по одредбама чл. 64б, 64в и 64г овог закона</w:t>
      </w:r>
      <w:r>
        <w:rPr>
          <w:b/>
          <w:color w:val="000000"/>
        </w:rPr>
        <w:t>.</w:t>
      </w:r>
      <w:r>
        <w:rPr>
          <w:rFonts w:ascii="Calibri"/>
          <w:b/>
          <w:color w:val="000000"/>
          <w:vertAlign w:val="superscript"/>
        </w:rPr>
        <w:t>*</w:t>
      </w:r>
    </w:p>
    <w:p w:rsidR="008F130E" w:rsidRDefault="00091CC5">
      <w:pPr>
        <w:spacing w:after="150"/>
      </w:pPr>
      <w:r>
        <w:rPr>
          <w:color w:val="000000"/>
        </w:rPr>
        <w:t>*Службени гласник РС, број 95/2018</w:t>
      </w:r>
    </w:p>
    <w:p w:rsidR="008F130E" w:rsidRDefault="00091CC5">
      <w:pPr>
        <w:spacing w:after="150"/>
        <w:jc w:val="center"/>
      </w:pPr>
      <w:r>
        <w:rPr>
          <w:b/>
          <w:color w:val="000000"/>
        </w:rPr>
        <w:t>VA РЕГИСТРИ ПРОИЗВОЂАЧА И УВОЗНИКА СРОДНИХ ПРОИЗВОДА</w:t>
      </w:r>
      <w:r>
        <w:rPr>
          <w:rFonts w:ascii="Calibri"/>
          <w:b/>
          <w:color w:val="000000"/>
          <w:vertAlign w:val="superscript"/>
        </w:rPr>
        <w:t>*</w:t>
      </w:r>
    </w:p>
    <w:p w:rsidR="008F130E" w:rsidRDefault="00091CC5">
      <w:pPr>
        <w:spacing w:after="150"/>
      </w:pPr>
      <w:r>
        <w:rPr>
          <w:color w:val="000000"/>
        </w:rPr>
        <w:t>*Службени гласник РС, број 92/2023</w:t>
      </w:r>
    </w:p>
    <w:p w:rsidR="008F130E" w:rsidRDefault="00091CC5">
      <w:pPr>
        <w:spacing w:after="150"/>
        <w:jc w:val="center"/>
      </w:pPr>
      <w:r>
        <w:rPr>
          <w:b/>
          <w:color w:val="000000"/>
        </w:rPr>
        <w:t>Регистар произвођача сродних производа</w:t>
      </w:r>
      <w:r>
        <w:rPr>
          <w:rFonts w:ascii="Calibri"/>
          <w:b/>
          <w:color w:val="000000"/>
          <w:vertAlign w:val="superscript"/>
        </w:rPr>
        <w:t>*</w:t>
      </w:r>
    </w:p>
    <w:p w:rsidR="008F130E" w:rsidRDefault="00091CC5">
      <w:pPr>
        <w:spacing w:after="150"/>
      </w:pPr>
      <w:r>
        <w:rPr>
          <w:color w:val="000000"/>
        </w:rPr>
        <w:t>*Службени гласник РС, број 92/2023</w:t>
      </w:r>
    </w:p>
    <w:p w:rsidR="008F130E" w:rsidRDefault="00091CC5">
      <w:pPr>
        <w:spacing w:after="150"/>
        <w:jc w:val="center"/>
      </w:pPr>
      <w:r>
        <w:rPr>
          <w:b/>
          <w:color w:val="000000"/>
        </w:rPr>
        <w:t>Члан 64ђ</w:t>
      </w:r>
      <w:r>
        <w:rPr>
          <w:rFonts w:ascii="Calibri"/>
          <w:b/>
          <w:color w:val="000000"/>
          <w:vertAlign w:val="superscript"/>
        </w:rPr>
        <w:t>*</w:t>
      </w:r>
    </w:p>
    <w:p w:rsidR="008F130E" w:rsidRDefault="00091CC5">
      <w:pPr>
        <w:spacing w:after="150"/>
      </w:pPr>
      <w:r>
        <w:rPr>
          <w:b/>
          <w:color w:val="000000"/>
        </w:rPr>
        <w:t xml:space="preserve">Обављањем делатности производње сродних </w:t>
      </w:r>
      <w:r>
        <w:rPr>
          <w:b/>
          <w:color w:val="000000"/>
        </w:rPr>
        <w:t>производа може да се бави привредни субјект који је уписан код органа надлежног за регистрацију и у Регистар произвођача сродних производа.</w:t>
      </w:r>
      <w:r>
        <w:rPr>
          <w:rFonts w:ascii="Calibri"/>
          <w:b/>
          <w:color w:val="000000"/>
          <w:vertAlign w:val="superscript"/>
        </w:rPr>
        <w:t>*</w:t>
      </w:r>
    </w:p>
    <w:p w:rsidR="008F130E" w:rsidRDefault="00091CC5">
      <w:pPr>
        <w:spacing w:after="150"/>
      </w:pPr>
      <w:r>
        <w:rPr>
          <w:b/>
          <w:color w:val="000000"/>
        </w:rPr>
        <w:t>Упис у регистар из става 1. овог члана врши се на захтев привредног субјекта, уз који се прилажу следећи докази:</w:t>
      </w:r>
      <w:r>
        <w:rPr>
          <w:rFonts w:ascii="Calibri"/>
          <w:b/>
          <w:color w:val="000000"/>
          <w:vertAlign w:val="superscript"/>
        </w:rPr>
        <w:t>*</w:t>
      </w:r>
    </w:p>
    <w:p w:rsidR="008F130E" w:rsidRDefault="00091CC5">
      <w:pPr>
        <w:spacing w:after="150"/>
      </w:pPr>
      <w:r>
        <w:rPr>
          <w:b/>
          <w:color w:val="000000"/>
        </w:rPr>
        <w:t>1</w:t>
      </w:r>
      <w:r>
        <w:rPr>
          <w:b/>
          <w:color w:val="000000"/>
        </w:rPr>
        <w:t>) изјава да одговорно лице у привредном субјекту у последње три године које претходе дану подношења захтева није на територији Републике правноснажно осуђено за кривично дело недозвољене производње, односно недозвољене трговине чији су предмет извршења дув</w:t>
      </w:r>
      <w:r>
        <w:rPr>
          <w:b/>
          <w:color w:val="000000"/>
        </w:rPr>
        <w:t>ански односно сродни производи;</w:t>
      </w:r>
      <w:r>
        <w:rPr>
          <w:rFonts w:ascii="Calibri"/>
          <w:b/>
          <w:color w:val="000000"/>
          <w:vertAlign w:val="superscript"/>
        </w:rPr>
        <w:t>*</w:t>
      </w:r>
    </w:p>
    <w:p w:rsidR="008F130E" w:rsidRDefault="00091CC5">
      <w:pPr>
        <w:spacing w:after="150"/>
      </w:pPr>
      <w:r>
        <w:rPr>
          <w:b/>
          <w:color w:val="000000"/>
        </w:rPr>
        <w:t>2) доказ о уплати накнаде у висини од 5.000.000,00 динара, а средства остварена од те накнаде приход су буџета Републике.</w:t>
      </w:r>
      <w:r>
        <w:rPr>
          <w:rFonts w:ascii="Calibri"/>
          <w:b/>
          <w:color w:val="000000"/>
          <w:vertAlign w:val="superscript"/>
        </w:rPr>
        <w:t>*</w:t>
      </w:r>
    </w:p>
    <w:p w:rsidR="008F130E" w:rsidRDefault="00091CC5">
      <w:pPr>
        <w:spacing w:after="150"/>
      </w:pPr>
      <w:r>
        <w:rPr>
          <w:b/>
          <w:color w:val="000000"/>
        </w:rPr>
        <w:t>Износ накнаде за упис у регистар из става 2. тачка 2) овог члана усклађује се годишње са индексом по</w:t>
      </w:r>
      <w:r>
        <w:rPr>
          <w:b/>
          <w:color w:val="000000"/>
        </w:rPr>
        <w:t>трошачких цена, према подацима органа надлежног за послове статистике.</w:t>
      </w:r>
      <w:r>
        <w:rPr>
          <w:rFonts w:ascii="Calibri"/>
          <w:b/>
          <w:color w:val="000000"/>
          <w:vertAlign w:val="superscript"/>
        </w:rPr>
        <w:t>*</w:t>
      </w:r>
    </w:p>
    <w:p w:rsidR="008F130E" w:rsidRDefault="00091CC5">
      <w:pPr>
        <w:spacing w:after="150"/>
      </w:pPr>
      <w:r>
        <w:rPr>
          <w:b/>
          <w:color w:val="000000"/>
        </w:rPr>
        <w:t>Влада објављује усклађени износ накнаде из става 3. овог члана.</w:t>
      </w:r>
      <w:r>
        <w:rPr>
          <w:rFonts w:ascii="Calibri"/>
          <w:b/>
          <w:color w:val="000000"/>
          <w:vertAlign w:val="superscript"/>
        </w:rPr>
        <w:t>*</w:t>
      </w:r>
    </w:p>
    <w:p w:rsidR="008F130E" w:rsidRDefault="00091CC5">
      <w:pPr>
        <w:spacing w:after="150"/>
      </w:pPr>
      <w:r>
        <w:rPr>
          <w:b/>
          <w:color w:val="000000"/>
        </w:rPr>
        <w:t>Привредни субјект који је уписан у Регистар произвођача сродних производа може да плати накнаду из става 2. тачка 2) ов</w:t>
      </w:r>
      <w:r>
        <w:rPr>
          <w:b/>
          <w:color w:val="000000"/>
        </w:rPr>
        <w:t>ог члана у пет једнаких годишњих рата.</w:t>
      </w:r>
      <w:r>
        <w:rPr>
          <w:rFonts w:ascii="Calibri"/>
          <w:b/>
          <w:color w:val="000000"/>
          <w:vertAlign w:val="superscript"/>
        </w:rPr>
        <w:t>*</w:t>
      </w:r>
    </w:p>
    <w:p w:rsidR="008F130E" w:rsidRDefault="00091CC5">
      <w:pPr>
        <w:spacing w:after="150"/>
      </w:pPr>
      <w:r>
        <w:rPr>
          <w:b/>
          <w:color w:val="000000"/>
        </w:rPr>
        <w:lastRenderedPageBreak/>
        <w:t xml:space="preserve">Привредни субјект који је уписан у Регистар произвођача сродних производа дужан је да сваку наредну рату плати најкасније три дана пре истека рока од једне године од дана уплате претходне рате, усклађену са индексом </w:t>
      </w:r>
      <w:r>
        <w:rPr>
          <w:b/>
          <w:color w:val="000000"/>
        </w:rPr>
        <w:t>потрошачких цена.</w:t>
      </w:r>
      <w:r>
        <w:rPr>
          <w:rFonts w:ascii="Calibri"/>
          <w:b/>
          <w:color w:val="000000"/>
          <w:vertAlign w:val="superscript"/>
        </w:rPr>
        <w:t>*</w:t>
      </w:r>
    </w:p>
    <w:p w:rsidR="008F130E" w:rsidRDefault="00091CC5">
      <w:pPr>
        <w:spacing w:after="150"/>
      </w:pPr>
      <w:r>
        <w:rPr>
          <w:b/>
          <w:color w:val="000000"/>
        </w:rPr>
        <w:t>Податке из става 1. овог члана проверава Управа по службеној дужности.</w:t>
      </w:r>
      <w:r>
        <w:rPr>
          <w:rFonts w:ascii="Calibri"/>
          <w:b/>
          <w:color w:val="000000"/>
          <w:vertAlign w:val="superscript"/>
        </w:rPr>
        <w:t>*</w:t>
      </w:r>
    </w:p>
    <w:p w:rsidR="008F130E" w:rsidRDefault="00091CC5">
      <w:pPr>
        <w:spacing w:after="150"/>
      </w:pPr>
      <w:r>
        <w:rPr>
          <w:b/>
          <w:color w:val="000000"/>
        </w:rPr>
        <w:t>По захтеву из става 2. овог члана Управа доноси решење, у року од 15 дана од дана пријема захтева, које је коначно у управном поступку.</w:t>
      </w:r>
      <w:r>
        <w:rPr>
          <w:rFonts w:ascii="Calibri"/>
          <w:b/>
          <w:color w:val="000000"/>
          <w:vertAlign w:val="superscript"/>
        </w:rPr>
        <w:t>*</w:t>
      </w:r>
    </w:p>
    <w:p w:rsidR="008F130E" w:rsidRDefault="00091CC5">
      <w:pPr>
        <w:spacing w:after="150"/>
      </w:pPr>
      <w:r>
        <w:rPr>
          <w:b/>
          <w:color w:val="000000"/>
        </w:rPr>
        <w:t xml:space="preserve">Решење о упису у регистар </w:t>
      </w:r>
      <w:r>
        <w:rPr>
          <w:b/>
          <w:color w:val="000000"/>
        </w:rPr>
        <w:t>издаје се на период од пет година.</w:t>
      </w:r>
      <w:r>
        <w:rPr>
          <w:rFonts w:ascii="Calibri"/>
          <w:b/>
          <w:color w:val="000000"/>
          <w:vertAlign w:val="superscript"/>
        </w:rPr>
        <w:t>*</w:t>
      </w:r>
    </w:p>
    <w:p w:rsidR="008F130E" w:rsidRDefault="00091CC5">
      <w:pPr>
        <w:spacing w:after="150"/>
      </w:pPr>
      <w:r>
        <w:rPr>
          <w:color w:val="000000"/>
        </w:rPr>
        <w:t>*Службени гласник РС, број 92/2023</w:t>
      </w:r>
    </w:p>
    <w:p w:rsidR="008F130E" w:rsidRDefault="00091CC5">
      <w:pPr>
        <w:spacing w:after="150"/>
        <w:jc w:val="center"/>
      </w:pPr>
      <w:r>
        <w:rPr>
          <w:b/>
          <w:color w:val="000000"/>
        </w:rPr>
        <w:t>Обнова уписа у Регистар произвођача сродних производа</w:t>
      </w:r>
      <w:r>
        <w:rPr>
          <w:rFonts w:ascii="Calibri"/>
          <w:b/>
          <w:color w:val="000000"/>
          <w:vertAlign w:val="superscript"/>
        </w:rPr>
        <w:t>*</w:t>
      </w:r>
    </w:p>
    <w:p w:rsidR="008F130E" w:rsidRDefault="00091CC5">
      <w:pPr>
        <w:spacing w:after="150"/>
      </w:pPr>
      <w:r>
        <w:rPr>
          <w:color w:val="000000"/>
        </w:rPr>
        <w:t>*Службени гласник РС, број 92/2023</w:t>
      </w:r>
    </w:p>
    <w:p w:rsidR="008F130E" w:rsidRDefault="00091CC5">
      <w:pPr>
        <w:spacing w:after="150"/>
        <w:jc w:val="center"/>
      </w:pPr>
      <w:r>
        <w:rPr>
          <w:b/>
          <w:color w:val="000000"/>
        </w:rPr>
        <w:t>Члан 64е</w:t>
      </w:r>
      <w:r>
        <w:rPr>
          <w:rFonts w:ascii="Calibri"/>
          <w:b/>
          <w:color w:val="000000"/>
          <w:vertAlign w:val="superscript"/>
        </w:rPr>
        <w:t>*</w:t>
      </w:r>
    </w:p>
    <w:p w:rsidR="008F130E" w:rsidRDefault="00091CC5">
      <w:pPr>
        <w:spacing w:after="150"/>
      </w:pPr>
      <w:r>
        <w:rPr>
          <w:b/>
          <w:color w:val="000000"/>
        </w:rPr>
        <w:t>Произвођач сродних производа може да обнови упис у регистар, подношењем захтева Управ</w:t>
      </w:r>
      <w:r>
        <w:rPr>
          <w:b/>
          <w:color w:val="000000"/>
        </w:rPr>
        <w:t>и најкасније 15 дана пре истека рока важења важећег решења о упису у регистар.</w:t>
      </w:r>
      <w:r>
        <w:rPr>
          <w:rFonts w:ascii="Calibri"/>
          <w:b/>
          <w:color w:val="000000"/>
          <w:vertAlign w:val="superscript"/>
        </w:rPr>
        <w:t>*</w:t>
      </w:r>
    </w:p>
    <w:p w:rsidR="008F130E" w:rsidRDefault="00091CC5">
      <w:pPr>
        <w:spacing w:after="150"/>
      </w:pPr>
      <w:r>
        <w:rPr>
          <w:b/>
          <w:color w:val="000000"/>
        </w:rPr>
        <w:t>Обнављање уписа у Регистар произвођача сродних производа врши се на начин прописан чланом 64ђ овог закона.</w:t>
      </w:r>
      <w:r>
        <w:rPr>
          <w:rFonts w:ascii="Calibri"/>
          <w:b/>
          <w:color w:val="000000"/>
          <w:vertAlign w:val="superscript"/>
        </w:rPr>
        <w:t>*</w:t>
      </w:r>
    </w:p>
    <w:p w:rsidR="008F130E" w:rsidRDefault="00091CC5">
      <w:pPr>
        <w:spacing w:after="150"/>
      </w:pPr>
      <w:r>
        <w:rPr>
          <w:b/>
          <w:color w:val="000000"/>
        </w:rPr>
        <w:t>Управа је дужна да у року од 15 дана од дана подношења захтева за об</w:t>
      </w:r>
      <w:r>
        <w:rPr>
          <w:b/>
          <w:color w:val="000000"/>
        </w:rPr>
        <w:t>нављање уписа у регистар, а најкасније до дана истека рока важења важећег решења о упису у регистар, одлучи по захтеву.</w:t>
      </w:r>
      <w:r>
        <w:rPr>
          <w:rFonts w:ascii="Calibri"/>
          <w:b/>
          <w:color w:val="000000"/>
          <w:vertAlign w:val="superscript"/>
        </w:rPr>
        <w:t>*</w:t>
      </w:r>
    </w:p>
    <w:p w:rsidR="008F130E" w:rsidRDefault="00091CC5">
      <w:pPr>
        <w:spacing w:after="150"/>
      </w:pPr>
      <w:r>
        <w:rPr>
          <w:b/>
          <w:color w:val="000000"/>
        </w:rPr>
        <w:t>Ако Управа не одлучи по захтеву у року из става 3. овог члана, произвођач сродних производа остаје уписан у регистар.</w:t>
      </w:r>
      <w:r>
        <w:rPr>
          <w:rFonts w:ascii="Calibri"/>
          <w:b/>
          <w:color w:val="000000"/>
          <w:vertAlign w:val="superscript"/>
        </w:rPr>
        <w:t>*</w:t>
      </w:r>
    </w:p>
    <w:p w:rsidR="008F130E" w:rsidRDefault="00091CC5">
      <w:pPr>
        <w:spacing w:after="150"/>
        <w:jc w:val="center"/>
      </w:pPr>
      <w:r>
        <w:rPr>
          <w:b/>
          <w:color w:val="000000"/>
        </w:rPr>
        <w:t>Брисање из Регис</w:t>
      </w:r>
      <w:r>
        <w:rPr>
          <w:b/>
          <w:color w:val="000000"/>
        </w:rPr>
        <w:t>тра произвођача сродних производа</w:t>
      </w:r>
      <w:r>
        <w:rPr>
          <w:rFonts w:ascii="Calibri"/>
          <w:b/>
          <w:color w:val="000000"/>
          <w:vertAlign w:val="superscript"/>
        </w:rPr>
        <w:t>*</w:t>
      </w:r>
    </w:p>
    <w:p w:rsidR="008F130E" w:rsidRDefault="00091CC5">
      <w:pPr>
        <w:spacing w:after="150"/>
      </w:pPr>
      <w:r>
        <w:rPr>
          <w:color w:val="000000"/>
        </w:rPr>
        <w:t>*Службени гласник РС, број 92/2023</w:t>
      </w:r>
    </w:p>
    <w:p w:rsidR="008F130E" w:rsidRDefault="00091CC5">
      <w:pPr>
        <w:spacing w:after="150"/>
        <w:jc w:val="center"/>
      </w:pPr>
      <w:r>
        <w:rPr>
          <w:b/>
          <w:color w:val="000000"/>
        </w:rPr>
        <w:t>Члан 64ж</w:t>
      </w:r>
      <w:r>
        <w:rPr>
          <w:rFonts w:ascii="Calibri"/>
          <w:b/>
          <w:color w:val="000000"/>
          <w:vertAlign w:val="superscript"/>
        </w:rPr>
        <w:t>*</w:t>
      </w:r>
    </w:p>
    <w:p w:rsidR="008F130E" w:rsidRDefault="00091CC5">
      <w:pPr>
        <w:spacing w:after="150"/>
      </w:pPr>
      <w:r>
        <w:rPr>
          <w:b/>
          <w:color w:val="000000"/>
        </w:rPr>
        <w:t>Произвођач сродних производа брише се из регистра, и то:</w:t>
      </w:r>
      <w:r>
        <w:rPr>
          <w:rFonts w:ascii="Calibri"/>
          <w:b/>
          <w:color w:val="000000"/>
          <w:vertAlign w:val="superscript"/>
        </w:rPr>
        <w:t>*</w:t>
      </w:r>
    </w:p>
    <w:p w:rsidR="008F130E" w:rsidRDefault="00091CC5">
      <w:pPr>
        <w:spacing w:after="150"/>
      </w:pPr>
      <w:r>
        <w:rPr>
          <w:b/>
          <w:color w:val="000000"/>
        </w:rPr>
        <w:t>1) на захтев произвођача сродних производа;</w:t>
      </w:r>
      <w:r>
        <w:rPr>
          <w:rFonts w:ascii="Calibri"/>
          <w:b/>
          <w:color w:val="000000"/>
          <w:vertAlign w:val="superscript"/>
        </w:rPr>
        <w:t>*</w:t>
      </w:r>
    </w:p>
    <w:p w:rsidR="008F130E" w:rsidRDefault="00091CC5">
      <w:pPr>
        <w:spacing w:after="150"/>
      </w:pPr>
      <w:r>
        <w:rPr>
          <w:b/>
          <w:color w:val="000000"/>
        </w:rPr>
        <w:t>2) ако престане да испуњава услове прописане овим законом;</w:t>
      </w:r>
      <w:r>
        <w:rPr>
          <w:rFonts w:ascii="Calibri"/>
          <w:b/>
          <w:color w:val="000000"/>
          <w:vertAlign w:val="superscript"/>
        </w:rPr>
        <w:t>*</w:t>
      </w:r>
    </w:p>
    <w:p w:rsidR="008F130E" w:rsidRDefault="00091CC5">
      <w:pPr>
        <w:spacing w:after="150"/>
      </w:pPr>
      <w:r>
        <w:rPr>
          <w:b/>
          <w:color w:val="000000"/>
        </w:rPr>
        <w:t xml:space="preserve">3) ако је </w:t>
      </w:r>
      <w:r>
        <w:rPr>
          <w:b/>
          <w:color w:val="000000"/>
        </w:rPr>
        <w:t>одговорно лице привредног субјекта који је уписан у Регистар произвођача сродних производа правноснажно осуђено за кривично дело недозвољене производње односно трговине, чији су предмет извршења дувански односно сродни производи, односно кажњено за прекрша</w:t>
      </w:r>
      <w:r>
        <w:rPr>
          <w:b/>
          <w:color w:val="000000"/>
        </w:rPr>
        <w:t>ј прописан овим законом;</w:t>
      </w:r>
      <w:r>
        <w:rPr>
          <w:rFonts w:ascii="Calibri"/>
          <w:b/>
          <w:color w:val="000000"/>
          <w:vertAlign w:val="superscript"/>
        </w:rPr>
        <w:t>*</w:t>
      </w:r>
    </w:p>
    <w:p w:rsidR="008F130E" w:rsidRDefault="00091CC5">
      <w:pPr>
        <w:spacing w:after="150"/>
      </w:pPr>
      <w:r>
        <w:rPr>
          <w:b/>
          <w:color w:val="000000"/>
        </w:rPr>
        <w:lastRenderedPageBreak/>
        <w:t>4) ако привредни субјект уписан у Регистар произвођача сродних производа не уплати наредну рату накнаде у року прописаном у члану 64ђ став 6. овог закона.</w:t>
      </w:r>
      <w:r>
        <w:rPr>
          <w:rFonts w:ascii="Calibri"/>
          <w:b/>
          <w:color w:val="000000"/>
          <w:vertAlign w:val="superscript"/>
        </w:rPr>
        <w:t>*</w:t>
      </w:r>
    </w:p>
    <w:p w:rsidR="008F130E" w:rsidRDefault="00091CC5">
      <w:pPr>
        <w:spacing w:after="150"/>
      </w:pPr>
      <w:r>
        <w:rPr>
          <w:b/>
          <w:color w:val="000000"/>
        </w:rPr>
        <w:t>Надлежни орган дужан је да у року од осам дана од дана правноснажности одл</w:t>
      </w:r>
      <w:r>
        <w:rPr>
          <w:b/>
          <w:color w:val="000000"/>
        </w:rPr>
        <w:t>уке из става 1. тачка 3) овог члана, о томе обавести Управу.</w:t>
      </w:r>
      <w:r>
        <w:rPr>
          <w:rFonts w:ascii="Calibri"/>
          <w:b/>
          <w:color w:val="000000"/>
          <w:vertAlign w:val="superscript"/>
        </w:rPr>
        <w:t>*</w:t>
      </w:r>
    </w:p>
    <w:p w:rsidR="008F130E" w:rsidRDefault="00091CC5">
      <w:pPr>
        <w:spacing w:after="150"/>
      </w:pPr>
      <w:r>
        <w:rPr>
          <w:b/>
          <w:color w:val="000000"/>
        </w:rPr>
        <w:t>Управа је дужна да најкасније у року од седам дана од дана пријема захтева из става 1. тачка 1) овог члана, односно обавештења из става 2. овог члана, донесе решење о брисању из регистра, које ј</w:t>
      </w:r>
      <w:r>
        <w:rPr>
          <w:b/>
          <w:color w:val="000000"/>
        </w:rPr>
        <w:t>е коначно у управном поступку.</w:t>
      </w:r>
      <w:r>
        <w:rPr>
          <w:rFonts w:ascii="Calibri"/>
          <w:b/>
          <w:color w:val="000000"/>
          <w:vertAlign w:val="superscript"/>
        </w:rPr>
        <w:t>*</w:t>
      </w:r>
    </w:p>
    <w:p w:rsidR="008F130E" w:rsidRDefault="00091CC5">
      <w:pPr>
        <w:spacing w:after="150"/>
      </w:pPr>
      <w:r>
        <w:rPr>
          <w:b/>
          <w:color w:val="000000"/>
        </w:rPr>
        <w:t>Привредни субјект који је брисан из Регистра произвођача сродних производа, не може поднети захтев за упис у тај регистар у периоду од три године од дана брисања из регистра, ако је брисан из регистра у складу са ставом 1. т</w:t>
      </w:r>
      <w:r>
        <w:rPr>
          <w:b/>
          <w:color w:val="000000"/>
        </w:rPr>
        <w:t>ачка 3) овог члана.</w:t>
      </w:r>
      <w:r>
        <w:rPr>
          <w:rFonts w:ascii="Calibri"/>
          <w:b/>
          <w:color w:val="000000"/>
          <w:vertAlign w:val="superscript"/>
        </w:rPr>
        <w:t>*</w:t>
      </w:r>
    </w:p>
    <w:p w:rsidR="008F130E" w:rsidRDefault="00091CC5">
      <w:pPr>
        <w:spacing w:after="150"/>
      </w:pPr>
      <w:r>
        <w:rPr>
          <w:b/>
          <w:color w:val="000000"/>
        </w:rPr>
        <w:t>У случају да је привредни субјект који обавља делатност производње сродних производа брисан из Регистра произвођача сродних производа на захтев, пре истека рока важења решења о упису у регистар, а накнаду је платио у целости, преостали</w:t>
      </w:r>
      <w:r>
        <w:rPr>
          <w:b/>
          <w:color w:val="000000"/>
        </w:rPr>
        <w:t xml:space="preserve"> износ накнаде плаћен за упис у тај регистар враћа се привредном субјекту.</w:t>
      </w:r>
      <w:r>
        <w:rPr>
          <w:rFonts w:ascii="Calibri"/>
          <w:b/>
          <w:color w:val="000000"/>
          <w:vertAlign w:val="superscript"/>
        </w:rPr>
        <w:t>*</w:t>
      </w:r>
    </w:p>
    <w:p w:rsidR="008F130E" w:rsidRDefault="00091CC5">
      <w:pPr>
        <w:spacing w:after="150"/>
      </w:pPr>
      <w:r>
        <w:rPr>
          <w:b/>
          <w:color w:val="000000"/>
        </w:rPr>
        <w:t>Година у којој је регистровани привредни субјект брисан на захтев из регистра, сматра се протеклом годином, без обзира када је у току године брисан из регистра.</w:t>
      </w:r>
      <w:r>
        <w:rPr>
          <w:rFonts w:ascii="Calibri"/>
          <w:b/>
          <w:color w:val="000000"/>
          <w:vertAlign w:val="superscript"/>
        </w:rPr>
        <w:t>*</w:t>
      </w:r>
    </w:p>
    <w:p w:rsidR="008F130E" w:rsidRDefault="00091CC5">
      <w:pPr>
        <w:spacing w:after="150"/>
      </w:pPr>
      <w:r>
        <w:rPr>
          <w:color w:val="000000"/>
        </w:rPr>
        <w:t xml:space="preserve">*Службени гласник </w:t>
      </w:r>
      <w:r>
        <w:rPr>
          <w:color w:val="000000"/>
        </w:rPr>
        <w:t>РС, број 92/2023</w:t>
      </w:r>
    </w:p>
    <w:p w:rsidR="008F130E" w:rsidRDefault="00091CC5">
      <w:pPr>
        <w:spacing w:after="150"/>
        <w:jc w:val="center"/>
      </w:pPr>
      <w:r>
        <w:rPr>
          <w:b/>
          <w:color w:val="000000"/>
        </w:rPr>
        <w:t>Регистар увозника сродних производа</w:t>
      </w:r>
      <w:r>
        <w:rPr>
          <w:rFonts w:ascii="Calibri"/>
          <w:b/>
          <w:color w:val="000000"/>
          <w:vertAlign w:val="superscript"/>
        </w:rPr>
        <w:t>*</w:t>
      </w:r>
    </w:p>
    <w:p w:rsidR="008F130E" w:rsidRDefault="00091CC5">
      <w:pPr>
        <w:spacing w:after="150"/>
      </w:pPr>
      <w:r>
        <w:rPr>
          <w:color w:val="000000"/>
        </w:rPr>
        <w:t>*Службени гласник РС, број 92/2023</w:t>
      </w:r>
    </w:p>
    <w:p w:rsidR="008F130E" w:rsidRDefault="00091CC5">
      <w:pPr>
        <w:spacing w:after="150"/>
        <w:jc w:val="center"/>
      </w:pPr>
      <w:r>
        <w:rPr>
          <w:b/>
          <w:color w:val="000000"/>
        </w:rPr>
        <w:t>Члан 64з</w:t>
      </w:r>
      <w:r>
        <w:rPr>
          <w:rFonts w:ascii="Calibri"/>
          <w:b/>
          <w:color w:val="000000"/>
          <w:vertAlign w:val="superscript"/>
        </w:rPr>
        <w:t>*</w:t>
      </w:r>
    </w:p>
    <w:p w:rsidR="008F130E" w:rsidRDefault="00091CC5">
      <w:pPr>
        <w:spacing w:after="150"/>
      </w:pPr>
      <w:r>
        <w:rPr>
          <w:b/>
          <w:color w:val="000000"/>
        </w:rPr>
        <w:t>Обављањем делатности увоза сродних производа може да се бави привредни субјект који је уписан код органа надлежног за регистрацију и у Регистар увозника срод</w:t>
      </w:r>
      <w:r>
        <w:rPr>
          <w:b/>
          <w:color w:val="000000"/>
        </w:rPr>
        <w:t>них производа.</w:t>
      </w:r>
      <w:r>
        <w:rPr>
          <w:rFonts w:ascii="Calibri"/>
          <w:b/>
          <w:color w:val="000000"/>
          <w:vertAlign w:val="superscript"/>
        </w:rPr>
        <w:t>*</w:t>
      </w:r>
    </w:p>
    <w:p w:rsidR="008F130E" w:rsidRDefault="00091CC5">
      <w:pPr>
        <w:spacing w:after="150"/>
      </w:pPr>
      <w:r>
        <w:rPr>
          <w:b/>
          <w:color w:val="000000"/>
        </w:rPr>
        <w:t>Упис у регистар из става 1. овог члана врши се на захтев привредног субјекта, уз који се прилажу следећи докази:</w:t>
      </w:r>
      <w:r>
        <w:rPr>
          <w:rFonts w:ascii="Calibri"/>
          <w:b/>
          <w:color w:val="000000"/>
          <w:vertAlign w:val="superscript"/>
        </w:rPr>
        <w:t>*</w:t>
      </w:r>
    </w:p>
    <w:p w:rsidR="008F130E" w:rsidRDefault="00091CC5">
      <w:pPr>
        <w:spacing w:after="150"/>
      </w:pPr>
      <w:r>
        <w:rPr>
          <w:b/>
          <w:color w:val="000000"/>
        </w:rPr>
        <w:t>1) изјава да одговорно лице у привредном субјекту у последње три године које претходе дану подношења захтева није на териториј</w:t>
      </w:r>
      <w:r>
        <w:rPr>
          <w:b/>
          <w:color w:val="000000"/>
        </w:rPr>
        <w:t>и Републике правноснажно осуђено за кривично дело недозвољене производње, односно недозвољене трговине чији су предмет извршења дувански односно сродни производи;</w:t>
      </w:r>
      <w:r>
        <w:rPr>
          <w:rFonts w:ascii="Calibri"/>
          <w:b/>
          <w:color w:val="000000"/>
          <w:vertAlign w:val="superscript"/>
        </w:rPr>
        <w:t>*</w:t>
      </w:r>
    </w:p>
    <w:p w:rsidR="008F130E" w:rsidRDefault="00091CC5">
      <w:pPr>
        <w:spacing w:after="150"/>
      </w:pPr>
      <w:r>
        <w:rPr>
          <w:b/>
          <w:color w:val="000000"/>
        </w:rPr>
        <w:t xml:space="preserve">2) доказ о уплати накнаде у висини од 5.000.000,00 динара, а средства остварена од те </w:t>
      </w:r>
      <w:r>
        <w:rPr>
          <w:b/>
          <w:color w:val="000000"/>
        </w:rPr>
        <w:t>накнаде приход су буџета Републике.</w:t>
      </w:r>
      <w:r>
        <w:rPr>
          <w:rFonts w:ascii="Calibri"/>
          <w:b/>
          <w:color w:val="000000"/>
          <w:vertAlign w:val="superscript"/>
        </w:rPr>
        <w:t>*</w:t>
      </w:r>
    </w:p>
    <w:p w:rsidR="008F130E" w:rsidRDefault="00091CC5">
      <w:pPr>
        <w:spacing w:after="150"/>
      </w:pPr>
      <w:r>
        <w:rPr>
          <w:b/>
          <w:color w:val="000000"/>
        </w:rPr>
        <w:lastRenderedPageBreak/>
        <w:t>Износ накнаде за упис у регистар из става 2. тачка 2) овог члана усклађује се годишње са индексом потрошачких цена, према подацима органа надлежног за послове статистике.</w:t>
      </w:r>
      <w:r>
        <w:rPr>
          <w:rFonts w:ascii="Calibri"/>
          <w:b/>
          <w:color w:val="000000"/>
          <w:vertAlign w:val="superscript"/>
        </w:rPr>
        <w:t>*</w:t>
      </w:r>
    </w:p>
    <w:p w:rsidR="008F130E" w:rsidRDefault="00091CC5">
      <w:pPr>
        <w:spacing w:after="150"/>
      </w:pPr>
      <w:r>
        <w:rPr>
          <w:b/>
          <w:color w:val="000000"/>
        </w:rPr>
        <w:t>Влада објављује усклађени износ накнаде из став</w:t>
      </w:r>
      <w:r>
        <w:rPr>
          <w:b/>
          <w:color w:val="000000"/>
        </w:rPr>
        <w:t>а 3. овог члана.</w:t>
      </w:r>
      <w:r>
        <w:rPr>
          <w:rFonts w:ascii="Calibri"/>
          <w:b/>
          <w:color w:val="000000"/>
          <w:vertAlign w:val="superscript"/>
        </w:rPr>
        <w:t>*</w:t>
      </w:r>
    </w:p>
    <w:p w:rsidR="008F130E" w:rsidRDefault="00091CC5">
      <w:pPr>
        <w:spacing w:after="150"/>
      </w:pPr>
      <w:r>
        <w:rPr>
          <w:b/>
          <w:color w:val="000000"/>
        </w:rPr>
        <w:t>Привредни субјект који је уписан у Регистар увозника сродних производа може да плати накнаду из става 2. тачка 2) овог члана у пет једнаких годишњих рата.</w:t>
      </w:r>
      <w:r>
        <w:rPr>
          <w:rFonts w:ascii="Calibri"/>
          <w:b/>
          <w:color w:val="000000"/>
          <w:vertAlign w:val="superscript"/>
        </w:rPr>
        <w:t>*</w:t>
      </w:r>
    </w:p>
    <w:p w:rsidR="008F130E" w:rsidRDefault="00091CC5">
      <w:pPr>
        <w:spacing w:after="150"/>
      </w:pPr>
      <w:r>
        <w:rPr>
          <w:b/>
          <w:color w:val="000000"/>
        </w:rPr>
        <w:t>Привредни субјект који је уписан у Регистар увозника сродних производа дужан је да</w:t>
      </w:r>
      <w:r>
        <w:rPr>
          <w:b/>
          <w:color w:val="000000"/>
        </w:rPr>
        <w:t xml:space="preserve"> сваку наредну рату плати најкасније три дана пре истека рока од једне године од дана уплате претходне рате, усклађену са индексом потрошачких цена.</w:t>
      </w:r>
      <w:r>
        <w:rPr>
          <w:rFonts w:ascii="Calibri"/>
          <w:b/>
          <w:color w:val="000000"/>
          <w:vertAlign w:val="superscript"/>
        </w:rPr>
        <w:t>*</w:t>
      </w:r>
    </w:p>
    <w:p w:rsidR="008F130E" w:rsidRDefault="00091CC5">
      <w:pPr>
        <w:spacing w:after="150"/>
      </w:pPr>
      <w:r>
        <w:rPr>
          <w:b/>
          <w:color w:val="000000"/>
        </w:rPr>
        <w:t>Податке из става 1. овог члана проверава Управа по службеној дужности.</w:t>
      </w:r>
      <w:r>
        <w:rPr>
          <w:rFonts w:ascii="Calibri"/>
          <w:b/>
          <w:color w:val="000000"/>
          <w:vertAlign w:val="superscript"/>
        </w:rPr>
        <w:t>*</w:t>
      </w:r>
    </w:p>
    <w:p w:rsidR="008F130E" w:rsidRDefault="00091CC5">
      <w:pPr>
        <w:spacing w:after="150"/>
      </w:pPr>
      <w:r>
        <w:rPr>
          <w:b/>
          <w:color w:val="000000"/>
        </w:rPr>
        <w:t xml:space="preserve">По захтеву из става 2. овог члана </w:t>
      </w:r>
      <w:r>
        <w:rPr>
          <w:b/>
          <w:color w:val="000000"/>
        </w:rPr>
        <w:t>Управа доноси решење, у року од 15 дана од дана пријема захтева, које је коначно у управном поступку.</w:t>
      </w:r>
      <w:r>
        <w:rPr>
          <w:rFonts w:ascii="Calibri"/>
          <w:b/>
          <w:color w:val="000000"/>
          <w:vertAlign w:val="superscript"/>
        </w:rPr>
        <w:t>*</w:t>
      </w:r>
    </w:p>
    <w:p w:rsidR="008F130E" w:rsidRDefault="00091CC5">
      <w:pPr>
        <w:spacing w:after="150"/>
      </w:pPr>
      <w:r>
        <w:rPr>
          <w:b/>
          <w:color w:val="000000"/>
        </w:rPr>
        <w:t>Решење о упису у регистар издаје се на период од пет година.</w:t>
      </w:r>
      <w:r>
        <w:rPr>
          <w:rFonts w:ascii="Calibri"/>
          <w:b/>
          <w:color w:val="000000"/>
          <w:vertAlign w:val="superscript"/>
        </w:rPr>
        <w:t>*</w:t>
      </w:r>
    </w:p>
    <w:p w:rsidR="008F130E" w:rsidRDefault="00091CC5">
      <w:pPr>
        <w:spacing w:after="150"/>
      </w:pPr>
      <w:r>
        <w:rPr>
          <w:color w:val="000000"/>
        </w:rPr>
        <w:t>*Службени гласник РС, број 92/2023</w:t>
      </w:r>
    </w:p>
    <w:p w:rsidR="008F130E" w:rsidRDefault="00091CC5">
      <w:pPr>
        <w:spacing w:after="150"/>
        <w:jc w:val="center"/>
      </w:pPr>
      <w:r>
        <w:rPr>
          <w:b/>
          <w:color w:val="000000"/>
        </w:rPr>
        <w:t>Обнова уписа у Регистар увозника сродних производа</w:t>
      </w:r>
      <w:r>
        <w:rPr>
          <w:rFonts w:ascii="Calibri"/>
          <w:b/>
          <w:color w:val="000000"/>
          <w:vertAlign w:val="superscript"/>
        </w:rPr>
        <w:t>*</w:t>
      </w:r>
    </w:p>
    <w:p w:rsidR="008F130E" w:rsidRDefault="00091CC5">
      <w:pPr>
        <w:spacing w:after="150"/>
      </w:pPr>
      <w:r>
        <w:rPr>
          <w:color w:val="000000"/>
        </w:rPr>
        <w:t>*Слу</w:t>
      </w:r>
      <w:r>
        <w:rPr>
          <w:color w:val="000000"/>
        </w:rPr>
        <w:t>жбени гласник РС, број 92/2023</w:t>
      </w:r>
    </w:p>
    <w:p w:rsidR="008F130E" w:rsidRDefault="00091CC5">
      <w:pPr>
        <w:spacing w:after="150"/>
        <w:jc w:val="center"/>
      </w:pPr>
      <w:r>
        <w:rPr>
          <w:b/>
          <w:color w:val="000000"/>
        </w:rPr>
        <w:t>Члан 64и</w:t>
      </w:r>
      <w:r>
        <w:rPr>
          <w:rFonts w:ascii="Calibri"/>
          <w:b/>
          <w:color w:val="000000"/>
          <w:vertAlign w:val="superscript"/>
        </w:rPr>
        <w:t>*</w:t>
      </w:r>
    </w:p>
    <w:p w:rsidR="008F130E" w:rsidRDefault="00091CC5">
      <w:pPr>
        <w:spacing w:after="150"/>
      </w:pPr>
      <w:r>
        <w:rPr>
          <w:b/>
          <w:color w:val="000000"/>
        </w:rPr>
        <w:t>Увозник сродних производа може да обнови упис у регистар, подношењем захтева Управи најкасније 15 дана пре истека рока важења важећег решења о упису у регистар.</w:t>
      </w:r>
      <w:r>
        <w:rPr>
          <w:rFonts w:ascii="Calibri"/>
          <w:b/>
          <w:color w:val="000000"/>
          <w:vertAlign w:val="superscript"/>
        </w:rPr>
        <w:t>*</w:t>
      </w:r>
    </w:p>
    <w:p w:rsidR="008F130E" w:rsidRDefault="00091CC5">
      <w:pPr>
        <w:spacing w:after="150"/>
      </w:pPr>
      <w:r>
        <w:rPr>
          <w:b/>
          <w:color w:val="000000"/>
        </w:rPr>
        <w:t>Обнављање уписа у Регистар увозника сродних производа</w:t>
      </w:r>
      <w:r>
        <w:rPr>
          <w:b/>
          <w:color w:val="000000"/>
        </w:rPr>
        <w:t xml:space="preserve"> врши се на начин прописан чланом 64з овог закона.</w:t>
      </w:r>
      <w:r>
        <w:rPr>
          <w:rFonts w:ascii="Calibri"/>
          <w:b/>
          <w:color w:val="000000"/>
          <w:vertAlign w:val="superscript"/>
        </w:rPr>
        <w:t>*</w:t>
      </w:r>
    </w:p>
    <w:p w:rsidR="008F130E" w:rsidRDefault="00091CC5">
      <w:pPr>
        <w:spacing w:after="150"/>
      </w:pPr>
      <w:r>
        <w:rPr>
          <w:b/>
          <w:color w:val="000000"/>
        </w:rPr>
        <w:t>Управа је дужна да у року од 15 дана од дана подношења захтева за обнављање уписа у регистар, а најкасније до дана истека рока важења важећег решења о упису у регистар, одлучи по захтеву.</w:t>
      </w:r>
      <w:r>
        <w:rPr>
          <w:rFonts w:ascii="Calibri"/>
          <w:b/>
          <w:color w:val="000000"/>
          <w:vertAlign w:val="superscript"/>
        </w:rPr>
        <w:t>*</w:t>
      </w:r>
    </w:p>
    <w:p w:rsidR="008F130E" w:rsidRDefault="00091CC5">
      <w:pPr>
        <w:spacing w:after="150"/>
      </w:pPr>
      <w:r>
        <w:rPr>
          <w:b/>
          <w:color w:val="000000"/>
        </w:rPr>
        <w:t>Ако Управа не о</w:t>
      </w:r>
      <w:r>
        <w:rPr>
          <w:b/>
          <w:color w:val="000000"/>
        </w:rPr>
        <w:t>длучи по захтеву у року из става 3. овог члана, увозник сродних производа остаје уписан у регистар.</w:t>
      </w:r>
      <w:r>
        <w:rPr>
          <w:rFonts w:ascii="Calibri"/>
          <w:b/>
          <w:color w:val="000000"/>
          <w:vertAlign w:val="superscript"/>
        </w:rPr>
        <w:t>*</w:t>
      </w:r>
    </w:p>
    <w:p w:rsidR="008F130E" w:rsidRDefault="00091CC5">
      <w:pPr>
        <w:spacing w:after="150"/>
      </w:pPr>
      <w:r>
        <w:rPr>
          <w:color w:val="000000"/>
        </w:rPr>
        <w:t>*Службени гласник РС, број 92/2023</w:t>
      </w:r>
    </w:p>
    <w:p w:rsidR="008F130E" w:rsidRDefault="00091CC5">
      <w:pPr>
        <w:spacing w:after="150"/>
        <w:jc w:val="center"/>
      </w:pPr>
      <w:r>
        <w:rPr>
          <w:b/>
          <w:color w:val="000000"/>
        </w:rPr>
        <w:t>Брисање из Регистра увозника сродних производа</w:t>
      </w:r>
      <w:r>
        <w:rPr>
          <w:rFonts w:ascii="Calibri"/>
          <w:b/>
          <w:color w:val="000000"/>
          <w:vertAlign w:val="superscript"/>
        </w:rPr>
        <w:t>*</w:t>
      </w:r>
    </w:p>
    <w:p w:rsidR="008F130E" w:rsidRDefault="00091CC5">
      <w:pPr>
        <w:spacing w:after="150"/>
      </w:pPr>
      <w:r>
        <w:rPr>
          <w:color w:val="000000"/>
        </w:rPr>
        <w:t>*Службени гласник РС, број 92/2023</w:t>
      </w:r>
    </w:p>
    <w:p w:rsidR="008F130E" w:rsidRDefault="00091CC5">
      <w:pPr>
        <w:spacing w:after="150"/>
        <w:jc w:val="center"/>
      </w:pPr>
      <w:r>
        <w:rPr>
          <w:b/>
          <w:color w:val="000000"/>
        </w:rPr>
        <w:t>Члан 64ј</w:t>
      </w:r>
      <w:r>
        <w:rPr>
          <w:rFonts w:ascii="Calibri"/>
          <w:b/>
          <w:color w:val="000000"/>
          <w:vertAlign w:val="superscript"/>
        </w:rPr>
        <w:t>*</w:t>
      </w:r>
    </w:p>
    <w:p w:rsidR="008F130E" w:rsidRDefault="00091CC5">
      <w:pPr>
        <w:spacing w:after="150"/>
      </w:pPr>
      <w:r>
        <w:rPr>
          <w:b/>
          <w:color w:val="000000"/>
        </w:rPr>
        <w:lastRenderedPageBreak/>
        <w:t>Увозник сродних производа б</w:t>
      </w:r>
      <w:r>
        <w:rPr>
          <w:b/>
          <w:color w:val="000000"/>
        </w:rPr>
        <w:t>рише се из Регистра увозника сродних производа, и то:</w:t>
      </w:r>
      <w:r>
        <w:rPr>
          <w:rFonts w:ascii="Calibri"/>
          <w:b/>
          <w:color w:val="000000"/>
          <w:vertAlign w:val="superscript"/>
        </w:rPr>
        <w:t>*</w:t>
      </w:r>
    </w:p>
    <w:p w:rsidR="008F130E" w:rsidRDefault="00091CC5">
      <w:pPr>
        <w:spacing w:after="150"/>
      </w:pPr>
      <w:r>
        <w:rPr>
          <w:b/>
          <w:color w:val="000000"/>
        </w:rPr>
        <w:t>1) на захтев увозника сродних производа;</w:t>
      </w:r>
      <w:r>
        <w:rPr>
          <w:rFonts w:ascii="Calibri"/>
          <w:b/>
          <w:color w:val="000000"/>
          <w:vertAlign w:val="superscript"/>
        </w:rPr>
        <w:t>*</w:t>
      </w:r>
    </w:p>
    <w:p w:rsidR="008F130E" w:rsidRDefault="00091CC5">
      <w:pPr>
        <w:spacing w:after="150"/>
      </w:pPr>
      <w:r>
        <w:rPr>
          <w:b/>
          <w:color w:val="000000"/>
        </w:rPr>
        <w:t>2) ако престане да испуњава услове прописане овим законом;</w:t>
      </w:r>
      <w:r>
        <w:rPr>
          <w:rFonts w:ascii="Calibri"/>
          <w:b/>
          <w:color w:val="000000"/>
          <w:vertAlign w:val="superscript"/>
        </w:rPr>
        <w:t>*</w:t>
      </w:r>
    </w:p>
    <w:p w:rsidR="008F130E" w:rsidRDefault="00091CC5">
      <w:pPr>
        <w:spacing w:after="150"/>
      </w:pPr>
      <w:r>
        <w:rPr>
          <w:b/>
          <w:color w:val="000000"/>
        </w:rPr>
        <w:t>3) ако је одговорно лице привредног субјекта који је уписан у Регистар увозника сродних производа п</w:t>
      </w:r>
      <w:r>
        <w:rPr>
          <w:b/>
          <w:color w:val="000000"/>
        </w:rPr>
        <w:t>равноснажно осуђено за кривично дело недозвољене производње односно трговине, чији су предмет извршења дувански односно сродни производи, односно кажњено за прекршај прописан овим законом;</w:t>
      </w:r>
      <w:r>
        <w:rPr>
          <w:rFonts w:ascii="Calibri"/>
          <w:b/>
          <w:color w:val="000000"/>
          <w:vertAlign w:val="superscript"/>
        </w:rPr>
        <w:t>*</w:t>
      </w:r>
    </w:p>
    <w:p w:rsidR="008F130E" w:rsidRDefault="00091CC5">
      <w:pPr>
        <w:spacing w:after="150"/>
      </w:pPr>
      <w:r>
        <w:rPr>
          <w:b/>
          <w:color w:val="000000"/>
        </w:rPr>
        <w:t>4) ако привредни субјект уписан у Регистар увозника сродних произв</w:t>
      </w:r>
      <w:r>
        <w:rPr>
          <w:b/>
          <w:color w:val="000000"/>
        </w:rPr>
        <w:t>ода не уплати наредну рату накнаде у року прописаном у члану 64з став 6. овог закона.</w:t>
      </w:r>
      <w:r>
        <w:rPr>
          <w:rFonts w:ascii="Calibri"/>
          <w:b/>
          <w:color w:val="000000"/>
          <w:vertAlign w:val="superscript"/>
        </w:rPr>
        <w:t>*</w:t>
      </w:r>
    </w:p>
    <w:p w:rsidR="008F130E" w:rsidRDefault="00091CC5">
      <w:pPr>
        <w:spacing w:after="150"/>
      </w:pPr>
      <w:r>
        <w:rPr>
          <w:b/>
          <w:color w:val="000000"/>
        </w:rPr>
        <w:t>Надлежни орган дужан је да у року од осам дана од дана правноснажности одлуке из става 1. тачка 3) овог члана, о томе обавести Управу.</w:t>
      </w:r>
      <w:r>
        <w:rPr>
          <w:rFonts w:ascii="Calibri"/>
          <w:b/>
          <w:color w:val="000000"/>
          <w:vertAlign w:val="superscript"/>
        </w:rPr>
        <w:t>*</w:t>
      </w:r>
    </w:p>
    <w:p w:rsidR="008F130E" w:rsidRDefault="00091CC5">
      <w:pPr>
        <w:spacing w:after="150"/>
      </w:pPr>
      <w:r>
        <w:rPr>
          <w:b/>
          <w:color w:val="000000"/>
        </w:rPr>
        <w:t>Управа је дужна да најкасније у р</w:t>
      </w:r>
      <w:r>
        <w:rPr>
          <w:b/>
          <w:color w:val="000000"/>
        </w:rPr>
        <w:t>оку од седам дана од дана пријема захтева из става 1. тачка 1) овог члана, односно обавештења из става 2. овог члана, донесе решење о брисању из регистра, које је коначно у управном поступку.</w:t>
      </w:r>
      <w:r>
        <w:rPr>
          <w:rFonts w:ascii="Calibri"/>
          <w:b/>
          <w:color w:val="000000"/>
          <w:vertAlign w:val="superscript"/>
        </w:rPr>
        <w:t>*</w:t>
      </w:r>
    </w:p>
    <w:p w:rsidR="008F130E" w:rsidRDefault="00091CC5">
      <w:pPr>
        <w:spacing w:after="150"/>
      </w:pPr>
      <w:r>
        <w:rPr>
          <w:b/>
          <w:color w:val="000000"/>
        </w:rPr>
        <w:t>Привредни субјект који је брисан из Регистра увозника сродних п</w:t>
      </w:r>
      <w:r>
        <w:rPr>
          <w:b/>
          <w:color w:val="000000"/>
        </w:rPr>
        <w:t>роизвода, не може поднети захтев за упис у тај регистар у периоду од три године од дана брисања из регистра, ако је брисан из регистра у складу са ставом 1. тачка 3) овог члана.</w:t>
      </w:r>
      <w:r>
        <w:rPr>
          <w:rFonts w:ascii="Calibri"/>
          <w:b/>
          <w:color w:val="000000"/>
          <w:vertAlign w:val="superscript"/>
        </w:rPr>
        <w:t>*</w:t>
      </w:r>
    </w:p>
    <w:p w:rsidR="008F130E" w:rsidRDefault="00091CC5">
      <w:pPr>
        <w:spacing w:after="150"/>
      </w:pPr>
      <w:r>
        <w:rPr>
          <w:b/>
          <w:color w:val="000000"/>
        </w:rPr>
        <w:t>У случају да је привредни субјект који обавља делатност увоза сродних произво</w:t>
      </w:r>
      <w:r>
        <w:rPr>
          <w:b/>
          <w:color w:val="000000"/>
        </w:rPr>
        <w:t>да брисан из Регистра увозника сродних производа на захтев, пре истека рока важења решења о упису у регистар, а накнаду је платио у целости, преостали износ накнаде плаћен за упис у тај регистар враћа се привредном субјекту.</w:t>
      </w:r>
      <w:r>
        <w:rPr>
          <w:rFonts w:ascii="Calibri"/>
          <w:b/>
          <w:color w:val="000000"/>
          <w:vertAlign w:val="superscript"/>
        </w:rPr>
        <w:t>*</w:t>
      </w:r>
    </w:p>
    <w:p w:rsidR="008F130E" w:rsidRDefault="00091CC5">
      <w:pPr>
        <w:spacing w:after="150"/>
      </w:pPr>
      <w:r>
        <w:rPr>
          <w:b/>
          <w:color w:val="000000"/>
        </w:rPr>
        <w:t>Година у којој је регистровани</w:t>
      </w:r>
      <w:r>
        <w:rPr>
          <w:b/>
          <w:color w:val="000000"/>
        </w:rPr>
        <w:t xml:space="preserve"> привредни субјект брисан на захтев из регистра, сматра се протеклом годином, без обзира када је у току године брисан из тог регистра.</w:t>
      </w:r>
      <w:r>
        <w:rPr>
          <w:rFonts w:ascii="Calibri"/>
          <w:b/>
          <w:color w:val="000000"/>
          <w:vertAlign w:val="superscript"/>
        </w:rPr>
        <w:t>*</w:t>
      </w:r>
    </w:p>
    <w:p w:rsidR="008F130E" w:rsidRDefault="00091CC5">
      <w:pPr>
        <w:spacing w:after="150"/>
      </w:pPr>
      <w:r>
        <w:rPr>
          <w:color w:val="000000"/>
        </w:rPr>
        <w:t>*Службени гласник РС, број 92/2023</w:t>
      </w:r>
    </w:p>
    <w:p w:rsidR="008F130E" w:rsidRDefault="00091CC5">
      <w:pPr>
        <w:spacing w:after="120"/>
        <w:jc w:val="center"/>
      </w:pPr>
      <w:r>
        <w:rPr>
          <w:color w:val="000000"/>
        </w:rPr>
        <w:t>VI. ПОСЕБНЕ ОДРЕДБЕ</w:t>
      </w:r>
    </w:p>
    <w:p w:rsidR="008F130E" w:rsidRDefault="00091CC5">
      <w:pPr>
        <w:spacing w:after="120"/>
        <w:jc w:val="center"/>
      </w:pPr>
      <w:r>
        <w:rPr>
          <w:b/>
          <w:color w:val="000000"/>
        </w:rPr>
        <w:t>Упис у друге регистре</w:t>
      </w:r>
    </w:p>
    <w:p w:rsidR="008F130E" w:rsidRDefault="00091CC5">
      <w:pPr>
        <w:spacing w:after="120"/>
        <w:jc w:val="center"/>
      </w:pPr>
      <w:r>
        <w:rPr>
          <w:color w:val="000000"/>
        </w:rPr>
        <w:t>Члан 65.</w:t>
      </w:r>
    </w:p>
    <w:p w:rsidR="008F130E" w:rsidRDefault="00091CC5">
      <w:pPr>
        <w:spacing w:after="150"/>
      </w:pPr>
      <w:r>
        <w:rPr>
          <w:color w:val="000000"/>
        </w:rPr>
        <w:t>Привредни субјект може да се упише</w:t>
      </w:r>
      <w:r>
        <w:rPr>
          <w:color w:val="000000"/>
        </w:rPr>
        <w:t xml:space="preserve"> у више регистара који се воде у складу са овим законом, ако испуњава услове за упис у сваки од регистара.</w:t>
      </w:r>
    </w:p>
    <w:p w:rsidR="008F130E" w:rsidRDefault="00091CC5">
      <w:pPr>
        <w:spacing w:after="150"/>
      </w:pPr>
      <w:r>
        <w:rPr>
          <w:color w:val="000000"/>
        </w:rPr>
        <w:lastRenderedPageBreak/>
        <w:t>Привредни субјект који је приликом уписа у један од регистара који се воде у складу са овим законом платио накнаду за упис у тај регистар, приликом у</w:t>
      </w:r>
      <w:r>
        <w:rPr>
          <w:color w:val="000000"/>
        </w:rPr>
        <w:t>писа у други регистар не плаћа накнаду за упис</w:t>
      </w:r>
      <w:r>
        <w:rPr>
          <w:b/>
          <w:color w:val="000000"/>
        </w:rPr>
        <w:t>, уколико је висина плаћене накнаде иста или већа.</w:t>
      </w:r>
      <w:r>
        <w:rPr>
          <w:rFonts w:ascii="Calibri"/>
          <w:b/>
          <w:color w:val="000000"/>
          <w:vertAlign w:val="superscript"/>
        </w:rPr>
        <w:t>*</w:t>
      </w:r>
    </w:p>
    <w:p w:rsidR="008F130E" w:rsidRDefault="00091CC5">
      <w:pPr>
        <w:spacing w:after="150"/>
      </w:pPr>
      <w:r>
        <w:rPr>
          <w:b/>
          <w:color w:val="000000"/>
        </w:rPr>
        <w:t>Изузетно од става 2. овог члана, привредни субјект приликом уписа у Регистар произвођача сродних производа, односно Регистар увозника сродних производа, плаћа</w:t>
      </w:r>
      <w:r>
        <w:rPr>
          <w:b/>
          <w:color w:val="000000"/>
        </w:rPr>
        <w:t xml:space="preserve"> накнаду за упис у регистар, без обзира на висину плаћене накнаде и упис у друге регистре.</w:t>
      </w:r>
      <w:r>
        <w:rPr>
          <w:rFonts w:ascii="Calibri"/>
          <w:b/>
          <w:color w:val="000000"/>
          <w:vertAlign w:val="superscript"/>
        </w:rPr>
        <w:t>**</w:t>
      </w:r>
    </w:p>
    <w:p w:rsidR="008F130E" w:rsidRDefault="00091CC5">
      <w:pPr>
        <w:spacing w:after="150"/>
      </w:pPr>
      <w:r>
        <w:rPr>
          <w:color w:val="000000"/>
        </w:rPr>
        <w:t>*Службени гласник РС, број 95/2018</w:t>
      </w:r>
    </w:p>
    <w:p w:rsidR="008F130E" w:rsidRDefault="00091CC5">
      <w:pPr>
        <w:spacing w:after="150"/>
      </w:pPr>
      <w:r>
        <w:rPr>
          <w:color w:val="000000"/>
        </w:rPr>
        <w:t>**Службени гласник РС, број 92/2023</w:t>
      </w:r>
    </w:p>
    <w:p w:rsidR="008F130E" w:rsidRDefault="00091CC5">
      <w:pPr>
        <w:spacing w:after="120"/>
        <w:jc w:val="center"/>
      </w:pPr>
      <w:r>
        <w:rPr>
          <w:b/>
          <w:color w:val="000000"/>
        </w:rPr>
        <w:t>Брисање из свих регистара, односно Евиденционе листе</w:t>
      </w:r>
    </w:p>
    <w:p w:rsidR="008F130E" w:rsidRDefault="00091CC5">
      <w:pPr>
        <w:spacing w:after="120"/>
        <w:jc w:val="center"/>
      </w:pPr>
      <w:r>
        <w:rPr>
          <w:color w:val="000000"/>
        </w:rPr>
        <w:t>Члан 66.</w:t>
      </w:r>
    </w:p>
    <w:p w:rsidR="008F130E" w:rsidRDefault="00091CC5">
      <w:pPr>
        <w:spacing w:after="150"/>
      </w:pPr>
      <w:r>
        <w:rPr>
          <w:color w:val="000000"/>
        </w:rPr>
        <w:t>Привредни субјект који је истовремено уписан у више регистара, односно Евиденциону листу, брише се из тих регистара, односно Евиденционе листе у случају када је брисање из првог регистра извршено на основу решења којим је дозвола за обављање одговарајуће д</w:t>
      </w:r>
      <w:r>
        <w:rPr>
          <w:color w:val="000000"/>
        </w:rPr>
        <w:t xml:space="preserve">елатности прописане овим законом одузета због правноснажно утврђене кривичне одговорности власника чији удео у привредном субјекту прелази 10% капитала имаоца дозволе, лица овлашћеног за заступање имаоца дозволе, одговорног лица имаоца дозволе, одговорног </w:t>
      </w:r>
      <w:r>
        <w:rPr>
          <w:color w:val="000000"/>
        </w:rPr>
        <w:t xml:space="preserve">лица у повезаном лицу са имаоцем дозволе, одговорног лица у правном лицу чији је правни следбеник ималац дозволе за кривично дело због недозвољеног обављања делатности производње, обраде и промета дувана, </w:t>
      </w:r>
      <w:r>
        <w:rPr>
          <w:b/>
          <w:color w:val="000000"/>
        </w:rPr>
        <w:t>обрађеног</w:t>
      </w:r>
      <w:r>
        <w:rPr>
          <w:rFonts w:ascii="Calibri"/>
          <w:b/>
          <w:color w:val="000000"/>
          <w:vertAlign w:val="superscript"/>
        </w:rPr>
        <w:t>*</w:t>
      </w:r>
      <w:r>
        <w:rPr>
          <w:color w:val="000000"/>
        </w:rPr>
        <w:t xml:space="preserve"> дувана, </w:t>
      </w:r>
      <w:r>
        <w:rPr>
          <w:b/>
          <w:color w:val="000000"/>
        </w:rPr>
        <w:t>прерађеног дувана,</w:t>
      </w:r>
      <w:r>
        <w:rPr>
          <w:rFonts w:ascii="Calibri"/>
          <w:b/>
          <w:color w:val="000000"/>
          <w:vertAlign w:val="superscript"/>
        </w:rPr>
        <w:t>**</w:t>
      </w:r>
      <w:r>
        <w:rPr>
          <w:color w:val="000000"/>
        </w:rPr>
        <w:t xml:space="preserve"> односно дув</w:t>
      </w:r>
      <w:r>
        <w:rPr>
          <w:color w:val="000000"/>
        </w:rPr>
        <w:t>анских производа.</w:t>
      </w:r>
    </w:p>
    <w:p w:rsidR="008F130E" w:rsidRDefault="00091CC5">
      <w:pPr>
        <w:spacing w:after="150"/>
      </w:pPr>
      <w:r>
        <w:rPr>
          <w:color w:val="000000"/>
        </w:rPr>
        <w:t>*Службени гласник РС, број 90/2007</w:t>
      </w:r>
    </w:p>
    <w:p w:rsidR="008F130E" w:rsidRDefault="00091CC5">
      <w:pPr>
        <w:spacing w:after="150"/>
      </w:pPr>
      <w:r>
        <w:rPr>
          <w:color w:val="000000"/>
        </w:rPr>
        <w:t>**Службени гласник РС, број 95/2018</w:t>
      </w:r>
    </w:p>
    <w:p w:rsidR="008F130E" w:rsidRDefault="00091CC5">
      <w:pPr>
        <w:spacing w:after="150"/>
        <w:jc w:val="center"/>
      </w:pPr>
      <w:r>
        <w:rPr>
          <w:b/>
          <w:i/>
          <w:color w:val="000000"/>
        </w:rPr>
        <w:t>Забрана производње, обраде, прераде и промета дувана, обрађеног дувана, прерађеног дувана, односно дуванских производа</w:t>
      </w:r>
      <w:r>
        <w:rPr>
          <w:rFonts w:ascii="Calibri"/>
          <w:b/>
          <w:i/>
          <w:color w:val="000000"/>
          <w:vertAlign w:val="superscript"/>
        </w:rPr>
        <w:t>*</w:t>
      </w:r>
    </w:p>
    <w:p w:rsidR="008F130E" w:rsidRDefault="00091CC5">
      <w:pPr>
        <w:spacing w:after="150"/>
      </w:pPr>
      <w:r>
        <w:rPr>
          <w:color w:val="000000"/>
        </w:rPr>
        <w:t>*Службени гласник РС, број 95/2018</w:t>
      </w:r>
    </w:p>
    <w:p w:rsidR="008F130E" w:rsidRDefault="00091CC5">
      <w:pPr>
        <w:spacing w:after="150"/>
        <w:jc w:val="center"/>
      </w:pPr>
      <w:r>
        <w:rPr>
          <w:b/>
          <w:color w:val="000000"/>
        </w:rPr>
        <w:t>Члан 66а</w:t>
      </w:r>
      <w:r>
        <w:rPr>
          <w:rFonts w:ascii="Calibri"/>
          <w:b/>
          <w:color w:val="000000"/>
          <w:vertAlign w:val="superscript"/>
        </w:rPr>
        <w:t>*</w:t>
      </w:r>
    </w:p>
    <w:p w:rsidR="008F130E" w:rsidRDefault="00091CC5">
      <w:pPr>
        <w:spacing w:after="150"/>
      </w:pPr>
      <w:r>
        <w:rPr>
          <w:b/>
          <w:color w:val="000000"/>
        </w:rPr>
        <w:t>За</w:t>
      </w:r>
      <w:r>
        <w:rPr>
          <w:b/>
          <w:color w:val="000000"/>
        </w:rPr>
        <w:t>брањена је производња, обрада</w:t>
      </w:r>
      <w:r>
        <w:rPr>
          <w:rFonts w:ascii="Calibri"/>
          <w:b/>
          <w:color w:val="000000"/>
          <w:vertAlign w:val="superscript"/>
        </w:rPr>
        <w:t>*</w:t>
      </w:r>
      <w:r>
        <w:rPr>
          <w:b/>
          <w:color w:val="000000"/>
        </w:rPr>
        <w:t>, прерада</w:t>
      </w:r>
      <w:r>
        <w:rPr>
          <w:rFonts w:ascii="Calibri"/>
          <w:b/>
          <w:color w:val="000000"/>
          <w:vertAlign w:val="superscript"/>
        </w:rPr>
        <w:t>**</w:t>
      </w:r>
      <w:r>
        <w:rPr>
          <w:b/>
          <w:color w:val="000000"/>
        </w:rPr>
        <w:t xml:space="preserve"> и промет дувана, обрађеног дувана,</w:t>
      </w:r>
      <w:r>
        <w:rPr>
          <w:rFonts w:ascii="Calibri"/>
          <w:b/>
          <w:color w:val="000000"/>
          <w:vertAlign w:val="superscript"/>
        </w:rPr>
        <w:t>*</w:t>
      </w:r>
      <w:r>
        <w:rPr>
          <w:b/>
          <w:color w:val="000000"/>
        </w:rPr>
        <w:t xml:space="preserve"> прерађеног дувана,</w:t>
      </w:r>
      <w:r>
        <w:rPr>
          <w:rFonts w:ascii="Calibri"/>
          <w:b/>
          <w:color w:val="000000"/>
          <w:vertAlign w:val="superscript"/>
        </w:rPr>
        <w:t>**</w:t>
      </w:r>
      <w:r>
        <w:rPr>
          <w:b/>
          <w:color w:val="000000"/>
        </w:rPr>
        <w:t xml:space="preserve"> односно дуванских производа супротно одредбама овог закона.</w:t>
      </w:r>
      <w:r>
        <w:rPr>
          <w:rFonts w:ascii="Calibri"/>
          <w:b/>
          <w:color w:val="000000"/>
          <w:vertAlign w:val="superscript"/>
        </w:rPr>
        <w:t>*</w:t>
      </w:r>
    </w:p>
    <w:p w:rsidR="008F130E" w:rsidRDefault="00091CC5">
      <w:pPr>
        <w:spacing w:after="150"/>
      </w:pPr>
      <w:r>
        <w:rPr>
          <w:b/>
          <w:color w:val="000000"/>
        </w:rPr>
        <w:t>Дуван,</w:t>
      </w:r>
      <w:r>
        <w:rPr>
          <w:rFonts w:ascii="Calibri"/>
          <w:b/>
          <w:color w:val="000000"/>
          <w:vertAlign w:val="superscript"/>
        </w:rPr>
        <w:t>***</w:t>
      </w:r>
      <w:r>
        <w:rPr>
          <w:b/>
          <w:color w:val="000000"/>
        </w:rPr>
        <w:t> обрађени дуван</w:t>
      </w:r>
      <w:r>
        <w:rPr>
          <w:rFonts w:ascii="Calibri"/>
          <w:b/>
          <w:color w:val="000000"/>
          <w:vertAlign w:val="superscript"/>
        </w:rPr>
        <w:t>*</w:t>
      </w:r>
      <w:r>
        <w:rPr>
          <w:b/>
          <w:color w:val="000000"/>
        </w:rPr>
        <w:t>, односно прерађени дуван,</w:t>
      </w:r>
      <w:r>
        <w:rPr>
          <w:rFonts w:ascii="Calibri"/>
          <w:b/>
          <w:color w:val="000000"/>
          <w:vertAlign w:val="superscript"/>
        </w:rPr>
        <w:t>**</w:t>
      </w:r>
      <w:r>
        <w:rPr>
          <w:b/>
          <w:color w:val="000000"/>
        </w:rPr>
        <w:t xml:space="preserve"> чији се промет врши супротно одредбама ово</w:t>
      </w:r>
      <w:r>
        <w:rPr>
          <w:b/>
          <w:color w:val="000000"/>
        </w:rPr>
        <w:t>г закона сматраће се дуваном за пушење и осталим дуванским прерађевинама (резани дуван) у смислу закона којим се уређује област акциза.</w:t>
      </w:r>
      <w:r>
        <w:rPr>
          <w:rFonts w:ascii="Calibri"/>
          <w:b/>
          <w:color w:val="000000"/>
          <w:vertAlign w:val="superscript"/>
        </w:rPr>
        <w:t>*</w:t>
      </w:r>
    </w:p>
    <w:p w:rsidR="008F130E" w:rsidRDefault="00091CC5">
      <w:pPr>
        <w:spacing w:after="150"/>
      </w:pPr>
      <w:r>
        <w:rPr>
          <w:b/>
          <w:color w:val="000000"/>
        </w:rPr>
        <w:lastRenderedPageBreak/>
        <w:t xml:space="preserve">Забрањено је физичком, односно правном лицу произвођачу дувана, да узгаја дуван за сопствене потребе, као и за потребе </w:t>
      </w:r>
      <w:r>
        <w:rPr>
          <w:b/>
          <w:color w:val="000000"/>
        </w:rPr>
        <w:t>чланова породичног домаћинства.</w:t>
      </w:r>
      <w:r>
        <w:rPr>
          <w:rFonts w:ascii="Calibri"/>
          <w:b/>
          <w:color w:val="000000"/>
          <w:vertAlign w:val="superscript"/>
        </w:rPr>
        <w:t>**</w:t>
      </w:r>
    </w:p>
    <w:p w:rsidR="008F130E" w:rsidRDefault="00091CC5">
      <w:pPr>
        <w:spacing w:after="150"/>
      </w:pPr>
      <w:r>
        <w:rPr>
          <w:b/>
          <w:color w:val="000000"/>
        </w:rPr>
        <w:t>Дуван који се узгаја супротно одредбама овог закона</w:t>
      </w:r>
      <w:r>
        <w:rPr>
          <w:rFonts w:ascii="Calibri"/>
          <w:b/>
          <w:color w:val="000000"/>
          <w:vertAlign w:val="superscript"/>
        </w:rPr>
        <w:t>**</w:t>
      </w:r>
      <w:r>
        <w:rPr>
          <w:b/>
          <w:color w:val="000000"/>
        </w:rPr>
        <w:t xml:space="preserve"> уништиће се на месту узгајања у присуству фитосанитарног инспектора односно</w:t>
      </w:r>
      <w:r>
        <w:rPr>
          <w:rFonts w:ascii="Calibri"/>
          <w:b/>
          <w:color w:val="000000"/>
          <w:vertAlign w:val="superscript"/>
        </w:rPr>
        <w:t>***</w:t>
      </w:r>
      <w:r>
        <w:rPr>
          <w:b/>
          <w:color w:val="000000"/>
        </w:rPr>
        <w:t xml:space="preserve"> одузеће се.</w:t>
      </w:r>
      <w:r>
        <w:rPr>
          <w:rFonts w:ascii="Calibri"/>
          <w:b/>
          <w:color w:val="000000"/>
          <w:vertAlign w:val="superscript"/>
        </w:rPr>
        <w:t>**</w:t>
      </w:r>
    </w:p>
    <w:p w:rsidR="008F130E" w:rsidRDefault="00091CC5">
      <w:pPr>
        <w:spacing w:after="150"/>
      </w:pPr>
      <w:r>
        <w:rPr>
          <w:b/>
          <w:color w:val="000000"/>
        </w:rPr>
        <w:t xml:space="preserve">Трошкови који настају приликом одузимања семена, расада дувана, односно </w:t>
      </w:r>
      <w:r>
        <w:rPr>
          <w:b/>
          <w:color w:val="000000"/>
        </w:rPr>
        <w:t>дувана; уништавања семена, расада, засада дувана, односно дувана падају на терет лица од којих је семе, расад, односно дуван одузет, односно лица коме је уништено семе, расад, засад, односно дуван.</w:t>
      </w:r>
      <w:r>
        <w:rPr>
          <w:rFonts w:ascii="Calibri"/>
          <w:b/>
          <w:color w:val="000000"/>
          <w:vertAlign w:val="superscript"/>
        </w:rPr>
        <w:t>**</w:t>
      </w:r>
    </w:p>
    <w:p w:rsidR="008F130E" w:rsidRDefault="00091CC5">
      <w:pPr>
        <w:spacing w:after="150"/>
      </w:pPr>
      <w:r>
        <w:rPr>
          <w:b/>
          <w:color w:val="000000"/>
        </w:rPr>
        <w:t>Ако ово лице не може да се утврди, засад дувана ће се ун</w:t>
      </w:r>
      <w:r>
        <w:rPr>
          <w:b/>
          <w:color w:val="000000"/>
        </w:rPr>
        <w:t>иштити о трошку власника парцеле на којој се дуван узгаја.</w:t>
      </w:r>
      <w:r>
        <w:rPr>
          <w:rFonts w:ascii="Calibri"/>
          <w:b/>
          <w:color w:val="000000"/>
          <w:vertAlign w:val="superscript"/>
        </w:rPr>
        <w:t>**</w:t>
      </w:r>
    </w:p>
    <w:p w:rsidR="008F130E" w:rsidRDefault="00091CC5">
      <w:pPr>
        <w:spacing w:after="150"/>
      </w:pPr>
      <w:r>
        <w:rPr>
          <w:b/>
          <w:color w:val="000000"/>
        </w:rPr>
        <w:t>Поступак уништења дувана из члана 24. ст. 7. и 8. овог закона и из ст. 4. и 5. овог члана врши се у складу са прописима којима се уређује заштита животне средине и управљања отпадом.</w:t>
      </w:r>
      <w:r>
        <w:rPr>
          <w:rFonts w:ascii="Calibri"/>
          <w:b/>
          <w:color w:val="000000"/>
          <w:vertAlign w:val="superscript"/>
        </w:rPr>
        <w:t>**</w:t>
      </w:r>
    </w:p>
    <w:p w:rsidR="008F130E" w:rsidRDefault="00091CC5">
      <w:pPr>
        <w:spacing w:after="150"/>
      </w:pPr>
      <w:r>
        <w:rPr>
          <w:color w:val="000000"/>
        </w:rPr>
        <w:t xml:space="preserve">*Службени </w:t>
      </w:r>
      <w:r>
        <w:rPr>
          <w:color w:val="000000"/>
        </w:rPr>
        <w:t>гласник РС, број 108/2013</w:t>
      </w:r>
    </w:p>
    <w:p w:rsidR="008F130E" w:rsidRDefault="00091CC5">
      <w:pPr>
        <w:spacing w:after="150"/>
      </w:pPr>
      <w:r>
        <w:rPr>
          <w:color w:val="000000"/>
        </w:rPr>
        <w:t>**Службени гласник РС, број 95/2018</w:t>
      </w:r>
    </w:p>
    <w:p w:rsidR="008F130E" w:rsidRDefault="00091CC5">
      <w:pPr>
        <w:spacing w:after="150"/>
      </w:pPr>
      <w:r>
        <w:rPr>
          <w:color w:val="000000"/>
        </w:rPr>
        <w:t>***Службени гласник РС, број 92/2023</w:t>
      </w:r>
    </w:p>
    <w:p w:rsidR="008F130E" w:rsidRDefault="00091CC5">
      <w:pPr>
        <w:spacing w:after="150"/>
        <w:jc w:val="center"/>
      </w:pPr>
      <w:r>
        <w:rPr>
          <w:b/>
          <w:i/>
          <w:color w:val="000000"/>
        </w:rPr>
        <w:t>Забрана куповине, односно набавке семена дувана, односно расада дувана</w:t>
      </w:r>
      <w:r>
        <w:rPr>
          <w:rFonts w:ascii="Calibri"/>
          <w:b/>
          <w:i/>
          <w:color w:val="000000"/>
          <w:vertAlign w:val="superscript"/>
        </w:rPr>
        <w:t>*</w:t>
      </w:r>
    </w:p>
    <w:p w:rsidR="008F130E" w:rsidRDefault="00091CC5">
      <w:pPr>
        <w:spacing w:after="150"/>
      </w:pPr>
      <w:r>
        <w:rPr>
          <w:color w:val="000000"/>
        </w:rPr>
        <w:t>*Службени гласник РС, број 108/2013</w:t>
      </w:r>
    </w:p>
    <w:p w:rsidR="008F130E" w:rsidRDefault="00091CC5">
      <w:pPr>
        <w:spacing w:after="150"/>
        <w:jc w:val="center"/>
      </w:pPr>
      <w:r>
        <w:rPr>
          <w:b/>
          <w:color w:val="000000"/>
        </w:rPr>
        <w:t>Члан 66б</w:t>
      </w:r>
      <w:r>
        <w:rPr>
          <w:rFonts w:ascii="Calibri"/>
          <w:b/>
          <w:color w:val="000000"/>
          <w:vertAlign w:val="superscript"/>
        </w:rPr>
        <w:t>*</w:t>
      </w:r>
    </w:p>
    <w:p w:rsidR="008F130E" w:rsidRDefault="00091CC5">
      <w:pPr>
        <w:spacing w:after="150"/>
      </w:pPr>
      <w:r>
        <w:rPr>
          <w:b/>
          <w:color w:val="000000"/>
        </w:rPr>
        <w:t xml:space="preserve">Забрањена је куповина, односно набавка </w:t>
      </w:r>
      <w:r>
        <w:rPr>
          <w:b/>
          <w:color w:val="000000"/>
        </w:rPr>
        <w:t>семена дувана, односно расада дувана супротно члану 8. став 4. овог закона.</w:t>
      </w:r>
      <w:r>
        <w:rPr>
          <w:rFonts w:ascii="Calibri"/>
          <w:b/>
          <w:color w:val="000000"/>
          <w:vertAlign w:val="superscript"/>
        </w:rPr>
        <w:t>*</w:t>
      </w:r>
    </w:p>
    <w:p w:rsidR="008F130E" w:rsidRDefault="00091CC5">
      <w:pPr>
        <w:spacing w:after="150"/>
      </w:pPr>
      <w:r>
        <w:rPr>
          <w:color w:val="000000"/>
        </w:rPr>
        <w:t>*Службени гласник РС, број 108/2013</w:t>
      </w:r>
    </w:p>
    <w:p w:rsidR="008F130E" w:rsidRDefault="00091CC5">
      <w:pPr>
        <w:spacing w:after="120"/>
        <w:jc w:val="center"/>
      </w:pPr>
      <w:r>
        <w:rPr>
          <w:i/>
          <w:color w:val="000000"/>
        </w:rPr>
        <w:t>Промет дуванских производа</w:t>
      </w:r>
    </w:p>
    <w:p w:rsidR="008F130E" w:rsidRDefault="00091CC5">
      <w:pPr>
        <w:spacing w:after="120"/>
        <w:jc w:val="center"/>
      </w:pPr>
      <w:r>
        <w:rPr>
          <w:color w:val="000000"/>
        </w:rPr>
        <w:t>Члан 67.</w:t>
      </w:r>
    </w:p>
    <w:p w:rsidR="008F130E" w:rsidRDefault="00091CC5">
      <w:pPr>
        <w:spacing w:after="150"/>
      </w:pPr>
      <w:r>
        <w:rPr>
          <w:color w:val="000000"/>
        </w:rPr>
        <w:t>Произвођач, односно увозник дуванских производа дужан је да пре стављања у промет дуванских производа, одре</w:t>
      </w:r>
      <w:r>
        <w:rPr>
          <w:color w:val="000000"/>
        </w:rPr>
        <w:t>ди малопродајне цене тих производа и пријави их Управи.</w:t>
      </w:r>
    </w:p>
    <w:p w:rsidR="008F130E" w:rsidRDefault="00091CC5">
      <w:pPr>
        <w:spacing w:after="150"/>
      </w:pPr>
      <w:r>
        <w:rPr>
          <w:color w:val="000000"/>
        </w:rPr>
        <w:t>Лица из става 1. овог члана дужна су да Управи пријаве и сваку промену малопродајних цена дуванских производа пре њиховог стављања у промет.</w:t>
      </w:r>
    </w:p>
    <w:p w:rsidR="008F130E" w:rsidRDefault="00091CC5">
      <w:pPr>
        <w:spacing w:after="150"/>
      </w:pPr>
      <w:r>
        <w:rPr>
          <w:color w:val="000000"/>
        </w:rPr>
        <w:t xml:space="preserve">Забрањена је продаја дуванских производа по малопродајним </w:t>
      </w:r>
      <w:r>
        <w:rPr>
          <w:color w:val="000000"/>
        </w:rPr>
        <w:t>ценама различитим од цена одређених на начин из става 1. овог члана.</w:t>
      </w:r>
    </w:p>
    <w:p w:rsidR="008F130E" w:rsidRDefault="00091CC5">
      <w:pPr>
        <w:spacing w:after="150"/>
      </w:pPr>
      <w:r>
        <w:rPr>
          <w:color w:val="000000"/>
        </w:rPr>
        <w:lastRenderedPageBreak/>
        <w:t>Малопродајне цене из става 1. овог члана морају да буду истакнуте на или у малопродајном објекту трговине на мало, тако да су јасно видљиве за потрошаче дуванских производа.</w:t>
      </w:r>
    </w:p>
    <w:p w:rsidR="008F130E" w:rsidRDefault="00091CC5">
      <w:pPr>
        <w:spacing w:after="150"/>
      </w:pPr>
      <w:r>
        <w:rPr>
          <w:b/>
          <w:color w:val="000000"/>
        </w:rPr>
        <w:t>Изузетно од с</w:t>
      </w:r>
      <w:r>
        <w:rPr>
          <w:b/>
          <w:color w:val="000000"/>
        </w:rPr>
        <w:t>тава 1. овог члана произвођач, односно увозник дуванских производа није дужан да пре стављања у промет одреди и пријави малопродајне цене дуванских производа, када се ти производи отпремају ради продаје у авионима и бродовима који саобраћају на међународни</w:t>
      </w:r>
      <w:r>
        <w:rPr>
          <w:b/>
          <w:color w:val="000000"/>
        </w:rPr>
        <w:t xml:space="preserve">м линијама, на производе који се отпремају у слободне царинске продавнице, као и ради отпремања и продаје за службене потребе дипломатских и конзуларних представништава, односно потребе страног особља дипломатских и конзуларних представништава, укључујући </w:t>
      </w:r>
      <w:r>
        <w:rPr>
          <w:b/>
          <w:color w:val="000000"/>
        </w:rPr>
        <w:t>и чланове њихових породица, као и међународних организација, сходно међународним уговорима.</w:t>
      </w:r>
      <w:r>
        <w:rPr>
          <w:rFonts w:ascii="Calibri"/>
          <w:b/>
          <w:color w:val="000000"/>
          <w:vertAlign w:val="superscript"/>
        </w:rPr>
        <w:t>*</w:t>
      </w:r>
    </w:p>
    <w:p w:rsidR="008F130E" w:rsidRDefault="00091CC5">
      <w:pPr>
        <w:spacing w:after="150"/>
      </w:pPr>
      <w:r>
        <w:rPr>
          <w:color w:val="000000"/>
        </w:rPr>
        <w:t>*Службени гласник РС, број 95/2018</w:t>
      </w:r>
    </w:p>
    <w:p w:rsidR="008F130E" w:rsidRDefault="00091CC5">
      <w:pPr>
        <w:spacing w:after="150"/>
        <w:jc w:val="center"/>
      </w:pPr>
      <w:r>
        <w:rPr>
          <w:b/>
          <w:color w:val="000000"/>
        </w:rPr>
        <w:t>Промет сродних производа</w:t>
      </w:r>
      <w:r>
        <w:rPr>
          <w:rFonts w:ascii="Calibri"/>
          <w:b/>
          <w:color w:val="000000"/>
          <w:vertAlign w:val="superscript"/>
        </w:rPr>
        <w:t>*</w:t>
      </w:r>
    </w:p>
    <w:p w:rsidR="008F130E" w:rsidRDefault="00091CC5">
      <w:pPr>
        <w:spacing w:after="150"/>
      </w:pPr>
      <w:r>
        <w:rPr>
          <w:color w:val="000000"/>
        </w:rPr>
        <w:t>*Службени гласник РС, број 92/2023</w:t>
      </w:r>
    </w:p>
    <w:p w:rsidR="008F130E" w:rsidRDefault="00091CC5">
      <w:pPr>
        <w:spacing w:after="150"/>
        <w:jc w:val="center"/>
      </w:pPr>
      <w:r>
        <w:rPr>
          <w:b/>
          <w:color w:val="000000"/>
        </w:rPr>
        <w:t>Члан 67а</w:t>
      </w:r>
      <w:r>
        <w:rPr>
          <w:rFonts w:ascii="Calibri"/>
          <w:b/>
          <w:color w:val="000000"/>
          <w:vertAlign w:val="superscript"/>
        </w:rPr>
        <w:t>*</w:t>
      </w:r>
    </w:p>
    <w:p w:rsidR="008F130E" w:rsidRDefault="00091CC5">
      <w:pPr>
        <w:spacing w:after="150"/>
      </w:pPr>
      <w:r>
        <w:rPr>
          <w:b/>
          <w:color w:val="000000"/>
        </w:rPr>
        <w:t>Министар надлежан за послове пољопривреде и министар надл</w:t>
      </w:r>
      <w:r>
        <w:rPr>
          <w:b/>
          <w:color w:val="000000"/>
        </w:rPr>
        <w:t>ежан за послове здравља прописују критеријуме здравствене исправности и безбедности сродних производа и друга питања од значаја за пуштање у промет сродних производа.</w:t>
      </w:r>
      <w:r>
        <w:rPr>
          <w:rFonts w:ascii="Calibri"/>
          <w:b/>
          <w:color w:val="000000"/>
          <w:vertAlign w:val="superscript"/>
        </w:rPr>
        <w:t>*</w:t>
      </w:r>
    </w:p>
    <w:p w:rsidR="008F130E" w:rsidRDefault="00091CC5">
      <w:pPr>
        <w:spacing w:after="150"/>
      </w:pPr>
      <w:r>
        <w:rPr>
          <w:b/>
          <w:color w:val="000000"/>
        </w:rPr>
        <w:t>Регистровани произвођач сродних производа односно регистровани увозник сродних производа</w:t>
      </w:r>
      <w:r>
        <w:rPr>
          <w:b/>
          <w:color w:val="000000"/>
        </w:rPr>
        <w:t xml:space="preserve"> дужан је да пуштање у промет сродних производа врши у складу са прописом из става 1. овог члана.</w:t>
      </w:r>
      <w:r>
        <w:rPr>
          <w:rFonts w:ascii="Calibri"/>
          <w:b/>
          <w:color w:val="000000"/>
          <w:vertAlign w:val="superscript"/>
        </w:rPr>
        <w:t>*</w:t>
      </w:r>
    </w:p>
    <w:p w:rsidR="008F130E" w:rsidRDefault="00091CC5">
      <w:pPr>
        <w:spacing w:after="150"/>
      </w:pPr>
      <w:r>
        <w:rPr>
          <w:color w:val="000000"/>
        </w:rPr>
        <w:t>*Службени гласник РС, број 92/2023</w:t>
      </w:r>
    </w:p>
    <w:p w:rsidR="008F130E" w:rsidRDefault="00091CC5">
      <w:pPr>
        <w:spacing w:after="150"/>
        <w:jc w:val="center"/>
      </w:pPr>
      <w:r>
        <w:rPr>
          <w:b/>
          <w:color w:val="000000"/>
        </w:rPr>
        <w:t>Објављивање решења о упису у регистре и објављивање акта о одређивању малопродајне цене дуванских производа</w:t>
      </w:r>
      <w:r>
        <w:rPr>
          <w:rFonts w:ascii="Calibri"/>
          <w:b/>
          <w:color w:val="000000"/>
          <w:vertAlign w:val="superscript"/>
        </w:rPr>
        <w:t>*</w:t>
      </w:r>
    </w:p>
    <w:p w:rsidR="008F130E" w:rsidRDefault="00091CC5">
      <w:pPr>
        <w:spacing w:after="150"/>
      </w:pPr>
      <w:r>
        <w:rPr>
          <w:color w:val="000000"/>
        </w:rPr>
        <w:t>*Службени гла</w:t>
      </w:r>
      <w:r>
        <w:rPr>
          <w:color w:val="000000"/>
        </w:rPr>
        <w:t>сник РС, број 90/2007</w:t>
      </w:r>
    </w:p>
    <w:p w:rsidR="008F130E" w:rsidRDefault="00091CC5">
      <w:pPr>
        <w:spacing w:after="150"/>
        <w:jc w:val="center"/>
      </w:pPr>
      <w:r>
        <w:rPr>
          <w:b/>
          <w:color w:val="000000"/>
        </w:rPr>
        <w:t>Члан 68.</w:t>
      </w:r>
      <w:r>
        <w:rPr>
          <w:rFonts w:ascii="Calibri"/>
          <w:b/>
          <w:color w:val="000000"/>
          <w:vertAlign w:val="superscript"/>
        </w:rPr>
        <w:t>*</w:t>
      </w:r>
    </w:p>
    <w:p w:rsidR="008F130E" w:rsidRDefault="00091CC5">
      <w:pPr>
        <w:spacing w:after="150"/>
      </w:pPr>
      <w:r>
        <w:rPr>
          <w:b/>
          <w:color w:val="000000"/>
        </w:rPr>
        <w:t>Решења о упису у регистре који се воде у складу са овим законом, као и акт о одређивању малопродајне цене из члана 67. став 1. овог закона, објављују се у „Службеном гласнику Републике Србије”.</w:t>
      </w:r>
      <w:r>
        <w:rPr>
          <w:rFonts w:ascii="Calibri"/>
          <w:b/>
          <w:color w:val="000000"/>
          <w:vertAlign w:val="superscript"/>
        </w:rPr>
        <w:t>*</w:t>
      </w:r>
    </w:p>
    <w:p w:rsidR="008F130E" w:rsidRDefault="00091CC5">
      <w:pPr>
        <w:spacing w:after="150"/>
      </w:pPr>
      <w:r>
        <w:rPr>
          <w:b/>
          <w:color w:val="000000"/>
        </w:rPr>
        <w:t>О објављивању решења из става</w:t>
      </w:r>
      <w:r>
        <w:rPr>
          <w:b/>
          <w:color w:val="000000"/>
        </w:rPr>
        <w:t xml:space="preserve"> 1. овог члана стара се Управа, а трошкове објављивања, уплатом новчаних средстава на рачун</w:t>
      </w:r>
      <w:r>
        <w:rPr>
          <w:rFonts w:ascii="Calibri"/>
          <w:b/>
          <w:color w:val="000000"/>
          <w:vertAlign w:val="superscript"/>
        </w:rPr>
        <w:t>*</w:t>
      </w:r>
      <w:r>
        <w:rPr>
          <w:color w:val="000000"/>
        </w:rPr>
        <w:t xml:space="preserve"> </w:t>
      </w:r>
      <w:r>
        <w:rPr>
          <w:b/>
          <w:color w:val="000000"/>
        </w:rPr>
        <w:t>ЈП „Службени гласник”, Београд</w:t>
      </w:r>
      <w:r>
        <w:rPr>
          <w:rFonts w:ascii="Calibri"/>
          <w:b/>
          <w:color w:val="000000"/>
          <w:vertAlign w:val="superscript"/>
        </w:rPr>
        <w:t>**</w:t>
      </w:r>
      <w:r>
        <w:rPr>
          <w:b/>
          <w:color w:val="000000"/>
        </w:rPr>
        <w:t>, сноси лице коме је издато решење које се објављује.</w:t>
      </w:r>
      <w:r>
        <w:rPr>
          <w:rFonts w:ascii="Calibri"/>
          <w:b/>
          <w:color w:val="000000"/>
          <w:vertAlign w:val="superscript"/>
        </w:rPr>
        <w:t>*</w:t>
      </w:r>
    </w:p>
    <w:p w:rsidR="008F130E" w:rsidRDefault="00091CC5">
      <w:pPr>
        <w:spacing w:after="150"/>
      </w:pPr>
      <w:r>
        <w:rPr>
          <w:b/>
          <w:color w:val="000000"/>
        </w:rPr>
        <w:lastRenderedPageBreak/>
        <w:t>Акт о одређивању малопродајних цена дуванских производа из става 1. овог чла</w:t>
      </w:r>
      <w:r>
        <w:rPr>
          <w:b/>
          <w:color w:val="000000"/>
        </w:rPr>
        <w:t>на на објављивање доставља произвођач, односно увозник дуванских производа, са доказом да је Управи извршена пријава те цене, који сноси и трошкове објављивања.</w:t>
      </w:r>
      <w:r>
        <w:rPr>
          <w:rFonts w:ascii="Calibri"/>
          <w:b/>
          <w:color w:val="000000"/>
          <w:vertAlign w:val="superscript"/>
        </w:rPr>
        <w:t>*</w:t>
      </w:r>
    </w:p>
    <w:p w:rsidR="008F130E" w:rsidRDefault="00091CC5">
      <w:pPr>
        <w:spacing w:after="150"/>
      </w:pPr>
      <w:r>
        <w:rPr>
          <w:color w:val="000000"/>
        </w:rPr>
        <w:t>*Службени гласник РС, број 90/2007</w:t>
      </w:r>
    </w:p>
    <w:p w:rsidR="008F130E" w:rsidRDefault="00091CC5">
      <w:pPr>
        <w:spacing w:after="150"/>
      </w:pPr>
      <w:r>
        <w:rPr>
          <w:color w:val="000000"/>
        </w:rPr>
        <w:t>**Службени гласник РС, број 95/2010</w:t>
      </w:r>
    </w:p>
    <w:p w:rsidR="008F130E" w:rsidRDefault="00091CC5">
      <w:pPr>
        <w:spacing w:after="120"/>
        <w:jc w:val="center"/>
      </w:pPr>
      <w:r>
        <w:rPr>
          <w:b/>
          <w:i/>
          <w:color w:val="000000"/>
        </w:rPr>
        <w:t>Делатност производње, о</w:t>
      </w:r>
      <w:r>
        <w:rPr>
          <w:b/>
          <w:i/>
          <w:color w:val="000000"/>
        </w:rPr>
        <w:t>браде, прераде и промета дувана, обрађеног дувана, односно прерађеног дувана као и производње и промета дуванских</w:t>
      </w:r>
      <w:r>
        <w:rPr>
          <w:rFonts w:ascii="Calibri"/>
          <w:b/>
          <w:i/>
          <w:color w:val="000000"/>
          <w:vertAlign w:val="superscript"/>
        </w:rPr>
        <w:t>*</w:t>
      </w:r>
      <w:r>
        <w:rPr>
          <w:color w:val="000000"/>
        </w:rPr>
        <w:t xml:space="preserve"> </w:t>
      </w:r>
      <w:r>
        <w:rPr>
          <w:b/>
          <w:i/>
          <w:color w:val="000000"/>
        </w:rPr>
        <w:t>и сродних</w:t>
      </w:r>
      <w:r>
        <w:rPr>
          <w:rFonts w:ascii="Calibri"/>
          <w:b/>
          <w:i/>
          <w:color w:val="000000"/>
          <w:vertAlign w:val="superscript"/>
        </w:rPr>
        <w:t>**</w:t>
      </w:r>
      <w:r>
        <w:rPr>
          <w:color w:val="000000"/>
        </w:rPr>
        <w:t xml:space="preserve"> </w:t>
      </w:r>
      <w:r>
        <w:rPr>
          <w:b/>
          <w:i/>
          <w:color w:val="000000"/>
        </w:rPr>
        <w:t>производа у слободним зонама</w:t>
      </w:r>
      <w:r>
        <w:rPr>
          <w:rFonts w:ascii="Calibri"/>
          <w:b/>
          <w:i/>
          <w:color w:val="000000"/>
          <w:vertAlign w:val="superscript"/>
        </w:rPr>
        <w:t>*</w:t>
      </w:r>
    </w:p>
    <w:p w:rsidR="008F130E" w:rsidRDefault="00091CC5">
      <w:pPr>
        <w:spacing w:after="150"/>
      </w:pPr>
      <w:r>
        <w:rPr>
          <w:color w:val="000000"/>
        </w:rPr>
        <w:t>*Службени гласник РС, број 95/2018</w:t>
      </w:r>
    </w:p>
    <w:p w:rsidR="008F130E" w:rsidRDefault="00091CC5">
      <w:pPr>
        <w:spacing w:after="150"/>
      </w:pPr>
      <w:r>
        <w:rPr>
          <w:color w:val="000000"/>
        </w:rPr>
        <w:t>**Службени гласник РС, број 92/2023</w:t>
      </w:r>
    </w:p>
    <w:p w:rsidR="008F130E" w:rsidRDefault="00091CC5">
      <w:pPr>
        <w:spacing w:after="150"/>
        <w:jc w:val="center"/>
      </w:pPr>
      <w:r>
        <w:rPr>
          <w:b/>
          <w:color w:val="000000"/>
        </w:rPr>
        <w:t>Члан 68а</w:t>
      </w:r>
      <w:r>
        <w:rPr>
          <w:rFonts w:ascii="Calibri"/>
          <w:b/>
          <w:color w:val="000000"/>
          <w:vertAlign w:val="superscript"/>
        </w:rPr>
        <w:t>*</w:t>
      </w:r>
    </w:p>
    <w:p w:rsidR="008F130E" w:rsidRDefault="00091CC5">
      <w:pPr>
        <w:spacing w:after="150"/>
      </w:pPr>
      <w:r>
        <w:rPr>
          <w:b/>
          <w:color w:val="000000"/>
        </w:rPr>
        <w:t>Делатност производ</w:t>
      </w:r>
      <w:r>
        <w:rPr>
          <w:b/>
          <w:color w:val="000000"/>
        </w:rPr>
        <w:t>ње, обраде, прераде и промета дувана, обрађеног дувана, односно прерађеног дувана, као и производње и промета дуванских</w:t>
      </w:r>
      <w:r>
        <w:rPr>
          <w:rFonts w:ascii="Calibri"/>
          <w:b/>
          <w:color w:val="000000"/>
          <w:vertAlign w:val="superscript"/>
        </w:rPr>
        <w:t>*</w:t>
      </w:r>
      <w:r>
        <w:rPr>
          <w:color w:val="000000"/>
        </w:rPr>
        <w:t xml:space="preserve"> </w:t>
      </w:r>
      <w:r>
        <w:rPr>
          <w:b/>
          <w:color w:val="000000"/>
        </w:rPr>
        <w:t>и сродних</w:t>
      </w:r>
      <w:r>
        <w:rPr>
          <w:rFonts w:ascii="Calibri"/>
          <w:b/>
          <w:color w:val="000000"/>
          <w:vertAlign w:val="superscript"/>
        </w:rPr>
        <w:t>**</w:t>
      </w:r>
      <w:r>
        <w:rPr>
          <w:color w:val="000000"/>
        </w:rPr>
        <w:t xml:space="preserve"> </w:t>
      </w:r>
      <w:r>
        <w:rPr>
          <w:b/>
          <w:color w:val="000000"/>
        </w:rPr>
        <w:t>производа у слободним зонама, врши се у складу са одредбама овог закона.</w:t>
      </w:r>
      <w:r>
        <w:rPr>
          <w:rFonts w:ascii="Calibri"/>
          <w:b/>
          <w:color w:val="000000"/>
          <w:vertAlign w:val="superscript"/>
        </w:rPr>
        <w:t>*</w:t>
      </w:r>
    </w:p>
    <w:p w:rsidR="008F130E" w:rsidRDefault="00091CC5">
      <w:pPr>
        <w:spacing w:after="150"/>
      </w:pPr>
      <w:r>
        <w:rPr>
          <w:color w:val="000000"/>
        </w:rPr>
        <w:t>*Службени гласник РС, број 95/2018</w:t>
      </w:r>
    </w:p>
    <w:p w:rsidR="008F130E" w:rsidRDefault="00091CC5">
      <w:pPr>
        <w:spacing w:after="150"/>
      </w:pPr>
      <w:r>
        <w:rPr>
          <w:color w:val="000000"/>
        </w:rPr>
        <w:t>**Службени гла</w:t>
      </w:r>
      <w:r>
        <w:rPr>
          <w:color w:val="000000"/>
        </w:rPr>
        <w:t>сник РС, број 92/2023</w:t>
      </w:r>
    </w:p>
    <w:p w:rsidR="008F130E" w:rsidRDefault="00091CC5">
      <w:pPr>
        <w:spacing w:after="150"/>
        <w:jc w:val="center"/>
      </w:pPr>
      <w:r>
        <w:rPr>
          <w:b/>
          <w:i/>
          <w:color w:val="000000"/>
        </w:rPr>
        <w:t>Смештање дуванских производа у</w:t>
      </w:r>
      <w:r>
        <w:rPr>
          <w:rFonts w:ascii="Calibri"/>
          <w:b/>
          <w:i/>
          <w:color w:val="000000"/>
          <w:vertAlign w:val="superscript"/>
        </w:rPr>
        <w:t>***</w:t>
      </w:r>
      <w:r>
        <w:rPr>
          <w:b/>
          <w:i/>
          <w:color w:val="000000"/>
        </w:rPr>
        <w:t> царинско складиште</w:t>
      </w:r>
      <w:r>
        <w:rPr>
          <w:rFonts w:ascii="Calibri"/>
          <w:b/>
          <w:i/>
          <w:color w:val="000000"/>
          <w:vertAlign w:val="superscript"/>
        </w:rPr>
        <w:t>*</w:t>
      </w:r>
    </w:p>
    <w:p w:rsidR="008F130E" w:rsidRDefault="00091CC5">
      <w:pPr>
        <w:spacing w:after="150"/>
      </w:pPr>
      <w:r>
        <w:rPr>
          <w:color w:val="000000"/>
        </w:rPr>
        <w:t>*Службени гласник РС, број 95/2018</w:t>
      </w:r>
    </w:p>
    <w:p w:rsidR="008F130E" w:rsidRDefault="00091CC5">
      <w:pPr>
        <w:spacing w:after="150"/>
      </w:pPr>
      <w:r>
        <w:rPr>
          <w:color w:val="000000"/>
        </w:rPr>
        <w:t>**Службени гласник РС, број 92/2023</w:t>
      </w:r>
    </w:p>
    <w:p w:rsidR="008F130E" w:rsidRDefault="00091CC5">
      <w:pPr>
        <w:spacing w:after="150"/>
        <w:jc w:val="center"/>
      </w:pPr>
      <w:r>
        <w:rPr>
          <w:b/>
          <w:color w:val="000000"/>
        </w:rPr>
        <w:t>Члан 68б</w:t>
      </w:r>
      <w:r>
        <w:rPr>
          <w:rFonts w:ascii="Calibri"/>
          <w:b/>
          <w:color w:val="000000"/>
          <w:vertAlign w:val="superscript"/>
        </w:rPr>
        <w:t>*</w:t>
      </w:r>
    </w:p>
    <w:p w:rsidR="008F130E" w:rsidRDefault="00091CC5">
      <w:pPr>
        <w:spacing w:after="150"/>
      </w:pPr>
      <w:r>
        <w:rPr>
          <w:b/>
          <w:color w:val="000000"/>
        </w:rPr>
        <w:t>Смештање дуванских производа у</w:t>
      </w:r>
      <w:r>
        <w:rPr>
          <w:rFonts w:ascii="Calibri"/>
          <w:b/>
          <w:color w:val="000000"/>
          <w:vertAlign w:val="superscript"/>
        </w:rPr>
        <w:t>***</w:t>
      </w:r>
      <w:r>
        <w:rPr>
          <w:b/>
          <w:color w:val="000000"/>
        </w:rPr>
        <w:t xml:space="preserve"> царинско складиште ради продаје у авионима и бродовима, односно </w:t>
      </w:r>
      <w:r>
        <w:rPr>
          <w:b/>
          <w:color w:val="000000"/>
        </w:rPr>
        <w:t>ради снабдевања авиона и бродова који саобраћају на међународним линијама, односно у слободне царинске продавнице, као и ради продаје дипломатским и конзуларним представништвима и дипломатском и конзуларном особљу, врши се у складу прописима којима се уређ</w:t>
      </w:r>
      <w:r>
        <w:rPr>
          <w:b/>
          <w:color w:val="000000"/>
        </w:rPr>
        <w:t>ује област царине, односно спољне трговине, прописима којима се уређује област акциза, као и одредбама овог закона.</w:t>
      </w:r>
      <w:r>
        <w:rPr>
          <w:rFonts w:ascii="Calibri"/>
          <w:b/>
          <w:color w:val="000000"/>
          <w:vertAlign w:val="superscript"/>
        </w:rPr>
        <w:t>*</w:t>
      </w:r>
    </w:p>
    <w:p w:rsidR="008F130E" w:rsidRDefault="00091CC5">
      <w:pPr>
        <w:spacing w:after="150"/>
      </w:pPr>
      <w:r>
        <w:rPr>
          <w:color w:val="000000"/>
        </w:rPr>
        <w:t>*Службени гласник РС, број 95/2018</w:t>
      </w:r>
    </w:p>
    <w:p w:rsidR="008F130E" w:rsidRDefault="00091CC5">
      <w:pPr>
        <w:spacing w:after="150"/>
      </w:pPr>
      <w:r>
        <w:rPr>
          <w:color w:val="000000"/>
        </w:rPr>
        <w:t>**Службени гласник РС, број 92/2023</w:t>
      </w:r>
    </w:p>
    <w:p w:rsidR="008F130E" w:rsidRDefault="00091CC5">
      <w:pPr>
        <w:spacing w:after="150"/>
        <w:jc w:val="center"/>
      </w:pPr>
      <w:r>
        <w:rPr>
          <w:b/>
          <w:i/>
          <w:color w:val="000000"/>
        </w:rPr>
        <w:t>Производња дувана за научно-истраживачке или образовне сврхе</w:t>
      </w:r>
      <w:r>
        <w:rPr>
          <w:rFonts w:ascii="Calibri"/>
          <w:b/>
          <w:i/>
          <w:color w:val="000000"/>
          <w:vertAlign w:val="superscript"/>
        </w:rPr>
        <w:t>*</w:t>
      </w:r>
    </w:p>
    <w:p w:rsidR="008F130E" w:rsidRDefault="00091CC5">
      <w:pPr>
        <w:spacing w:after="150"/>
      </w:pPr>
      <w:r>
        <w:rPr>
          <w:color w:val="000000"/>
        </w:rPr>
        <w:t>*Служб</w:t>
      </w:r>
      <w:r>
        <w:rPr>
          <w:color w:val="000000"/>
        </w:rPr>
        <w:t>ени гласник РС, број 95/2018</w:t>
      </w:r>
    </w:p>
    <w:p w:rsidR="008F130E" w:rsidRDefault="00091CC5">
      <w:pPr>
        <w:spacing w:after="150"/>
        <w:jc w:val="center"/>
      </w:pPr>
      <w:r>
        <w:rPr>
          <w:b/>
          <w:color w:val="000000"/>
        </w:rPr>
        <w:t>Члан 68в</w:t>
      </w:r>
      <w:r>
        <w:rPr>
          <w:rFonts w:ascii="Calibri"/>
          <w:b/>
          <w:color w:val="000000"/>
          <w:vertAlign w:val="superscript"/>
        </w:rPr>
        <w:t>*</w:t>
      </w:r>
    </w:p>
    <w:p w:rsidR="008F130E" w:rsidRDefault="00091CC5">
      <w:pPr>
        <w:spacing w:after="150"/>
      </w:pPr>
      <w:r>
        <w:rPr>
          <w:b/>
          <w:color w:val="000000"/>
        </w:rPr>
        <w:lastRenderedPageBreak/>
        <w:t xml:space="preserve">Одредбе овог закона не односе се на производњу дувана, који се користи за научно-истраживачке или образовне сврхе на факултетима, институтима и другим научним установама које дуван користе за обављање наставне, </w:t>
      </w:r>
      <w:r>
        <w:rPr>
          <w:b/>
          <w:color w:val="000000"/>
        </w:rPr>
        <w:t>односно научне делатности.</w:t>
      </w:r>
      <w:r>
        <w:rPr>
          <w:rFonts w:ascii="Calibri"/>
          <w:b/>
          <w:color w:val="000000"/>
          <w:vertAlign w:val="superscript"/>
        </w:rPr>
        <w:t>*</w:t>
      </w:r>
    </w:p>
    <w:p w:rsidR="008F130E" w:rsidRDefault="00091CC5">
      <w:pPr>
        <w:spacing w:after="150"/>
      </w:pPr>
      <w:r>
        <w:rPr>
          <w:color w:val="000000"/>
        </w:rPr>
        <w:t>*Службени гласник РС, број 95/2018</w:t>
      </w:r>
    </w:p>
    <w:p w:rsidR="008F130E" w:rsidRDefault="00091CC5">
      <w:pPr>
        <w:spacing w:after="150"/>
        <w:jc w:val="center"/>
      </w:pPr>
      <w:r>
        <w:rPr>
          <w:i/>
          <w:color w:val="000000"/>
        </w:rPr>
        <w:t>Брисан је назив главе VII. (види члан 2. Закона - 93/2012-20)</w:t>
      </w:r>
    </w:p>
    <w:p w:rsidR="008F130E" w:rsidRDefault="00091CC5">
      <w:pPr>
        <w:spacing w:after="150"/>
        <w:jc w:val="center"/>
      </w:pPr>
      <w:r>
        <w:rPr>
          <w:i/>
          <w:color w:val="000000"/>
        </w:rPr>
        <w:t>Члан 69.</w:t>
      </w:r>
    </w:p>
    <w:p w:rsidR="008F130E" w:rsidRDefault="00091CC5">
      <w:pPr>
        <w:spacing w:after="150"/>
        <w:jc w:val="center"/>
      </w:pPr>
      <w:r>
        <w:rPr>
          <w:i/>
          <w:color w:val="000000"/>
        </w:rPr>
        <w:t>Брисан је (види члан 2. Закона - 93/2012-20)</w:t>
      </w:r>
    </w:p>
    <w:p w:rsidR="008F130E" w:rsidRDefault="00091CC5">
      <w:pPr>
        <w:spacing w:after="150"/>
        <w:jc w:val="center"/>
      </w:pPr>
      <w:r>
        <w:rPr>
          <w:i/>
          <w:color w:val="000000"/>
        </w:rPr>
        <w:t>Члан 70.</w:t>
      </w:r>
    </w:p>
    <w:p w:rsidR="008F130E" w:rsidRDefault="00091CC5">
      <w:pPr>
        <w:spacing w:after="150"/>
        <w:jc w:val="center"/>
      </w:pPr>
      <w:r>
        <w:rPr>
          <w:i/>
          <w:color w:val="000000"/>
        </w:rPr>
        <w:t>Брисан је (види члан 2. Закона - 93/2012-20)</w:t>
      </w:r>
    </w:p>
    <w:p w:rsidR="008F130E" w:rsidRDefault="00091CC5">
      <w:pPr>
        <w:spacing w:after="150"/>
        <w:jc w:val="center"/>
      </w:pPr>
      <w:r>
        <w:rPr>
          <w:b/>
          <w:color w:val="000000"/>
        </w:rPr>
        <w:t>VIII. ЗАБРАНА ПРОДАЈЕ Д</w:t>
      </w:r>
      <w:r>
        <w:rPr>
          <w:b/>
          <w:color w:val="000000"/>
        </w:rPr>
        <w:t>УВАНСКИХ И СРОДНИХ ПРОИЗВОДА, САДРЖАЈ ПОЈЕДИНАЧНОГ ПАКОВАЊА, ВРСТЕ ПОДАТАКА НА ПАКОВАЊУ И ОБЕЛЕЖАВАЊЕ ПАКОВАЊА ДУВАНСКИХ И СРОДНИХ ПРОИЗВОДА У РЕПУБЛИЦИ</w:t>
      </w:r>
      <w:r>
        <w:rPr>
          <w:rFonts w:ascii="Calibri"/>
          <w:b/>
          <w:color w:val="000000"/>
          <w:vertAlign w:val="superscript"/>
        </w:rPr>
        <w:t>*</w:t>
      </w:r>
    </w:p>
    <w:p w:rsidR="008F130E" w:rsidRDefault="00091CC5">
      <w:pPr>
        <w:spacing w:after="150"/>
      </w:pPr>
      <w:r>
        <w:rPr>
          <w:color w:val="000000"/>
        </w:rPr>
        <w:t>*Службени гласник РС, број 92/2023</w:t>
      </w:r>
    </w:p>
    <w:p w:rsidR="008F130E" w:rsidRDefault="00091CC5">
      <w:pPr>
        <w:spacing w:after="120"/>
        <w:jc w:val="center"/>
      </w:pPr>
      <w:r>
        <w:rPr>
          <w:b/>
          <w:color w:val="000000"/>
        </w:rPr>
        <w:t xml:space="preserve">Забрана продаје дуванских </w:t>
      </w:r>
      <w:r>
        <w:rPr>
          <w:b/>
          <w:color w:val="000000"/>
          <w:u w:val="single"/>
        </w:rPr>
        <w:t>и сродних</w:t>
      </w:r>
      <w:r>
        <w:rPr>
          <w:rFonts w:ascii="Calibri"/>
          <w:b/>
          <w:color w:val="000000"/>
          <w:vertAlign w:val="superscript"/>
        </w:rPr>
        <w:t>*</w:t>
      </w:r>
      <w:r>
        <w:rPr>
          <w:b/>
          <w:color w:val="000000"/>
        </w:rPr>
        <w:t xml:space="preserve"> производа</w:t>
      </w:r>
    </w:p>
    <w:p w:rsidR="008F130E" w:rsidRDefault="00091CC5">
      <w:pPr>
        <w:spacing w:after="150"/>
      </w:pPr>
      <w:r>
        <w:rPr>
          <w:color w:val="000000"/>
        </w:rPr>
        <w:t>*Службени гласник РС</w:t>
      </w:r>
      <w:r>
        <w:rPr>
          <w:color w:val="000000"/>
        </w:rPr>
        <w:t>, број 92/2023</w:t>
      </w:r>
    </w:p>
    <w:p w:rsidR="008F130E" w:rsidRDefault="00091CC5">
      <w:pPr>
        <w:spacing w:after="120"/>
        <w:jc w:val="center"/>
      </w:pPr>
      <w:r>
        <w:rPr>
          <w:color w:val="000000"/>
        </w:rPr>
        <w:t>Члан 71.</w:t>
      </w:r>
    </w:p>
    <w:p w:rsidR="008F130E" w:rsidRDefault="00091CC5">
      <w:pPr>
        <w:spacing w:after="150"/>
      </w:pPr>
      <w:r>
        <w:rPr>
          <w:color w:val="000000"/>
        </w:rPr>
        <w:t>Забрањена је:</w:t>
      </w:r>
    </w:p>
    <w:p w:rsidR="008F130E" w:rsidRDefault="00091CC5">
      <w:pPr>
        <w:spacing w:after="150"/>
      </w:pPr>
      <w:r>
        <w:rPr>
          <w:color w:val="000000"/>
        </w:rPr>
        <w:t xml:space="preserve">1) продаја дуванских </w:t>
      </w:r>
      <w:r>
        <w:rPr>
          <w:b/>
          <w:color w:val="000000"/>
        </w:rPr>
        <w:t>и сродних</w:t>
      </w:r>
      <w:r>
        <w:rPr>
          <w:rFonts w:ascii="Calibri"/>
          <w:b/>
          <w:color w:val="000000"/>
          <w:vertAlign w:val="superscript"/>
        </w:rPr>
        <w:t>*</w:t>
      </w:r>
      <w:r>
        <w:rPr>
          <w:color w:val="000000"/>
        </w:rPr>
        <w:t xml:space="preserve"> производа малолетним лицима;</w:t>
      </w:r>
    </w:p>
    <w:p w:rsidR="008F130E" w:rsidRDefault="00091CC5">
      <w:pPr>
        <w:spacing w:after="150"/>
      </w:pPr>
      <w:r>
        <w:rPr>
          <w:color w:val="000000"/>
        </w:rPr>
        <w:t xml:space="preserve">2) продаја дуванских </w:t>
      </w:r>
      <w:r>
        <w:rPr>
          <w:b/>
          <w:color w:val="000000"/>
        </w:rPr>
        <w:t>и сродних</w:t>
      </w:r>
      <w:r>
        <w:rPr>
          <w:rFonts w:ascii="Calibri"/>
          <w:b/>
          <w:color w:val="000000"/>
          <w:vertAlign w:val="superscript"/>
        </w:rPr>
        <w:t>*</w:t>
      </w:r>
      <w:r>
        <w:rPr>
          <w:color w:val="000000"/>
        </w:rPr>
        <w:t xml:space="preserve"> производа у трговинама на мало путем самопослуживања купаца;</w:t>
      </w:r>
    </w:p>
    <w:p w:rsidR="008F130E" w:rsidRDefault="00091CC5">
      <w:pPr>
        <w:spacing w:after="150"/>
      </w:pPr>
      <w:r>
        <w:rPr>
          <w:color w:val="000000"/>
        </w:rPr>
        <w:t>3) продаја на мало дуванских</w:t>
      </w:r>
      <w:r>
        <w:rPr>
          <w:b/>
          <w:color w:val="000000"/>
        </w:rPr>
        <w:t>и сродних</w:t>
      </w:r>
      <w:r>
        <w:rPr>
          <w:rFonts w:ascii="Calibri"/>
          <w:b/>
          <w:color w:val="000000"/>
          <w:vertAlign w:val="superscript"/>
        </w:rPr>
        <w:t>*</w:t>
      </w:r>
      <w:r>
        <w:rPr>
          <w:color w:val="000000"/>
        </w:rPr>
        <w:t xml:space="preserve"> производа путем аутомата </w:t>
      </w:r>
      <w:r>
        <w:rPr>
          <w:color w:val="000000"/>
        </w:rPr>
        <w:t>(вендинг машина);</w:t>
      </w:r>
    </w:p>
    <w:p w:rsidR="008F130E" w:rsidRDefault="00091CC5">
      <w:pPr>
        <w:spacing w:after="150"/>
      </w:pPr>
      <w:r>
        <w:rPr>
          <w:b/>
          <w:color w:val="000000"/>
        </w:rPr>
        <w:t>4) производња и продаја слаткиша, грицкалица, играчака, односно козметичких и других производа у облику дуванских производа;</w:t>
      </w:r>
      <w:r>
        <w:rPr>
          <w:rFonts w:ascii="Calibri"/>
          <w:b/>
          <w:color w:val="000000"/>
          <w:vertAlign w:val="superscript"/>
        </w:rPr>
        <w:t>*</w:t>
      </w:r>
    </w:p>
    <w:p w:rsidR="008F130E" w:rsidRDefault="00091CC5">
      <w:pPr>
        <w:spacing w:after="150"/>
      </w:pPr>
      <w:r>
        <w:rPr>
          <w:b/>
          <w:color w:val="000000"/>
        </w:rPr>
        <w:t>5) понуда и продаја дуванских и сродних производа употребом једног или више средстава комуникације на даљину, ка</w:t>
      </w:r>
      <w:r>
        <w:rPr>
          <w:b/>
          <w:color w:val="000000"/>
        </w:rPr>
        <w:t>о и личним нуђењем;</w:t>
      </w:r>
      <w:r>
        <w:rPr>
          <w:rFonts w:ascii="Calibri"/>
          <w:b/>
          <w:color w:val="000000"/>
          <w:vertAlign w:val="superscript"/>
        </w:rPr>
        <w:t>*</w:t>
      </w:r>
    </w:p>
    <w:p w:rsidR="008F130E" w:rsidRDefault="00091CC5">
      <w:pPr>
        <w:spacing w:after="150"/>
      </w:pPr>
      <w:r>
        <w:rPr>
          <w:b/>
          <w:color w:val="000000"/>
        </w:rPr>
        <w:t>6) продаја цигарета и никотинских врећица на комад;</w:t>
      </w:r>
      <w:r>
        <w:rPr>
          <w:rFonts w:ascii="Calibri"/>
          <w:b/>
          <w:color w:val="000000"/>
          <w:vertAlign w:val="superscript"/>
        </w:rPr>
        <w:t>*</w:t>
      </w:r>
    </w:p>
    <w:p w:rsidR="008F130E" w:rsidRDefault="00091CC5">
      <w:pPr>
        <w:spacing w:after="150"/>
      </w:pPr>
      <w:r>
        <w:rPr>
          <w:b/>
          <w:color w:val="000000"/>
        </w:rPr>
        <w:t>7) услуга коришћења водене луле (наргиле) у угоститељским објектима, уколико се уз услугу не врши продаја дувана за водену лулу и производа за водену лулу;</w:t>
      </w:r>
      <w:r>
        <w:rPr>
          <w:rFonts w:ascii="Calibri"/>
          <w:b/>
          <w:color w:val="000000"/>
          <w:vertAlign w:val="superscript"/>
        </w:rPr>
        <w:t>*</w:t>
      </w:r>
    </w:p>
    <w:p w:rsidR="008F130E" w:rsidRDefault="00091CC5">
      <w:pPr>
        <w:spacing w:after="150"/>
      </w:pPr>
      <w:r>
        <w:rPr>
          <w:b/>
          <w:color w:val="000000"/>
        </w:rPr>
        <w:t xml:space="preserve">8) продаја дуванских и </w:t>
      </w:r>
      <w:r>
        <w:rPr>
          <w:b/>
          <w:color w:val="000000"/>
        </w:rPr>
        <w:t>сродних производа у апотекама и специјализованим продавницама медицинских средстава;</w:t>
      </w:r>
      <w:r>
        <w:rPr>
          <w:rFonts w:ascii="Calibri"/>
          <w:b/>
          <w:color w:val="000000"/>
          <w:vertAlign w:val="superscript"/>
        </w:rPr>
        <w:t>*</w:t>
      </w:r>
    </w:p>
    <w:p w:rsidR="008F130E" w:rsidRDefault="00091CC5">
      <w:pPr>
        <w:spacing w:after="150"/>
      </w:pPr>
      <w:r>
        <w:rPr>
          <w:b/>
          <w:color w:val="000000"/>
        </w:rPr>
        <w:lastRenderedPageBreak/>
        <w:t>9) продаја и увоз дувана за оралну употребу (снуса);</w:t>
      </w:r>
      <w:r>
        <w:rPr>
          <w:rFonts w:ascii="Calibri"/>
          <w:b/>
          <w:color w:val="000000"/>
          <w:vertAlign w:val="superscript"/>
        </w:rPr>
        <w:t>*</w:t>
      </w:r>
    </w:p>
    <w:p w:rsidR="008F130E" w:rsidRDefault="00091CC5">
      <w:pPr>
        <w:spacing w:after="150"/>
      </w:pPr>
      <w:r>
        <w:rPr>
          <w:b/>
          <w:color w:val="000000"/>
        </w:rPr>
        <w:t>10) производња и промет дуванских и сродних производа који у свом саставу садрже психоактивне контролисане супстанце</w:t>
      </w:r>
      <w:r>
        <w:rPr>
          <w:b/>
          <w:color w:val="000000"/>
        </w:rPr>
        <w:t>;</w:t>
      </w:r>
      <w:r>
        <w:rPr>
          <w:rFonts w:ascii="Calibri"/>
          <w:b/>
          <w:color w:val="000000"/>
          <w:vertAlign w:val="superscript"/>
        </w:rPr>
        <w:t>*</w:t>
      </w:r>
    </w:p>
    <w:p w:rsidR="008F130E" w:rsidRDefault="00091CC5">
      <w:pPr>
        <w:spacing w:after="150"/>
      </w:pPr>
      <w:r>
        <w:rPr>
          <w:b/>
          <w:color w:val="000000"/>
        </w:rPr>
        <w:t>11) продаја електронских уређаја за загревање дуванског односно биљног производа и електронских цигарета малолетним лицима;</w:t>
      </w:r>
      <w:r>
        <w:rPr>
          <w:rFonts w:ascii="Calibri"/>
          <w:b/>
          <w:color w:val="000000"/>
          <w:vertAlign w:val="superscript"/>
        </w:rPr>
        <w:t>*</w:t>
      </w:r>
    </w:p>
    <w:p w:rsidR="008F130E" w:rsidRDefault="00091CC5">
      <w:pPr>
        <w:spacing w:after="150"/>
      </w:pPr>
      <w:r>
        <w:rPr>
          <w:b/>
          <w:color w:val="000000"/>
        </w:rPr>
        <w:t>12) продаја течности за пуњење електронских цигарета, биљних производа за пушење односно загревање и никотинских врећица који им</w:t>
      </w:r>
      <w:r>
        <w:rPr>
          <w:b/>
          <w:color w:val="000000"/>
        </w:rPr>
        <w:t>ају исписе, илустрације, односно елементе на паковању који се односе на слаткише, бомбоне, десерте или нпр. на играчке, ликове из цртаних филмова, акционе фигуре и сл;</w:t>
      </w:r>
      <w:r>
        <w:rPr>
          <w:rFonts w:ascii="Calibri"/>
          <w:b/>
          <w:color w:val="000000"/>
          <w:vertAlign w:val="superscript"/>
        </w:rPr>
        <w:t>*</w:t>
      </w:r>
    </w:p>
    <w:p w:rsidR="008F130E" w:rsidRDefault="00091CC5">
      <w:pPr>
        <w:spacing w:after="150"/>
      </w:pPr>
      <w:r>
        <w:rPr>
          <w:b/>
          <w:color w:val="000000"/>
        </w:rPr>
        <w:t>13) продаја електронских цигарета и електронских уређаја за загревање дуванског односно</w:t>
      </w:r>
      <w:r>
        <w:rPr>
          <w:b/>
          <w:color w:val="000000"/>
        </w:rPr>
        <w:t xml:space="preserve"> биљног производа, чији облик је идентичан или подсећа на облик играчака, хране и пића.</w:t>
      </w:r>
      <w:r>
        <w:rPr>
          <w:rFonts w:ascii="Calibri"/>
          <w:b/>
          <w:color w:val="000000"/>
          <w:vertAlign w:val="superscript"/>
        </w:rPr>
        <w:t>*</w:t>
      </w:r>
    </w:p>
    <w:p w:rsidR="008F130E" w:rsidRDefault="00091CC5">
      <w:pPr>
        <w:spacing w:after="150"/>
      </w:pPr>
      <w:r>
        <w:rPr>
          <w:color w:val="000000"/>
        </w:rPr>
        <w:t>*Службени гласник РС, број 92/2023</w:t>
      </w:r>
    </w:p>
    <w:p w:rsidR="008F130E" w:rsidRDefault="00091CC5">
      <w:pPr>
        <w:spacing w:after="150"/>
        <w:jc w:val="center"/>
      </w:pPr>
      <w:r>
        <w:rPr>
          <w:b/>
          <w:color w:val="000000"/>
        </w:rPr>
        <w:t>Садржај појединачног паковања цигарета</w:t>
      </w:r>
      <w:r>
        <w:rPr>
          <w:rFonts w:ascii="Calibri"/>
          <w:b/>
          <w:color w:val="000000"/>
          <w:vertAlign w:val="superscript"/>
        </w:rPr>
        <w:t>*</w:t>
      </w:r>
    </w:p>
    <w:p w:rsidR="008F130E" w:rsidRDefault="00091CC5">
      <w:pPr>
        <w:spacing w:after="150"/>
      </w:pPr>
      <w:r>
        <w:rPr>
          <w:color w:val="000000"/>
        </w:rPr>
        <w:t>*Службени гласник РС, број 95/2018</w:t>
      </w:r>
    </w:p>
    <w:p w:rsidR="008F130E" w:rsidRDefault="00091CC5">
      <w:pPr>
        <w:spacing w:after="150"/>
        <w:jc w:val="center"/>
      </w:pPr>
      <w:r>
        <w:rPr>
          <w:b/>
          <w:color w:val="000000"/>
        </w:rPr>
        <w:t>Члан 72.</w:t>
      </w:r>
      <w:r>
        <w:rPr>
          <w:rFonts w:ascii="Calibri"/>
          <w:b/>
          <w:color w:val="000000"/>
          <w:vertAlign w:val="superscript"/>
        </w:rPr>
        <w:t>*</w:t>
      </w:r>
    </w:p>
    <w:p w:rsidR="008F130E" w:rsidRDefault="00091CC5">
      <w:pPr>
        <w:spacing w:after="150"/>
      </w:pPr>
      <w:r>
        <w:rPr>
          <w:b/>
          <w:color w:val="000000"/>
        </w:rPr>
        <w:t>Појединачно паковање цигарета садржи најмање 20</w:t>
      </w:r>
      <w:r>
        <w:rPr>
          <w:b/>
          <w:color w:val="000000"/>
        </w:rPr>
        <w:t xml:space="preserve"> комада цигарета.</w:t>
      </w:r>
      <w:r>
        <w:rPr>
          <w:rFonts w:ascii="Calibri"/>
          <w:b/>
          <w:color w:val="000000"/>
          <w:vertAlign w:val="superscript"/>
        </w:rPr>
        <w:t>*</w:t>
      </w:r>
    </w:p>
    <w:p w:rsidR="008F130E" w:rsidRDefault="00091CC5">
      <w:pPr>
        <w:spacing w:after="150"/>
      </w:pPr>
      <w:r>
        <w:rPr>
          <w:color w:val="000000"/>
        </w:rPr>
        <w:t>*Службени гласник РС, број 95/2018</w:t>
      </w:r>
    </w:p>
    <w:p w:rsidR="008F130E" w:rsidRDefault="00091CC5">
      <w:pPr>
        <w:spacing w:after="150"/>
        <w:jc w:val="center"/>
      </w:pPr>
      <w:r>
        <w:rPr>
          <w:b/>
          <w:color w:val="000000"/>
        </w:rPr>
        <w:t>Подаци о саставу и обележавање дуванских и сродних производа</w:t>
      </w:r>
      <w:r>
        <w:rPr>
          <w:rFonts w:ascii="Calibri"/>
          <w:b/>
          <w:color w:val="000000"/>
          <w:vertAlign w:val="superscript"/>
        </w:rPr>
        <w:t>*</w:t>
      </w:r>
    </w:p>
    <w:p w:rsidR="008F130E" w:rsidRDefault="00091CC5">
      <w:pPr>
        <w:spacing w:after="150"/>
      </w:pPr>
      <w:r>
        <w:rPr>
          <w:color w:val="000000"/>
        </w:rPr>
        <w:t>*Службени гласник РС, број 92/2023</w:t>
      </w:r>
    </w:p>
    <w:p w:rsidR="008F130E" w:rsidRDefault="00091CC5">
      <w:pPr>
        <w:spacing w:after="120"/>
        <w:jc w:val="center"/>
      </w:pPr>
      <w:r>
        <w:rPr>
          <w:color w:val="000000"/>
        </w:rPr>
        <w:t>Члан 73.</w:t>
      </w:r>
    </w:p>
    <w:p w:rsidR="008F130E" w:rsidRDefault="00091CC5">
      <w:pPr>
        <w:spacing w:after="150"/>
      </w:pPr>
      <w:r>
        <w:rPr>
          <w:b/>
          <w:color w:val="000000"/>
        </w:rPr>
        <w:t>Свако појединачно, односно групно паковање дуванских и сродних производа мора бити обележено и с</w:t>
      </w:r>
      <w:r>
        <w:rPr>
          <w:b/>
          <w:color w:val="000000"/>
        </w:rPr>
        <w:t>адржати податке у складу са овим законом, односно прописима о условима у погледу здравствене исправности предмета опште употребе који се могу стављати у промет.</w:t>
      </w:r>
      <w:r>
        <w:rPr>
          <w:rFonts w:ascii="Calibri"/>
          <w:b/>
          <w:color w:val="000000"/>
          <w:vertAlign w:val="superscript"/>
        </w:rPr>
        <w:t>*</w:t>
      </w:r>
    </w:p>
    <w:p w:rsidR="008F130E" w:rsidRDefault="00091CC5">
      <w:pPr>
        <w:spacing w:after="150"/>
      </w:pPr>
      <w:r>
        <w:rPr>
          <w:color w:val="000000"/>
        </w:rPr>
        <w:t xml:space="preserve">Обележавање дуванских производа </w:t>
      </w:r>
      <w:r>
        <w:rPr>
          <w:rFonts w:ascii="Calibri"/>
          <w:b/>
          <w:color w:val="000000"/>
          <w:vertAlign w:val="superscript"/>
        </w:rPr>
        <w:t>*</w:t>
      </w:r>
      <w:r>
        <w:rPr>
          <w:color w:val="000000"/>
        </w:rPr>
        <w:t> врше произвођачи, односно увозници дуванских производа.</w:t>
      </w:r>
    </w:p>
    <w:p w:rsidR="008F130E" w:rsidRDefault="00091CC5">
      <w:pPr>
        <w:spacing w:after="150"/>
      </w:pPr>
      <w:r>
        <w:rPr>
          <w:b/>
          <w:color w:val="000000"/>
        </w:rPr>
        <w:t>Обел</w:t>
      </w:r>
      <w:r>
        <w:rPr>
          <w:b/>
          <w:color w:val="000000"/>
        </w:rPr>
        <w:t>ежавање сродних производа врше произвођачи, односно увозници сродних производа.</w:t>
      </w:r>
      <w:r>
        <w:rPr>
          <w:rFonts w:ascii="Calibri"/>
          <w:b/>
          <w:color w:val="000000"/>
          <w:vertAlign w:val="superscript"/>
        </w:rPr>
        <w:t>*</w:t>
      </w:r>
    </w:p>
    <w:p w:rsidR="008F130E" w:rsidRDefault="00091CC5">
      <w:pPr>
        <w:spacing w:after="150"/>
      </w:pPr>
      <w:r>
        <w:rPr>
          <w:color w:val="000000"/>
        </w:rPr>
        <w:t>*Службени гласник РС, број 92/2023</w:t>
      </w:r>
    </w:p>
    <w:p w:rsidR="008F130E" w:rsidRDefault="00091CC5">
      <w:pPr>
        <w:spacing w:after="120"/>
        <w:jc w:val="center"/>
      </w:pPr>
      <w:r>
        <w:rPr>
          <w:color w:val="000000"/>
        </w:rPr>
        <w:t>Члан 74.</w:t>
      </w:r>
    </w:p>
    <w:p w:rsidR="008F130E" w:rsidRDefault="00091CC5">
      <w:pPr>
        <w:spacing w:after="150"/>
      </w:pPr>
      <w:r>
        <w:rPr>
          <w:color w:val="000000"/>
        </w:rPr>
        <w:lastRenderedPageBreak/>
        <w:t>Од 1. јануара до 31. децембра 2006. године, цигарете у промету на територији Републике не могу да садрже више од:</w:t>
      </w:r>
    </w:p>
    <w:p w:rsidR="008F130E" w:rsidRDefault="00091CC5">
      <w:pPr>
        <w:spacing w:after="150"/>
      </w:pPr>
      <w:r>
        <w:rPr>
          <w:color w:val="000000"/>
        </w:rPr>
        <w:t xml:space="preserve">1) 16 mg катрана </w:t>
      </w:r>
      <w:r>
        <w:rPr>
          <w:color w:val="000000"/>
        </w:rPr>
        <w:t>по цигарети;</w:t>
      </w:r>
    </w:p>
    <w:p w:rsidR="008F130E" w:rsidRDefault="00091CC5">
      <w:pPr>
        <w:spacing w:after="150"/>
      </w:pPr>
      <w:r>
        <w:rPr>
          <w:color w:val="000000"/>
        </w:rPr>
        <w:t>2) 1,5 mg никотина по цигарети;</w:t>
      </w:r>
    </w:p>
    <w:p w:rsidR="008F130E" w:rsidRDefault="00091CC5">
      <w:pPr>
        <w:spacing w:after="150"/>
      </w:pPr>
      <w:r>
        <w:rPr>
          <w:color w:val="000000"/>
        </w:rPr>
        <w:t>3) 15 mg угљен моноксида по цигарети.</w:t>
      </w:r>
    </w:p>
    <w:p w:rsidR="008F130E" w:rsidRDefault="00091CC5">
      <w:pPr>
        <w:spacing w:after="150"/>
      </w:pPr>
      <w:r>
        <w:rPr>
          <w:color w:val="000000"/>
        </w:rPr>
        <w:t>Од 1. јануара до 31. децембра 2007. године, цигарете у промету на територији Републике не могу да садрже више од:</w:t>
      </w:r>
    </w:p>
    <w:p w:rsidR="008F130E" w:rsidRDefault="00091CC5">
      <w:pPr>
        <w:spacing w:after="150"/>
      </w:pPr>
      <w:r>
        <w:rPr>
          <w:color w:val="000000"/>
        </w:rPr>
        <w:t>1) 14 mg катрана по цигарети;</w:t>
      </w:r>
    </w:p>
    <w:p w:rsidR="008F130E" w:rsidRDefault="00091CC5">
      <w:pPr>
        <w:spacing w:after="150"/>
      </w:pPr>
      <w:r>
        <w:rPr>
          <w:color w:val="000000"/>
        </w:rPr>
        <w:t xml:space="preserve">2) 1,4 mg никотина по </w:t>
      </w:r>
      <w:r>
        <w:rPr>
          <w:color w:val="000000"/>
        </w:rPr>
        <w:t>цигарети;</w:t>
      </w:r>
    </w:p>
    <w:p w:rsidR="008F130E" w:rsidRDefault="00091CC5">
      <w:pPr>
        <w:spacing w:after="150"/>
      </w:pPr>
      <w:r>
        <w:rPr>
          <w:color w:val="000000"/>
        </w:rPr>
        <w:t>3) 14 mg угљен моноксида по цигарети.</w:t>
      </w:r>
    </w:p>
    <w:p w:rsidR="008F130E" w:rsidRDefault="00091CC5">
      <w:pPr>
        <w:spacing w:after="150"/>
      </w:pPr>
      <w:r>
        <w:rPr>
          <w:color w:val="000000"/>
        </w:rPr>
        <w:t>Од 1. јануара до 31. децембра 2008. године, цигарете у промету на територији Републике не могу да садрже више од:</w:t>
      </w:r>
    </w:p>
    <w:p w:rsidR="008F130E" w:rsidRDefault="00091CC5">
      <w:pPr>
        <w:spacing w:after="150"/>
      </w:pPr>
      <w:r>
        <w:rPr>
          <w:color w:val="000000"/>
        </w:rPr>
        <w:t>1) 12 mg катрана по цигарети;</w:t>
      </w:r>
    </w:p>
    <w:p w:rsidR="008F130E" w:rsidRDefault="00091CC5">
      <w:pPr>
        <w:spacing w:after="150"/>
      </w:pPr>
      <w:r>
        <w:rPr>
          <w:color w:val="000000"/>
        </w:rPr>
        <w:t>2) 1,3 mg никотина по цигарети;</w:t>
      </w:r>
    </w:p>
    <w:p w:rsidR="008F130E" w:rsidRDefault="00091CC5">
      <w:pPr>
        <w:spacing w:after="150"/>
      </w:pPr>
      <w:r>
        <w:rPr>
          <w:color w:val="000000"/>
        </w:rPr>
        <w:t>3) 13 mg угљен моноксида по цига</w:t>
      </w:r>
      <w:r>
        <w:rPr>
          <w:color w:val="000000"/>
        </w:rPr>
        <w:t>рети.</w:t>
      </w:r>
    </w:p>
    <w:p w:rsidR="008F130E" w:rsidRDefault="00091CC5">
      <w:pPr>
        <w:spacing w:after="150"/>
      </w:pPr>
      <w:r>
        <w:rPr>
          <w:color w:val="000000"/>
        </w:rPr>
        <w:t>Од 1. јануара до 31. децембра 2009. године, цигарете у промету на територији Републике не могу да садрже више од:</w:t>
      </w:r>
    </w:p>
    <w:p w:rsidR="008F130E" w:rsidRDefault="00091CC5">
      <w:pPr>
        <w:spacing w:after="150"/>
      </w:pPr>
      <w:r>
        <w:rPr>
          <w:color w:val="000000"/>
        </w:rPr>
        <w:t>1) 10 mg катрана по цигарети;</w:t>
      </w:r>
    </w:p>
    <w:p w:rsidR="008F130E" w:rsidRDefault="00091CC5">
      <w:pPr>
        <w:spacing w:after="150"/>
      </w:pPr>
      <w:r>
        <w:rPr>
          <w:color w:val="000000"/>
        </w:rPr>
        <w:t>2) 1,2 mg никотина по цигарети;</w:t>
      </w:r>
    </w:p>
    <w:p w:rsidR="008F130E" w:rsidRDefault="00091CC5">
      <w:pPr>
        <w:spacing w:after="150"/>
      </w:pPr>
      <w:r>
        <w:rPr>
          <w:color w:val="000000"/>
        </w:rPr>
        <w:t>3) 12 mg угљен моноксида по цигарети.</w:t>
      </w:r>
    </w:p>
    <w:p w:rsidR="008F130E" w:rsidRDefault="00091CC5">
      <w:pPr>
        <w:spacing w:after="150"/>
      </w:pPr>
      <w:r>
        <w:rPr>
          <w:color w:val="000000"/>
        </w:rPr>
        <w:t xml:space="preserve">Од 1. јануара до 31. децембра 2010. </w:t>
      </w:r>
      <w:r>
        <w:rPr>
          <w:color w:val="000000"/>
        </w:rPr>
        <w:t>године, цигарете у промету на територији Републике не могу да садрже више од:</w:t>
      </w:r>
    </w:p>
    <w:p w:rsidR="008F130E" w:rsidRDefault="00091CC5">
      <w:pPr>
        <w:spacing w:after="150"/>
      </w:pPr>
      <w:r>
        <w:rPr>
          <w:color w:val="000000"/>
        </w:rPr>
        <w:t>1) 10 mg катрана по цигарети;</w:t>
      </w:r>
    </w:p>
    <w:p w:rsidR="008F130E" w:rsidRDefault="00091CC5">
      <w:pPr>
        <w:spacing w:after="150"/>
      </w:pPr>
      <w:r>
        <w:rPr>
          <w:color w:val="000000"/>
        </w:rPr>
        <w:t>2) 1,1 mg никотина по цигарети;</w:t>
      </w:r>
    </w:p>
    <w:p w:rsidR="008F130E" w:rsidRDefault="00091CC5">
      <w:pPr>
        <w:spacing w:after="150"/>
      </w:pPr>
      <w:r>
        <w:rPr>
          <w:color w:val="000000"/>
        </w:rPr>
        <w:t>3) 11 mg угљен моноксида по цигарети.</w:t>
      </w:r>
    </w:p>
    <w:p w:rsidR="008F130E" w:rsidRDefault="00091CC5">
      <w:pPr>
        <w:spacing w:after="150"/>
      </w:pPr>
      <w:r>
        <w:rPr>
          <w:color w:val="000000"/>
        </w:rPr>
        <w:t>Од 1. јануара 2011. године, цигарете у промету на територији Републике не могу</w:t>
      </w:r>
      <w:r>
        <w:rPr>
          <w:color w:val="000000"/>
        </w:rPr>
        <w:t xml:space="preserve"> да садрже више од:</w:t>
      </w:r>
    </w:p>
    <w:p w:rsidR="008F130E" w:rsidRDefault="00091CC5">
      <w:pPr>
        <w:spacing w:after="150"/>
      </w:pPr>
      <w:r>
        <w:rPr>
          <w:color w:val="000000"/>
        </w:rPr>
        <w:t>1) 10 mg катрана по цигарети;</w:t>
      </w:r>
    </w:p>
    <w:p w:rsidR="008F130E" w:rsidRDefault="00091CC5">
      <w:pPr>
        <w:spacing w:after="150"/>
      </w:pPr>
      <w:r>
        <w:rPr>
          <w:color w:val="000000"/>
        </w:rPr>
        <w:t>2) 1 mg никотина по цигарети;</w:t>
      </w:r>
    </w:p>
    <w:p w:rsidR="008F130E" w:rsidRDefault="00091CC5">
      <w:pPr>
        <w:spacing w:after="150"/>
      </w:pPr>
      <w:r>
        <w:rPr>
          <w:color w:val="000000"/>
        </w:rPr>
        <w:t>3) 10 mg угљен моноксида по цигарети.</w:t>
      </w:r>
    </w:p>
    <w:p w:rsidR="008F130E" w:rsidRDefault="00091CC5">
      <w:pPr>
        <w:spacing w:after="150"/>
        <w:jc w:val="center"/>
      </w:pPr>
      <w:r>
        <w:rPr>
          <w:b/>
          <w:color w:val="000000"/>
        </w:rPr>
        <w:t>Члан 74а</w:t>
      </w:r>
      <w:r>
        <w:rPr>
          <w:rFonts w:ascii="Calibri"/>
          <w:b/>
          <w:color w:val="000000"/>
          <w:vertAlign w:val="superscript"/>
        </w:rPr>
        <w:t>*</w:t>
      </w:r>
    </w:p>
    <w:p w:rsidR="008F130E" w:rsidRDefault="00091CC5">
      <w:pPr>
        <w:spacing w:after="150"/>
      </w:pPr>
      <w:r>
        <w:rPr>
          <w:b/>
          <w:color w:val="000000"/>
        </w:rPr>
        <w:t>Дозвољена је продаја потрошачима течности за пуњење електронских цигарета са никотином:</w:t>
      </w:r>
      <w:r>
        <w:rPr>
          <w:rFonts w:ascii="Calibri"/>
          <w:b/>
          <w:color w:val="000000"/>
          <w:vertAlign w:val="superscript"/>
        </w:rPr>
        <w:t>*</w:t>
      </w:r>
    </w:p>
    <w:p w:rsidR="008F130E" w:rsidRDefault="00091CC5">
      <w:pPr>
        <w:spacing w:after="150"/>
      </w:pPr>
      <w:r>
        <w:rPr>
          <w:b/>
          <w:color w:val="000000"/>
        </w:rPr>
        <w:lastRenderedPageBreak/>
        <w:t xml:space="preserve">1) у одговарајућим посудама за поновно </w:t>
      </w:r>
      <w:r>
        <w:rPr>
          <w:b/>
          <w:color w:val="000000"/>
        </w:rPr>
        <w:t>пуњење, запремине до 10 ml;</w:t>
      </w:r>
      <w:r>
        <w:rPr>
          <w:rFonts w:ascii="Calibri"/>
          <w:b/>
          <w:color w:val="000000"/>
          <w:vertAlign w:val="superscript"/>
        </w:rPr>
        <w:t>*</w:t>
      </w:r>
    </w:p>
    <w:p w:rsidR="008F130E" w:rsidRDefault="00091CC5">
      <w:pPr>
        <w:spacing w:after="150"/>
      </w:pPr>
      <w:r>
        <w:rPr>
          <w:b/>
          <w:color w:val="000000"/>
        </w:rPr>
        <w:t>2) у резервоарима електронских цигарета за једнократну употребу, запремине до 2 ml;</w:t>
      </w:r>
      <w:r>
        <w:rPr>
          <w:rFonts w:ascii="Calibri"/>
          <w:b/>
          <w:color w:val="000000"/>
          <w:vertAlign w:val="superscript"/>
        </w:rPr>
        <w:t>*</w:t>
      </w:r>
    </w:p>
    <w:p w:rsidR="008F130E" w:rsidRDefault="00091CC5">
      <w:pPr>
        <w:spacing w:after="150"/>
      </w:pPr>
      <w:r>
        <w:rPr>
          <w:b/>
          <w:color w:val="000000"/>
        </w:rPr>
        <w:t>3) у улошцима за једнократну употребу, запремине до 2 ml.</w:t>
      </w:r>
      <w:r>
        <w:rPr>
          <w:rFonts w:ascii="Calibri"/>
          <w:b/>
          <w:color w:val="000000"/>
          <w:vertAlign w:val="superscript"/>
        </w:rPr>
        <w:t>*</w:t>
      </w:r>
    </w:p>
    <w:p w:rsidR="008F130E" w:rsidRDefault="00091CC5">
      <w:pPr>
        <w:spacing w:after="150"/>
      </w:pPr>
      <w:r>
        <w:rPr>
          <w:b/>
          <w:color w:val="000000"/>
        </w:rPr>
        <w:t>Течност за пуњење електронских цигарета може да садржи највише 20 mg/ml никотина.</w:t>
      </w:r>
      <w:r>
        <w:rPr>
          <w:rFonts w:ascii="Calibri"/>
          <w:b/>
          <w:color w:val="000000"/>
          <w:vertAlign w:val="superscript"/>
        </w:rPr>
        <w:t>*</w:t>
      </w:r>
    </w:p>
    <w:p w:rsidR="008F130E" w:rsidRDefault="00091CC5">
      <w:pPr>
        <w:spacing w:after="150"/>
      </w:pPr>
      <w:r>
        <w:rPr>
          <w:b/>
          <w:color w:val="000000"/>
        </w:rPr>
        <w:t>Појединачно паковање никотинских врећица садржи највише 20 комада врећица.</w:t>
      </w:r>
      <w:r>
        <w:rPr>
          <w:rFonts w:ascii="Calibri"/>
          <w:b/>
          <w:color w:val="000000"/>
          <w:vertAlign w:val="superscript"/>
        </w:rPr>
        <w:t>*</w:t>
      </w:r>
    </w:p>
    <w:p w:rsidR="008F130E" w:rsidRDefault="00091CC5">
      <w:pPr>
        <w:spacing w:after="150"/>
      </w:pPr>
      <w:r>
        <w:rPr>
          <w:b/>
          <w:color w:val="000000"/>
        </w:rPr>
        <w:t>Никотинска врећица може да садржи највише 17 mg никотина.</w:t>
      </w:r>
      <w:r>
        <w:rPr>
          <w:rFonts w:ascii="Calibri"/>
          <w:b/>
          <w:color w:val="000000"/>
          <w:vertAlign w:val="superscript"/>
        </w:rPr>
        <w:t>*</w:t>
      </w:r>
    </w:p>
    <w:p w:rsidR="008F130E" w:rsidRDefault="00091CC5">
      <w:pPr>
        <w:spacing w:after="150"/>
      </w:pPr>
      <w:r>
        <w:rPr>
          <w:b/>
          <w:color w:val="000000"/>
        </w:rPr>
        <w:t>Никотин који се користи у сродним производима, мора да задовољава стандарде који су једнаки стандардима за никотин који с</w:t>
      </w:r>
      <w:r>
        <w:rPr>
          <w:b/>
          <w:color w:val="000000"/>
        </w:rPr>
        <w:t>е користи у фармацеутским производима. Сви други састојци у никотинским врећицама морају да задовољавају стандарде који су једнаки стандардима који се примењују на прехрамбене производе.</w:t>
      </w:r>
      <w:r>
        <w:rPr>
          <w:rFonts w:ascii="Calibri"/>
          <w:b/>
          <w:color w:val="000000"/>
          <w:vertAlign w:val="superscript"/>
        </w:rPr>
        <w:t>*</w:t>
      </w:r>
    </w:p>
    <w:p w:rsidR="008F130E" w:rsidRDefault="00091CC5">
      <w:pPr>
        <w:spacing w:after="150"/>
      </w:pPr>
      <w:r>
        <w:rPr>
          <w:color w:val="000000"/>
        </w:rPr>
        <w:t>*Службени гласник РС, број 92/2023</w:t>
      </w:r>
    </w:p>
    <w:p w:rsidR="008F130E" w:rsidRDefault="00091CC5">
      <w:pPr>
        <w:spacing w:after="120"/>
        <w:jc w:val="center"/>
      </w:pPr>
      <w:r>
        <w:rPr>
          <w:color w:val="000000"/>
        </w:rPr>
        <w:t>Члан 75.</w:t>
      </w:r>
    </w:p>
    <w:p w:rsidR="008F130E" w:rsidRDefault="00091CC5">
      <w:pPr>
        <w:spacing w:after="150"/>
      </w:pPr>
      <w:r>
        <w:rPr>
          <w:color w:val="000000"/>
        </w:rPr>
        <w:t xml:space="preserve">Од 1. јануара 2006. </w:t>
      </w:r>
      <w:r>
        <w:rPr>
          <w:color w:val="000000"/>
        </w:rPr>
        <w:t>године ниво катрана, никотина и угљен моноксида биће мерен на основу ISO стандарда 4387 за катран, 10315 за никотин и 8454 за угљен моноксид.</w:t>
      </w:r>
    </w:p>
    <w:p w:rsidR="008F130E" w:rsidRDefault="00091CC5">
      <w:pPr>
        <w:spacing w:after="150"/>
      </w:pPr>
      <w:r>
        <w:rPr>
          <w:color w:val="000000"/>
        </w:rPr>
        <w:t>Исправност означавања катрана, никотина и угљен моноксида на паковањима биће мерена на основу ISO стандарда 8243.</w:t>
      </w:r>
    </w:p>
    <w:p w:rsidR="008F130E" w:rsidRDefault="00091CC5">
      <w:pPr>
        <w:spacing w:after="120"/>
        <w:jc w:val="center"/>
      </w:pPr>
      <w:r>
        <w:rPr>
          <w:color w:val="000000"/>
        </w:rPr>
        <w:t>Члан 76.</w:t>
      </w:r>
    </w:p>
    <w:p w:rsidR="008F130E" w:rsidRDefault="00091CC5">
      <w:pPr>
        <w:spacing w:after="150"/>
      </w:pPr>
      <w:r>
        <w:rPr>
          <w:color w:val="000000"/>
        </w:rPr>
        <w:t>Подаци о нивоу катрана, никотина и угљен моноксида из члана 74. овог закона, морају бити одштампани на једној бочној страни паклице цигарета, односно групног паковања цигарета, који се стављају у промет у Републици, тако да покривају најмање 10% о</w:t>
      </w:r>
      <w:r>
        <w:rPr>
          <w:color w:val="000000"/>
        </w:rPr>
        <w:t>дговарајуће површине паковања цигарета, уоквирено са свих страна пуном црном линијом, дебљине 0,3 сантиметара, која је укључена у прописану површину, почев од 1. јануара 2007. године.</w:t>
      </w:r>
    </w:p>
    <w:p w:rsidR="008F130E" w:rsidRDefault="00091CC5">
      <w:pPr>
        <w:spacing w:after="120"/>
        <w:jc w:val="center"/>
      </w:pPr>
      <w:r>
        <w:rPr>
          <w:color w:val="000000"/>
        </w:rPr>
        <w:t>Члан 77.</w:t>
      </w:r>
    </w:p>
    <w:p w:rsidR="008F130E" w:rsidRDefault="00091CC5">
      <w:pPr>
        <w:spacing w:after="150"/>
      </w:pPr>
      <w:r>
        <w:rPr>
          <w:color w:val="000000"/>
        </w:rPr>
        <w:t>Свако појединачно и групно паковање дуванских производа у проме</w:t>
      </w:r>
      <w:r>
        <w:rPr>
          <w:color w:val="000000"/>
        </w:rPr>
        <w:t>ту у Републици, осим дувана за жвакање и других дуванских производа који се не пуше, мора имати одштампано опште и посебно упозорење.</w:t>
      </w:r>
    </w:p>
    <w:p w:rsidR="008F130E" w:rsidRDefault="00091CC5">
      <w:pPr>
        <w:spacing w:after="150"/>
      </w:pPr>
      <w:r>
        <w:rPr>
          <w:color w:val="000000"/>
        </w:rPr>
        <w:t>Опште упозорење из става 1. овог члана, које се примењује од 1. јануара 2007. године, гласи: „Пушење убија. Дувански дим ш</w:t>
      </w:r>
      <w:r>
        <w:rPr>
          <w:color w:val="000000"/>
        </w:rPr>
        <w:t>тети људима у Вашој околини” и мора бити одштампано на предњој страни појединачног и групног паковања дуванских производа, тако да покрива најмање 30% предње површине паковања.</w:t>
      </w:r>
    </w:p>
    <w:p w:rsidR="008F130E" w:rsidRDefault="00091CC5">
      <w:pPr>
        <w:spacing w:after="150"/>
      </w:pPr>
      <w:r>
        <w:rPr>
          <w:color w:val="000000"/>
        </w:rPr>
        <w:lastRenderedPageBreak/>
        <w:t>Посебно упозорење из става 1. овог члана гласи:</w:t>
      </w:r>
    </w:p>
    <w:p w:rsidR="008F130E" w:rsidRDefault="00091CC5">
      <w:pPr>
        <w:spacing w:after="150"/>
      </w:pPr>
      <w:r>
        <w:rPr>
          <w:color w:val="000000"/>
        </w:rPr>
        <w:t>1) Пушење изазива рак плућа, ра</w:t>
      </w:r>
      <w:r>
        <w:rPr>
          <w:color w:val="000000"/>
        </w:rPr>
        <w:t>к усне, рак језика, рак гласних жица.</w:t>
      </w:r>
    </w:p>
    <w:p w:rsidR="008F130E" w:rsidRDefault="00091CC5">
      <w:pPr>
        <w:spacing w:after="150"/>
      </w:pPr>
      <w:r>
        <w:rPr>
          <w:color w:val="000000"/>
        </w:rPr>
        <w:t>2) Пушачи ризикују да оболе од рака једњака, рака желуца, рака грлића материце, рака бешике и др.</w:t>
      </w:r>
    </w:p>
    <w:p w:rsidR="008F130E" w:rsidRDefault="00091CC5">
      <w:pPr>
        <w:spacing w:after="150"/>
      </w:pPr>
      <w:r>
        <w:rPr>
          <w:color w:val="000000"/>
        </w:rPr>
        <w:t>3) Пушачи чешће болују од акутних и хроничних болести дисајних органа.</w:t>
      </w:r>
    </w:p>
    <w:p w:rsidR="008F130E" w:rsidRDefault="00091CC5">
      <w:pPr>
        <w:spacing w:after="150"/>
      </w:pPr>
      <w:r>
        <w:rPr>
          <w:color w:val="000000"/>
        </w:rPr>
        <w:t xml:space="preserve">4) Деца пушача чешће болују од астме, упале грла </w:t>
      </w:r>
      <w:r>
        <w:rPr>
          <w:color w:val="000000"/>
        </w:rPr>
        <w:t>и средњег уха.</w:t>
      </w:r>
    </w:p>
    <w:p w:rsidR="008F130E" w:rsidRDefault="00091CC5">
      <w:pPr>
        <w:spacing w:after="150"/>
      </w:pPr>
      <w:r>
        <w:rPr>
          <w:color w:val="000000"/>
        </w:rPr>
        <w:t>5) Пушење изазива срчани и мождани удар.</w:t>
      </w:r>
    </w:p>
    <w:p w:rsidR="008F130E" w:rsidRDefault="00091CC5">
      <w:pPr>
        <w:spacing w:after="150"/>
      </w:pPr>
      <w:r>
        <w:rPr>
          <w:color w:val="000000"/>
        </w:rPr>
        <w:t>6) Пушење изазива болести крвних судова као што су „пушачка нога” и импотенција.</w:t>
      </w:r>
    </w:p>
    <w:p w:rsidR="008F130E" w:rsidRDefault="00091CC5">
      <w:pPr>
        <w:spacing w:after="150"/>
      </w:pPr>
      <w:r>
        <w:rPr>
          <w:color w:val="000000"/>
        </w:rPr>
        <w:t>7) Желите бебу? Труднице које пуше ризикују да изгубе бебу или оштете њено здравље.</w:t>
      </w:r>
    </w:p>
    <w:p w:rsidR="008F130E" w:rsidRDefault="00091CC5">
      <w:pPr>
        <w:spacing w:after="150"/>
      </w:pPr>
      <w:r>
        <w:rPr>
          <w:color w:val="000000"/>
        </w:rPr>
        <w:t>8) Желите бебу? Пушење неповољно ут</w:t>
      </w:r>
      <w:r>
        <w:rPr>
          <w:color w:val="000000"/>
        </w:rPr>
        <w:t>иче на плодност код мушкараца и жена.</w:t>
      </w:r>
    </w:p>
    <w:p w:rsidR="008F130E" w:rsidRDefault="00091CC5">
      <w:pPr>
        <w:spacing w:after="150"/>
      </w:pPr>
      <w:r>
        <w:rPr>
          <w:color w:val="000000"/>
        </w:rPr>
        <w:t>9) Деца се угледају на Вас! Деца пушача и сама чешће постају пушачи.</w:t>
      </w:r>
    </w:p>
    <w:p w:rsidR="008F130E" w:rsidRDefault="00091CC5">
      <w:pPr>
        <w:spacing w:after="150"/>
      </w:pPr>
      <w:r>
        <w:rPr>
          <w:color w:val="000000"/>
        </w:rPr>
        <w:t>10) Пушење изазива зависност! Потражите стручну помоћ за одвикавање.</w:t>
      </w:r>
    </w:p>
    <w:p w:rsidR="008F130E" w:rsidRDefault="00091CC5">
      <w:pPr>
        <w:spacing w:after="150"/>
      </w:pPr>
      <w:r>
        <w:rPr>
          <w:color w:val="000000"/>
        </w:rPr>
        <w:t>11) Пушење нарушава изглед и здравље Ваших зуба, коже, косе, ноктију и др.</w:t>
      </w:r>
    </w:p>
    <w:p w:rsidR="008F130E" w:rsidRDefault="00091CC5">
      <w:pPr>
        <w:spacing w:after="150"/>
      </w:pPr>
      <w:r>
        <w:rPr>
          <w:color w:val="000000"/>
        </w:rPr>
        <w:t>Посеб</w:t>
      </w:r>
      <w:r>
        <w:rPr>
          <w:color w:val="000000"/>
        </w:rPr>
        <w:t>но упозорење из става 3. овог члана мора бити одштампано на полеђини појединачног и групног паковања дуванских производа тако да покрива најмање 40% површине полеђине паковања.</w:t>
      </w:r>
    </w:p>
    <w:p w:rsidR="008F130E" w:rsidRDefault="00091CC5">
      <w:pPr>
        <w:spacing w:after="150"/>
      </w:pPr>
      <w:r>
        <w:rPr>
          <w:color w:val="000000"/>
        </w:rPr>
        <w:t>Текст општег и посебног упозорења из ст. 2. и 3. овог члана мора бити одштампан</w:t>
      </w:r>
      <w:r>
        <w:rPr>
          <w:color w:val="000000"/>
        </w:rPr>
        <w:t xml:space="preserve"> и утиснут на одговарајућем паковању, тако да попуни целу прописану површину на полеђини, односно предњој страни паковања, величином слова најмање 12, јасно и видљиво исписан на белој подлози на српском језику, ћириличним писмом, задебљаним штампаним слови</w:t>
      </w:r>
      <w:r>
        <w:rPr>
          <w:color w:val="000000"/>
        </w:rPr>
        <w:t>ма у црној боји (хелветика) и уоквирен са свих страна пуном црном линијом дебљине 0,3 сантиметра, која је укључена у прописану површину текста за опште и посебно упозорење.</w:t>
      </w:r>
    </w:p>
    <w:p w:rsidR="008F130E" w:rsidRDefault="00091CC5">
      <w:pPr>
        <w:spacing w:after="150"/>
      </w:pPr>
      <w:r>
        <w:rPr>
          <w:color w:val="000000"/>
        </w:rPr>
        <w:t>Ако се цигаре и цигарилоси стављају у промет на територији Републике на комад, мора</w:t>
      </w:r>
      <w:r>
        <w:rPr>
          <w:color w:val="000000"/>
        </w:rPr>
        <w:t>ју на паковању да имају исписану општу поруку на српском језику и ћирилицом, и то целом дужином производа јасним и видљивим словима у боји која има јасан контраст у односу на подлогу.</w:t>
      </w:r>
    </w:p>
    <w:p w:rsidR="008F130E" w:rsidRDefault="00091CC5">
      <w:pPr>
        <w:spacing w:after="150"/>
      </w:pPr>
      <w:r>
        <w:rPr>
          <w:b/>
          <w:color w:val="000000"/>
        </w:rPr>
        <w:t>Изузетно од ст. 5. и 6. овог члана текст општег и посебног упозорења, од</w:t>
      </w:r>
      <w:r>
        <w:rPr>
          <w:b/>
          <w:color w:val="000000"/>
        </w:rPr>
        <w:t>носно опште поруке на дуванским производима, које произвођач, односно увозник тих производа отпрема ради продаје у авионима и бродовима који саобраћају на међународним линијама,</w:t>
      </w:r>
      <w:r>
        <w:rPr>
          <w:rFonts w:ascii="Calibri"/>
          <w:b/>
          <w:color w:val="000000"/>
          <w:vertAlign w:val="superscript"/>
        </w:rPr>
        <w:t>***</w:t>
      </w:r>
      <w:r>
        <w:rPr>
          <w:b/>
          <w:color w:val="000000"/>
        </w:rPr>
        <w:t> на производе који се отпремају у слободне царинске продавнице отворене на в</w:t>
      </w:r>
      <w:r>
        <w:rPr>
          <w:b/>
          <w:color w:val="000000"/>
        </w:rPr>
        <w:t xml:space="preserve">аздухопловним пристаништима отвoреним </w:t>
      </w:r>
      <w:r>
        <w:rPr>
          <w:b/>
          <w:color w:val="000000"/>
        </w:rPr>
        <w:lastRenderedPageBreak/>
        <w:t>за међународни саобраћај на којима је организована пасошка и царинска контрола ради продаје путницима у складу са царинским прописима,</w:t>
      </w:r>
      <w:r>
        <w:rPr>
          <w:rFonts w:ascii="Calibri"/>
          <w:b/>
          <w:color w:val="000000"/>
          <w:vertAlign w:val="superscript"/>
        </w:rPr>
        <w:t>*</w:t>
      </w:r>
      <w:r>
        <w:rPr>
          <w:b/>
          <w:color w:val="000000"/>
        </w:rPr>
        <w:t xml:space="preserve"> као и ради отпремања и продаје за службене потребе дипломатских и конзуларних пред</w:t>
      </w:r>
      <w:r>
        <w:rPr>
          <w:b/>
          <w:color w:val="000000"/>
        </w:rPr>
        <w:t>ставништава, односно потребе страног особља дипломатских и конзуларних представништава, укључујући и чланове њихових породица, као и међународних организација, сходно међународним уговорима,</w:t>
      </w:r>
      <w:r>
        <w:rPr>
          <w:rFonts w:ascii="Calibri"/>
          <w:b/>
          <w:color w:val="000000"/>
          <w:vertAlign w:val="superscript"/>
        </w:rPr>
        <w:t>**</w:t>
      </w:r>
      <w:r>
        <w:rPr>
          <w:b/>
          <w:color w:val="000000"/>
        </w:rPr>
        <w:t xml:space="preserve"> може бити на страном језику.</w:t>
      </w:r>
      <w:r>
        <w:rPr>
          <w:rFonts w:ascii="Calibri"/>
          <w:b/>
          <w:color w:val="000000"/>
          <w:vertAlign w:val="superscript"/>
        </w:rPr>
        <w:t>*</w:t>
      </w:r>
    </w:p>
    <w:p w:rsidR="008F130E" w:rsidRDefault="00091CC5">
      <w:pPr>
        <w:spacing w:after="150"/>
      </w:pPr>
      <w:r>
        <w:rPr>
          <w:color w:val="000000"/>
        </w:rPr>
        <w:t xml:space="preserve">Произвођач, односно увозник је </w:t>
      </w:r>
      <w:r>
        <w:rPr>
          <w:color w:val="000000"/>
        </w:rPr>
        <w:t>дужан да за све дуванске производе из сопственог програма квартално мења посебно упозорење из става 3. овог члана, почев од 1. јануара 2007. године, с тим да свако упозорење употреби најмање један пут у периоду од три године.</w:t>
      </w:r>
    </w:p>
    <w:p w:rsidR="008F130E" w:rsidRDefault="00091CC5">
      <w:pPr>
        <w:spacing w:after="150"/>
      </w:pPr>
      <w:r>
        <w:rPr>
          <w:color w:val="000000"/>
        </w:rPr>
        <w:t>На паковању и у називу марке д</w:t>
      </w:r>
      <w:r>
        <w:rPr>
          <w:color w:val="000000"/>
        </w:rPr>
        <w:t>уванских производа, почев од 1. јануара 2007. године, забрањена је употреба текста, назива, жигова и симболичких и других знакова на српском или другом језику, који сугеришу да је тај дувански производ мање штетан од осталих дуванских производа, нарочито и</w:t>
      </w:r>
      <w:r>
        <w:rPr>
          <w:color w:val="000000"/>
        </w:rPr>
        <w:t>стицањем речи „низак проценат катрана”, „лак”, „ултра-лак”, „благ” и сл.</w:t>
      </w:r>
    </w:p>
    <w:p w:rsidR="008F130E" w:rsidRDefault="00091CC5">
      <w:pPr>
        <w:spacing w:after="150"/>
      </w:pPr>
      <w:r>
        <w:rPr>
          <w:color w:val="000000"/>
        </w:rPr>
        <w:t>*Службени гласник РС, број 95/2010</w:t>
      </w:r>
    </w:p>
    <w:p w:rsidR="008F130E" w:rsidRDefault="00091CC5">
      <w:pPr>
        <w:spacing w:after="150"/>
      </w:pPr>
      <w:r>
        <w:rPr>
          <w:color w:val="000000"/>
        </w:rPr>
        <w:t>**Службени гласник РС, број 95/2018</w:t>
      </w:r>
    </w:p>
    <w:p w:rsidR="008F130E" w:rsidRDefault="00091CC5">
      <w:pPr>
        <w:spacing w:after="150"/>
        <w:jc w:val="center"/>
      </w:pPr>
      <w:r>
        <w:rPr>
          <w:b/>
          <w:color w:val="000000"/>
        </w:rPr>
        <w:t>Обележавање и паковање дуванских производа</w:t>
      </w:r>
      <w:r>
        <w:rPr>
          <w:rFonts w:ascii="Calibri"/>
          <w:b/>
          <w:color w:val="000000"/>
          <w:vertAlign w:val="superscript"/>
        </w:rPr>
        <w:t>*</w:t>
      </w:r>
    </w:p>
    <w:p w:rsidR="008F130E" w:rsidRDefault="00091CC5">
      <w:pPr>
        <w:spacing w:after="150"/>
      </w:pPr>
      <w:r>
        <w:rPr>
          <w:color w:val="000000"/>
        </w:rPr>
        <w:t>*Службени гласник РС, број 92/2023</w:t>
      </w:r>
    </w:p>
    <w:p w:rsidR="008F130E" w:rsidRDefault="00091CC5">
      <w:pPr>
        <w:spacing w:after="150"/>
        <w:jc w:val="center"/>
      </w:pPr>
      <w:r>
        <w:rPr>
          <w:b/>
          <w:color w:val="000000"/>
        </w:rPr>
        <w:t>Члан 77а</w:t>
      </w:r>
      <w:r>
        <w:rPr>
          <w:rFonts w:ascii="Calibri"/>
          <w:b/>
          <w:color w:val="000000"/>
          <w:vertAlign w:val="superscript"/>
        </w:rPr>
        <w:t>*</w:t>
      </w:r>
    </w:p>
    <w:p w:rsidR="008F130E" w:rsidRDefault="00091CC5">
      <w:pPr>
        <w:spacing w:after="150"/>
      </w:pPr>
      <w:r>
        <w:rPr>
          <w:b/>
          <w:color w:val="000000"/>
        </w:rPr>
        <w:t xml:space="preserve">Свако појединачно </w:t>
      </w:r>
      <w:r>
        <w:rPr>
          <w:b/>
          <w:color w:val="000000"/>
        </w:rPr>
        <w:t xml:space="preserve">односно групно паковање дуванских производа које се ставља у промет у Републици, мора да буде обележено здравственим упозорењем које се односи на штетна дејства по живот и здравље људи или друге штетне последице његове употребе. Здравствена упозорења могу </w:t>
      </w:r>
      <w:r>
        <w:rPr>
          <w:b/>
          <w:color w:val="000000"/>
        </w:rPr>
        <w:t>бити текстуална упозорења, комбинована здравствена упозорења, опште упозорење и информативна порука, у складу са овим законом.</w:t>
      </w:r>
      <w:r>
        <w:rPr>
          <w:rFonts w:ascii="Calibri"/>
          <w:b/>
          <w:color w:val="000000"/>
          <w:vertAlign w:val="superscript"/>
        </w:rPr>
        <w:t>*</w:t>
      </w:r>
    </w:p>
    <w:p w:rsidR="008F130E" w:rsidRDefault="00091CC5">
      <w:pPr>
        <w:spacing w:after="150"/>
      </w:pPr>
      <w:r>
        <w:rPr>
          <w:b/>
          <w:color w:val="000000"/>
        </w:rPr>
        <w:t>Свако појединачно односно групно паковање дуванског производа мора да садржи здравствено упозорење, које је утиснуто:</w:t>
      </w:r>
      <w:r>
        <w:rPr>
          <w:rFonts w:ascii="Calibri"/>
          <w:b/>
          <w:color w:val="000000"/>
          <w:vertAlign w:val="superscript"/>
        </w:rPr>
        <w:t>*</w:t>
      </w:r>
    </w:p>
    <w:p w:rsidR="008F130E" w:rsidRDefault="00091CC5">
      <w:pPr>
        <w:spacing w:after="150"/>
      </w:pPr>
      <w:r>
        <w:rPr>
          <w:b/>
          <w:color w:val="000000"/>
        </w:rPr>
        <w:t>1) на срп</w:t>
      </w:r>
      <w:r>
        <w:rPr>
          <w:b/>
          <w:color w:val="000000"/>
        </w:rPr>
        <w:t>ском језику;</w:t>
      </w:r>
      <w:r>
        <w:rPr>
          <w:rFonts w:ascii="Calibri"/>
          <w:b/>
          <w:color w:val="000000"/>
          <w:vertAlign w:val="superscript"/>
        </w:rPr>
        <w:t>*</w:t>
      </w:r>
    </w:p>
    <w:p w:rsidR="008F130E" w:rsidRDefault="00091CC5">
      <w:pPr>
        <w:spacing w:after="150"/>
      </w:pPr>
      <w:r>
        <w:rPr>
          <w:b/>
          <w:color w:val="000000"/>
        </w:rPr>
        <w:t>2) на целој површини дела паковања одређеног за здравствена упозорења;</w:t>
      </w:r>
      <w:r>
        <w:rPr>
          <w:rFonts w:ascii="Calibri"/>
          <w:b/>
          <w:color w:val="000000"/>
          <w:vertAlign w:val="superscript"/>
        </w:rPr>
        <w:t>*</w:t>
      </w:r>
    </w:p>
    <w:p w:rsidR="008F130E" w:rsidRDefault="00091CC5">
      <w:pPr>
        <w:spacing w:after="150"/>
      </w:pPr>
      <w:r>
        <w:rPr>
          <w:b/>
          <w:color w:val="000000"/>
        </w:rPr>
        <w:t>3) без посебних коментара и појашњења;</w:t>
      </w:r>
      <w:r>
        <w:rPr>
          <w:rFonts w:ascii="Calibri"/>
          <w:b/>
          <w:color w:val="000000"/>
          <w:vertAlign w:val="superscript"/>
        </w:rPr>
        <w:t>*</w:t>
      </w:r>
    </w:p>
    <w:p w:rsidR="008F130E" w:rsidRDefault="00091CC5">
      <w:pPr>
        <w:spacing w:after="150"/>
      </w:pPr>
      <w:r>
        <w:rPr>
          <w:b/>
          <w:color w:val="000000"/>
        </w:rPr>
        <w:t>4) тако да:</w:t>
      </w:r>
      <w:r>
        <w:rPr>
          <w:rFonts w:ascii="Calibri"/>
          <w:b/>
          <w:color w:val="000000"/>
          <w:vertAlign w:val="superscript"/>
        </w:rPr>
        <w:t>*</w:t>
      </w:r>
    </w:p>
    <w:p w:rsidR="008F130E" w:rsidRDefault="00091CC5">
      <w:pPr>
        <w:spacing w:after="150"/>
      </w:pPr>
      <w:r>
        <w:rPr>
          <w:b/>
          <w:color w:val="000000"/>
        </w:rPr>
        <w:t>(1) га није могуће уклонити;</w:t>
      </w:r>
      <w:r>
        <w:rPr>
          <w:rFonts w:ascii="Calibri"/>
          <w:b/>
          <w:color w:val="000000"/>
          <w:vertAlign w:val="superscript"/>
        </w:rPr>
        <w:t>*</w:t>
      </w:r>
    </w:p>
    <w:p w:rsidR="008F130E" w:rsidRDefault="00091CC5">
      <w:pPr>
        <w:spacing w:after="150"/>
      </w:pPr>
      <w:r>
        <w:rPr>
          <w:b/>
          <w:color w:val="000000"/>
        </w:rPr>
        <w:lastRenderedPageBreak/>
        <w:t>(2) буде неизбрисиво;</w:t>
      </w:r>
      <w:r>
        <w:rPr>
          <w:rFonts w:ascii="Calibri"/>
          <w:b/>
          <w:color w:val="000000"/>
          <w:vertAlign w:val="superscript"/>
        </w:rPr>
        <w:t>*</w:t>
      </w:r>
    </w:p>
    <w:p w:rsidR="008F130E" w:rsidRDefault="00091CC5">
      <w:pPr>
        <w:spacing w:after="150"/>
      </w:pPr>
      <w:r>
        <w:rPr>
          <w:b/>
          <w:color w:val="000000"/>
        </w:rPr>
        <w:t>(3) буде у целости видљиво;</w:t>
      </w:r>
      <w:r>
        <w:rPr>
          <w:rFonts w:ascii="Calibri"/>
          <w:b/>
          <w:color w:val="000000"/>
          <w:vertAlign w:val="superscript"/>
        </w:rPr>
        <w:t>*</w:t>
      </w:r>
    </w:p>
    <w:p w:rsidR="008F130E" w:rsidRDefault="00091CC5">
      <w:pPr>
        <w:spacing w:after="150"/>
      </w:pPr>
      <w:r>
        <w:rPr>
          <w:b/>
          <w:color w:val="000000"/>
        </w:rPr>
        <w:t>(4) није делимично или у целости ск</w:t>
      </w:r>
      <w:r>
        <w:rPr>
          <w:b/>
          <w:color w:val="000000"/>
        </w:rPr>
        <w:t>ривено или прекинуто контролном акцизном маркицом, ознаком цене, сигурносним обележјима, омотима, кошуљицама, кутијама или другим натписима и симболима;</w:t>
      </w:r>
      <w:r>
        <w:rPr>
          <w:rFonts w:ascii="Calibri"/>
          <w:b/>
          <w:color w:val="000000"/>
          <w:vertAlign w:val="superscript"/>
        </w:rPr>
        <w:t>*</w:t>
      </w:r>
    </w:p>
    <w:p w:rsidR="008F130E" w:rsidRDefault="00091CC5">
      <w:pPr>
        <w:spacing w:after="150"/>
      </w:pPr>
      <w:r>
        <w:rPr>
          <w:b/>
          <w:color w:val="000000"/>
        </w:rPr>
        <w:t>(5) не заклања и не прекида контролну акцизну маркицу, ознаку цене, ознаке за праћење или сигурносна о</w:t>
      </w:r>
      <w:r>
        <w:rPr>
          <w:b/>
          <w:color w:val="000000"/>
        </w:rPr>
        <w:t>бележја на појединачним паковањима.</w:t>
      </w:r>
      <w:r>
        <w:rPr>
          <w:rFonts w:ascii="Calibri"/>
          <w:b/>
          <w:color w:val="000000"/>
          <w:vertAlign w:val="superscript"/>
        </w:rPr>
        <w:t>*</w:t>
      </w:r>
    </w:p>
    <w:p w:rsidR="008F130E" w:rsidRDefault="00091CC5">
      <w:pPr>
        <w:spacing w:after="150"/>
      </w:pPr>
      <w:r>
        <w:rPr>
          <w:b/>
          <w:color w:val="000000"/>
        </w:rPr>
        <w:t>Здравствено упозорење мора да остане непромењено приликом отварања паковања дуванског производа, осим паковања са преклопним поклопцем, код кога здравствено упозорење може да се поцепа отварањем, на начин који обезбеђуј</w:t>
      </w:r>
      <w:r>
        <w:rPr>
          <w:b/>
          <w:color w:val="000000"/>
        </w:rPr>
        <w:t>е графичку целовитост и видљивост текста, фотографија, односно илустрација и података о престанку пушења.</w:t>
      </w:r>
      <w:r>
        <w:rPr>
          <w:rFonts w:ascii="Calibri"/>
          <w:b/>
          <w:color w:val="000000"/>
          <w:vertAlign w:val="superscript"/>
        </w:rPr>
        <w:t>*</w:t>
      </w:r>
    </w:p>
    <w:p w:rsidR="008F130E" w:rsidRDefault="00091CC5">
      <w:pPr>
        <w:spacing w:after="150"/>
      </w:pPr>
      <w:r>
        <w:rPr>
          <w:b/>
          <w:color w:val="000000"/>
        </w:rPr>
        <w:t>Здравствено упозорење на појединачном паковању дуванског производа, осим цигарета и резаног дувана који се ставља у промет у кесицама, може да буде у</w:t>
      </w:r>
      <w:r>
        <w:rPr>
          <w:b/>
          <w:color w:val="000000"/>
        </w:rPr>
        <w:t>тиснуто и на налепници, под условом да налепница не може да се одстрани.</w:t>
      </w:r>
      <w:r>
        <w:rPr>
          <w:rFonts w:ascii="Calibri"/>
          <w:b/>
          <w:color w:val="000000"/>
          <w:vertAlign w:val="superscript"/>
        </w:rPr>
        <w:t>*</w:t>
      </w:r>
    </w:p>
    <w:p w:rsidR="008F130E" w:rsidRDefault="00091CC5">
      <w:pPr>
        <w:spacing w:after="150"/>
      </w:pPr>
      <w:r>
        <w:rPr>
          <w:b/>
          <w:color w:val="000000"/>
        </w:rPr>
        <w:t>Димензије здравствених упозорења одређују се у односу на површину затвореног паковања дуванског производа.</w:t>
      </w:r>
      <w:r>
        <w:rPr>
          <w:rFonts w:ascii="Calibri"/>
          <w:b/>
          <w:color w:val="000000"/>
          <w:vertAlign w:val="superscript"/>
        </w:rPr>
        <w:t>*</w:t>
      </w:r>
    </w:p>
    <w:p w:rsidR="008F130E" w:rsidRDefault="00091CC5">
      <w:pPr>
        <w:spacing w:after="150"/>
      </w:pPr>
      <w:r>
        <w:rPr>
          <w:b/>
          <w:color w:val="000000"/>
        </w:rPr>
        <w:t xml:space="preserve">Здравствено упозорење на појединачном паковању цигарета, резаног дувана у </w:t>
      </w:r>
      <w:r>
        <w:rPr>
          <w:b/>
          <w:color w:val="000000"/>
        </w:rPr>
        <w:t>кесицама и дувана за водену лулу мора да буде уоквирено линијом црне боје, ширине 1 mm, унутар површине одређене за здравствено упозорење.</w:t>
      </w:r>
      <w:r>
        <w:rPr>
          <w:rFonts w:ascii="Calibri"/>
          <w:b/>
          <w:color w:val="000000"/>
          <w:vertAlign w:val="superscript"/>
        </w:rPr>
        <w:t>*</w:t>
      </w:r>
    </w:p>
    <w:p w:rsidR="008F130E" w:rsidRDefault="00091CC5">
      <w:pPr>
        <w:spacing w:after="150"/>
      </w:pPr>
      <w:r>
        <w:rPr>
          <w:color w:val="000000"/>
        </w:rPr>
        <w:t>*Службени гласник РС, број 92/2023</w:t>
      </w:r>
    </w:p>
    <w:p w:rsidR="008F130E" w:rsidRDefault="00091CC5">
      <w:pPr>
        <w:spacing w:after="150"/>
        <w:jc w:val="center"/>
      </w:pPr>
      <w:r>
        <w:rPr>
          <w:b/>
          <w:color w:val="000000"/>
        </w:rPr>
        <w:t>Опште упозорење и информативна порука</w:t>
      </w:r>
      <w:r>
        <w:rPr>
          <w:rFonts w:ascii="Calibri"/>
          <w:b/>
          <w:color w:val="000000"/>
          <w:vertAlign w:val="superscript"/>
        </w:rPr>
        <w:t>*</w:t>
      </w:r>
    </w:p>
    <w:p w:rsidR="008F130E" w:rsidRDefault="00091CC5">
      <w:pPr>
        <w:spacing w:after="150"/>
      </w:pPr>
      <w:r>
        <w:rPr>
          <w:color w:val="000000"/>
        </w:rPr>
        <w:t>*Службени гласник РС, број 92/2023</w:t>
      </w:r>
    </w:p>
    <w:p w:rsidR="008F130E" w:rsidRDefault="00091CC5">
      <w:pPr>
        <w:spacing w:after="150"/>
        <w:jc w:val="center"/>
      </w:pPr>
      <w:r>
        <w:rPr>
          <w:b/>
          <w:color w:val="000000"/>
        </w:rPr>
        <w:t>Члан 77</w:t>
      </w:r>
      <w:r>
        <w:rPr>
          <w:b/>
          <w:color w:val="000000"/>
        </w:rPr>
        <w:t>б</w:t>
      </w:r>
      <w:r>
        <w:rPr>
          <w:rFonts w:ascii="Calibri"/>
          <w:b/>
          <w:color w:val="000000"/>
          <w:vertAlign w:val="superscript"/>
        </w:rPr>
        <w:t>*</w:t>
      </w:r>
    </w:p>
    <w:p w:rsidR="008F130E" w:rsidRDefault="00091CC5">
      <w:pPr>
        <w:spacing w:after="150"/>
      </w:pPr>
      <w:r>
        <w:rPr>
          <w:b/>
          <w:color w:val="000000"/>
        </w:rPr>
        <w:t>Свако појединачно односно групно паковање дуванског производа из члана 2. тачка 3) подтач. (1)–(3) овог закона мора да садржи следеће опште упозорење: „Пушење убија – престаните одмах”.</w:t>
      </w:r>
      <w:r>
        <w:rPr>
          <w:rFonts w:ascii="Calibri"/>
          <w:b/>
          <w:color w:val="000000"/>
          <w:vertAlign w:val="superscript"/>
        </w:rPr>
        <w:t>*</w:t>
      </w:r>
    </w:p>
    <w:p w:rsidR="008F130E" w:rsidRDefault="00091CC5">
      <w:pPr>
        <w:spacing w:after="150"/>
      </w:pPr>
      <w:r>
        <w:rPr>
          <w:b/>
          <w:color w:val="000000"/>
        </w:rPr>
        <w:t>Свако појединачно односно групно паковање дуванског производа из ч</w:t>
      </w:r>
      <w:r>
        <w:rPr>
          <w:b/>
          <w:color w:val="000000"/>
        </w:rPr>
        <w:t>лана 2. тачка 3) подтач. (1)–(3) овог закона мора да садржи следећу информативну поруку: „Дувански дим садржи више од 70 супстанци које узрокују рак”.</w:t>
      </w:r>
      <w:r>
        <w:rPr>
          <w:rFonts w:ascii="Calibri"/>
          <w:b/>
          <w:color w:val="000000"/>
          <w:vertAlign w:val="superscript"/>
        </w:rPr>
        <w:t>*</w:t>
      </w:r>
    </w:p>
    <w:p w:rsidR="008F130E" w:rsidRDefault="00091CC5">
      <w:pPr>
        <w:spacing w:after="150"/>
      </w:pPr>
      <w:r>
        <w:rPr>
          <w:b/>
          <w:color w:val="000000"/>
        </w:rPr>
        <w:t>На сваком појединачном паковању цигарета и резаног дувана које је у облику квадра, опште упозорење се на</w:t>
      </w:r>
      <w:r>
        <w:rPr>
          <w:b/>
          <w:color w:val="000000"/>
        </w:rPr>
        <w:t xml:space="preserve">лази на доњем делу једне од </w:t>
      </w:r>
      <w:r>
        <w:rPr>
          <w:b/>
          <w:color w:val="000000"/>
        </w:rPr>
        <w:lastRenderedPageBreak/>
        <w:t>бочних површина, а информативна порука на доњем делу друге бочне површине.</w:t>
      </w:r>
      <w:r>
        <w:rPr>
          <w:rFonts w:ascii="Calibri"/>
          <w:b/>
          <w:color w:val="000000"/>
          <w:vertAlign w:val="superscript"/>
        </w:rPr>
        <w:t>*</w:t>
      </w:r>
    </w:p>
    <w:p w:rsidR="008F130E" w:rsidRDefault="00091CC5">
      <w:pPr>
        <w:spacing w:after="150"/>
      </w:pPr>
      <w:r>
        <w:rPr>
          <w:b/>
          <w:color w:val="000000"/>
        </w:rPr>
        <w:t>На паковању цигарета и резаног дувана које је у облику кутије са зглобним поклопцем који се отвара кидањем бочних површина и раздвајањем на два дела, оп</w:t>
      </w:r>
      <w:r>
        <w:rPr>
          <w:b/>
          <w:color w:val="000000"/>
        </w:rPr>
        <w:t>ште упозорење и информативна порука у целости се налазе на већим деловима раздељених површина, а опште упозорење мора да буде утиснуто и на унутрашњој страни горње површине која остаје видљива и после отварања паковања.</w:t>
      </w:r>
      <w:r>
        <w:rPr>
          <w:rFonts w:ascii="Calibri"/>
          <w:b/>
          <w:color w:val="000000"/>
          <w:vertAlign w:val="superscript"/>
        </w:rPr>
        <w:t>*</w:t>
      </w:r>
    </w:p>
    <w:p w:rsidR="008F130E" w:rsidRDefault="00091CC5">
      <w:pPr>
        <w:spacing w:after="150"/>
      </w:pPr>
      <w:r>
        <w:rPr>
          <w:b/>
          <w:color w:val="000000"/>
        </w:rPr>
        <w:t>Висина бочних површина паковања дув</w:t>
      </w:r>
      <w:r>
        <w:rPr>
          <w:b/>
          <w:color w:val="000000"/>
        </w:rPr>
        <w:t>анских производа из става 4. овог члана не сме да буде мања од 16 mm.</w:t>
      </w:r>
      <w:r>
        <w:rPr>
          <w:rFonts w:ascii="Calibri"/>
          <w:b/>
          <w:color w:val="000000"/>
          <w:vertAlign w:val="superscript"/>
        </w:rPr>
        <w:t>*</w:t>
      </w:r>
    </w:p>
    <w:p w:rsidR="008F130E" w:rsidRDefault="00091CC5">
      <w:pPr>
        <w:spacing w:after="150"/>
      </w:pPr>
      <w:r>
        <w:rPr>
          <w:b/>
          <w:color w:val="000000"/>
        </w:rPr>
        <w:t>На паковању резаног дувана који се ставља у промет у кесицама, опште упозорење и информативна порука налазе се на површинама које обезбеђују њихову потпуну видљивост.</w:t>
      </w:r>
      <w:r>
        <w:rPr>
          <w:rFonts w:ascii="Calibri"/>
          <w:b/>
          <w:color w:val="000000"/>
          <w:vertAlign w:val="superscript"/>
        </w:rPr>
        <w:t>*</w:t>
      </w:r>
    </w:p>
    <w:p w:rsidR="008F130E" w:rsidRDefault="00091CC5">
      <w:pPr>
        <w:spacing w:after="150"/>
      </w:pPr>
      <w:r>
        <w:rPr>
          <w:b/>
          <w:color w:val="000000"/>
        </w:rPr>
        <w:t xml:space="preserve">На паковању </w:t>
      </w:r>
      <w:r>
        <w:rPr>
          <w:b/>
          <w:color w:val="000000"/>
        </w:rPr>
        <w:t>резаног дувана који се налази у промету у паковању цилиндричног облика, опште упозорење налази се на спољашњој, а информативна порука на унутрашњој површини поклопца.</w:t>
      </w:r>
      <w:r>
        <w:rPr>
          <w:rFonts w:ascii="Calibri"/>
          <w:b/>
          <w:color w:val="000000"/>
          <w:vertAlign w:val="superscript"/>
        </w:rPr>
        <w:t>*</w:t>
      </w:r>
    </w:p>
    <w:p w:rsidR="008F130E" w:rsidRDefault="00091CC5">
      <w:pPr>
        <w:spacing w:after="150"/>
      </w:pPr>
      <w:r>
        <w:rPr>
          <w:b/>
          <w:color w:val="000000"/>
        </w:rPr>
        <w:t>Опште упозорење и информативна порука морају да заузимају 50% површине на којима су утис</w:t>
      </w:r>
      <w:r>
        <w:rPr>
          <w:b/>
          <w:color w:val="000000"/>
        </w:rPr>
        <w:t>нути.</w:t>
      </w:r>
      <w:r>
        <w:rPr>
          <w:rFonts w:ascii="Calibri"/>
          <w:b/>
          <w:color w:val="000000"/>
          <w:vertAlign w:val="superscript"/>
        </w:rPr>
        <w:t>*</w:t>
      </w:r>
    </w:p>
    <w:p w:rsidR="008F130E" w:rsidRDefault="00091CC5">
      <w:pPr>
        <w:spacing w:after="150"/>
      </w:pPr>
      <w:r>
        <w:rPr>
          <w:b/>
          <w:color w:val="000000"/>
        </w:rPr>
        <w:t>Опште упозорење и информативна порука морају да буду утиснути:</w:t>
      </w:r>
      <w:r>
        <w:rPr>
          <w:rFonts w:ascii="Calibri"/>
          <w:b/>
          <w:color w:val="000000"/>
          <w:vertAlign w:val="superscript"/>
        </w:rPr>
        <w:t>*</w:t>
      </w:r>
    </w:p>
    <w:p w:rsidR="008F130E" w:rsidRDefault="00091CC5">
      <w:pPr>
        <w:spacing w:after="150"/>
      </w:pPr>
      <w:r>
        <w:rPr>
          <w:b/>
          <w:color w:val="000000"/>
        </w:rPr>
        <w:t>1) на српском језику;</w:t>
      </w:r>
      <w:r>
        <w:rPr>
          <w:rFonts w:ascii="Calibri"/>
          <w:b/>
          <w:color w:val="000000"/>
          <w:vertAlign w:val="superscript"/>
        </w:rPr>
        <w:t>*</w:t>
      </w:r>
    </w:p>
    <w:p w:rsidR="008F130E" w:rsidRDefault="00091CC5">
      <w:pPr>
        <w:spacing w:after="150"/>
      </w:pPr>
      <w:r>
        <w:rPr>
          <w:b/>
          <w:color w:val="000000"/>
        </w:rPr>
        <w:t>2) црним, болдованим словима фонта хелветика на белој подлози;</w:t>
      </w:r>
      <w:r>
        <w:rPr>
          <w:rFonts w:ascii="Calibri"/>
          <w:b/>
          <w:color w:val="000000"/>
          <w:vertAlign w:val="superscript"/>
        </w:rPr>
        <w:t>*</w:t>
      </w:r>
    </w:p>
    <w:p w:rsidR="008F130E" w:rsidRDefault="00091CC5">
      <w:pPr>
        <w:spacing w:after="150"/>
      </w:pPr>
      <w:r>
        <w:rPr>
          <w:b/>
          <w:color w:val="000000"/>
        </w:rPr>
        <w:t>3) на средини прописане површине, а на појединачном паковању у облику квадра и свим групним пакова</w:t>
      </w:r>
      <w:r>
        <w:rPr>
          <w:b/>
          <w:color w:val="000000"/>
        </w:rPr>
        <w:t>њима паралелно са бочном ивицом појединачног, односно групног паковања дуванског производа.</w:t>
      </w:r>
      <w:r>
        <w:rPr>
          <w:rFonts w:ascii="Calibri"/>
          <w:b/>
          <w:color w:val="000000"/>
          <w:vertAlign w:val="superscript"/>
        </w:rPr>
        <w:t>*</w:t>
      </w:r>
    </w:p>
    <w:p w:rsidR="008F130E" w:rsidRDefault="00091CC5">
      <w:pPr>
        <w:spacing w:after="150"/>
      </w:pPr>
      <w:r>
        <w:rPr>
          <w:b/>
          <w:color w:val="000000"/>
        </w:rPr>
        <w:t>Министар надлежан за послове здравља прописује тачан положај општег упозорења и информативне поруке на појединачном паковању резаног дувана који се продаје у разли</w:t>
      </w:r>
      <w:r>
        <w:rPr>
          <w:b/>
          <w:color w:val="000000"/>
        </w:rPr>
        <w:t>читим облицима кесица.</w:t>
      </w:r>
      <w:r>
        <w:rPr>
          <w:rFonts w:ascii="Calibri"/>
          <w:b/>
          <w:color w:val="000000"/>
          <w:vertAlign w:val="superscript"/>
        </w:rPr>
        <w:t>*</w:t>
      </w:r>
    </w:p>
    <w:p w:rsidR="008F130E" w:rsidRDefault="00091CC5">
      <w:pPr>
        <w:spacing w:after="150"/>
      </w:pPr>
      <w:r>
        <w:rPr>
          <w:color w:val="000000"/>
        </w:rPr>
        <w:t>*Службени гласник РС, број 92/2023</w:t>
      </w:r>
    </w:p>
    <w:p w:rsidR="008F130E" w:rsidRDefault="00091CC5">
      <w:pPr>
        <w:spacing w:after="150"/>
        <w:jc w:val="center"/>
      </w:pPr>
      <w:r>
        <w:rPr>
          <w:b/>
          <w:color w:val="000000"/>
        </w:rPr>
        <w:t>Комбинована здравствена упозорења</w:t>
      </w:r>
      <w:r>
        <w:rPr>
          <w:rFonts w:ascii="Calibri"/>
          <w:b/>
          <w:color w:val="000000"/>
          <w:vertAlign w:val="superscript"/>
        </w:rPr>
        <w:t>*</w:t>
      </w:r>
    </w:p>
    <w:p w:rsidR="008F130E" w:rsidRDefault="00091CC5">
      <w:pPr>
        <w:spacing w:after="150"/>
      </w:pPr>
      <w:r>
        <w:rPr>
          <w:color w:val="000000"/>
        </w:rPr>
        <w:t>*Службени гласник РС, број 92/2023</w:t>
      </w:r>
    </w:p>
    <w:p w:rsidR="008F130E" w:rsidRDefault="00091CC5">
      <w:pPr>
        <w:spacing w:after="150"/>
        <w:jc w:val="center"/>
      </w:pPr>
      <w:r>
        <w:rPr>
          <w:b/>
          <w:color w:val="000000"/>
        </w:rPr>
        <w:t>Члан 77в</w:t>
      </w:r>
      <w:r>
        <w:rPr>
          <w:rFonts w:ascii="Calibri"/>
          <w:b/>
          <w:color w:val="000000"/>
          <w:vertAlign w:val="superscript"/>
        </w:rPr>
        <w:t>*</w:t>
      </w:r>
    </w:p>
    <w:p w:rsidR="008F130E" w:rsidRDefault="00091CC5">
      <w:pPr>
        <w:spacing w:after="150"/>
      </w:pPr>
      <w:r>
        <w:rPr>
          <w:b/>
          <w:color w:val="000000"/>
        </w:rPr>
        <w:t>Свако појединачно односно групно паковање дуванских производа из члана 2. тачка 3) подтач. (1)–(3) овог закона мора д</w:t>
      </w:r>
      <w:r>
        <w:rPr>
          <w:b/>
          <w:color w:val="000000"/>
        </w:rPr>
        <w:t>а садржи комбиновано здравствено упозорење.</w:t>
      </w:r>
      <w:r>
        <w:rPr>
          <w:rFonts w:ascii="Calibri"/>
          <w:b/>
          <w:color w:val="000000"/>
          <w:vertAlign w:val="superscript"/>
        </w:rPr>
        <w:t>*</w:t>
      </w:r>
    </w:p>
    <w:p w:rsidR="008F130E" w:rsidRDefault="00091CC5">
      <w:pPr>
        <w:spacing w:after="150"/>
      </w:pPr>
      <w:r>
        <w:rPr>
          <w:b/>
          <w:color w:val="000000"/>
        </w:rPr>
        <w:t>Комбинована здравствена упозорења:</w:t>
      </w:r>
      <w:r>
        <w:rPr>
          <w:rFonts w:ascii="Calibri"/>
          <w:b/>
          <w:color w:val="000000"/>
          <w:vertAlign w:val="superscript"/>
        </w:rPr>
        <w:t>*</w:t>
      </w:r>
    </w:p>
    <w:p w:rsidR="008F130E" w:rsidRDefault="00091CC5">
      <w:pPr>
        <w:spacing w:after="150"/>
      </w:pPr>
      <w:r>
        <w:rPr>
          <w:b/>
          <w:color w:val="000000"/>
        </w:rPr>
        <w:lastRenderedPageBreak/>
        <w:t>1) садрже текстуална упозорења као и одговарајуће фотографије у боји;</w:t>
      </w:r>
      <w:r>
        <w:rPr>
          <w:rFonts w:ascii="Calibri"/>
          <w:b/>
          <w:color w:val="000000"/>
          <w:vertAlign w:val="superscript"/>
        </w:rPr>
        <w:t>*</w:t>
      </w:r>
    </w:p>
    <w:p w:rsidR="008F130E" w:rsidRDefault="00091CC5">
      <w:pPr>
        <w:spacing w:after="150"/>
      </w:pPr>
      <w:r>
        <w:rPr>
          <w:b/>
          <w:color w:val="000000"/>
        </w:rPr>
        <w:t>2) садрже и информације о престанку пушења (број телефона, интернет адреса за информисање корисника о до</w:t>
      </w:r>
      <w:r>
        <w:rPr>
          <w:b/>
          <w:color w:val="000000"/>
        </w:rPr>
        <w:t>ступним програмима помоћи лицима која желе да престану да пуше);</w:t>
      </w:r>
      <w:r>
        <w:rPr>
          <w:rFonts w:ascii="Calibri"/>
          <w:b/>
          <w:color w:val="000000"/>
          <w:vertAlign w:val="superscript"/>
        </w:rPr>
        <w:t>*</w:t>
      </w:r>
    </w:p>
    <w:p w:rsidR="008F130E" w:rsidRDefault="00091CC5">
      <w:pPr>
        <w:spacing w:after="150"/>
      </w:pPr>
      <w:r>
        <w:rPr>
          <w:b/>
          <w:color w:val="000000"/>
        </w:rPr>
        <w:t>3) покривају по 65% предње и задње спољашње површине појединачног паковања и свих групних паковања, а цилиндрично паковање мора да садржи и комбинована здравствена упозорења, међусобно једна</w:t>
      </w:r>
      <w:r>
        <w:rPr>
          <w:b/>
          <w:color w:val="000000"/>
        </w:rPr>
        <w:t>ко удаљена, и свако мора да покрива 65% своје половине закривљене површине;</w:t>
      </w:r>
      <w:r>
        <w:rPr>
          <w:rFonts w:ascii="Calibri"/>
          <w:b/>
          <w:color w:val="000000"/>
          <w:vertAlign w:val="superscript"/>
        </w:rPr>
        <w:t>*</w:t>
      </w:r>
    </w:p>
    <w:p w:rsidR="008F130E" w:rsidRDefault="00091CC5">
      <w:pPr>
        <w:spacing w:after="150"/>
      </w:pPr>
      <w:r>
        <w:rPr>
          <w:b/>
          <w:color w:val="000000"/>
        </w:rPr>
        <w:t>4) приказују исто текстуално упозорење и одговарајућу фотографију у боји на обе стране појединачног паковања и свих групних паковања;</w:t>
      </w:r>
      <w:r>
        <w:rPr>
          <w:rFonts w:ascii="Calibri"/>
          <w:b/>
          <w:color w:val="000000"/>
          <w:vertAlign w:val="superscript"/>
        </w:rPr>
        <w:t>*</w:t>
      </w:r>
    </w:p>
    <w:p w:rsidR="008F130E" w:rsidRDefault="00091CC5">
      <w:pPr>
        <w:spacing w:after="150"/>
      </w:pPr>
      <w:r>
        <w:rPr>
          <w:b/>
          <w:color w:val="000000"/>
        </w:rPr>
        <w:t xml:space="preserve">5) се налазе на горњој ивици појединачног и </w:t>
      </w:r>
      <w:r>
        <w:rPr>
          <w:b/>
          <w:color w:val="000000"/>
        </w:rPr>
        <w:t>групног паковања и окренута су у истом смеру као и сви други подаци који се налазе на тој површини паковања, осим у случају:</w:t>
      </w:r>
      <w:r>
        <w:rPr>
          <w:rFonts w:ascii="Calibri"/>
          <w:b/>
          <w:color w:val="000000"/>
          <w:vertAlign w:val="superscript"/>
        </w:rPr>
        <w:t>*</w:t>
      </w:r>
    </w:p>
    <w:p w:rsidR="008F130E" w:rsidRDefault="00091CC5">
      <w:pPr>
        <w:spacing w:after="150"/>
      </w:pPr>
      <w:r>
        <w:rPr>
          <w:b/>
          <w:color w:val="000000"/>
        </w:rPr>
        <w:t>(1) ако се акцизна маркица причвршћује на горњу ивицу појединачног паковања од картонског материјала, комбиновано здравствено упоз</w:t>
      </w:r>
      <w:r>
        <w:rPr>
          <w:b/>
          <w:color w:val="000000"/>
        </w:rPr>
        <w:t>орење које треба да се налази на задњој површини може да буде постављено директно испод акцизне маркице;</w:t>
      </w:r>
      <w:r>
        <w:rPr>
          <w:rFonts w:ascii="Calibri"/>
          <w:b/>
          <w:color w:val="000000"/>
          <w:vertAlign w:val="superscript"/>
        </w:rPr>
        <w:t>*</w:t>
      </w:r>
    </w:p>
    <w:p w:rsidR="008F130E" w:rsidRDefault="00091CC5">
      <w:pPr>
        <w:spacing w:after="150"/>
      </w:pPr>
      <w:r>
        <w:rPr>
          <w:b/>
          <w:color w:val="000000"/>
        </w:rPr>
        <w:t>(2) ако је појединачно паковање израђено од меког материјала, правоугаона површина висине до 13 mm између горње ивице паковања и горњег краја комбинов</w:t>
      </w:r>
      <w:r>
        <w:rPr>
          <w:b/>
          <w:color w:val="000000"/>
        </w:rPr>
        <w:t>аних здравствених упозорења може бити резервисана за акцизну маркицу.</w:t>
      </w:r>
      <w:r>
        <w:rPr>
          <w:rFonts w:ascii="Calibri"/>
          <w:b/>
          <w:color w:val="000000"/>
          <w:vertAlign w:val="superscript"/>
        </w:rPr>
        <w:t>*</w:t>
      </w:r>
    </w:p>
    <w:p w:rsidR="008F130E" w:rsidRDefault="00091CC5">
      <w:pPr>
        <w:spacing w:after="150"/>
      </w:pPr>
      <w:r>
        <w:rPr>
          <w:b/>
          <w:color w:val="000000"/>
        </w:rPr>
        <w:t>6) морају бити позиционирана изнад назива марака односно логотипа.</w:t>
      </w:r>
      <w:r>
        <w:rPr>
          <w:rFonts w:ascii="Calibri"/>
          <w:b/>
          <w:color w:val="000000"/>
          <w:vertAlign w:val="superscript"/>
        </w:rPr>
        <w:t>*</w:t>
      </w:r>
    </w:p>
    <w:p w:rsidR="008F130E" w:rsidRDefault="00091CC5">
      <w:pPr>
        <w:spacing w:after="150"/>
      </w:pPr>
      <w:r>
        <w:rPr>
          <w:b/>
          <w:color w:val="000000"/>
        </w:rPr>
        <w:t>Упозорења из става 1. овог члана деле се у три групе и свака група се користи у датој години и ротира на годишњем нив</w:t>
      </w:r>
      <w:r>
        <w:rPr>
          <w:b/>
          <w:color w:val="000000"/>
        </w:rPr>
        <w:t>оу. Свако упозорење у датој години треба да буде приказано, колико је то могуће, једнаки број пута на свакој робној марки дуванских производа.</w:t>
      </w:r>
      <w:r>
        <w:rPr>
          <w:rFonts w:ascii="Calibri"/>
          <w:b/>
          <w:color w:val="000000"/>
          <w:vertAlign w:val="superscript"/>
        </w:rPr>
        <w:t>*</w:t>
      </w:r>
    </w:p>
    <w:p w:rsidR="008F130E" w:rsidRDefault="00091CC5">
      <w:pPr>
        <w:spacing w:after="150"/>
      </w:pPr>
      <w:r>
        <w:rPr>
          <w:b/>
          <w:color w:val="000000"/>
        </w:rPr>
        <w:t>Одредбе овог члана примењују се и на појединачна паковања дуванских производа заобљених или косих ивица.</w:t>
      </w:r>
      <w:r>
        <w:rPr>
          <w:rFonts w:ascii="Calibri"/>
          <w:b/>
          <w:color w:val="000000"/>
          <w:vertAlign w:val="superscript"/>
        </w:rPr>
        <w:t>*</w:t>
      </w:r>
    </w:p>
    <w:p w:rsidR="008F130E" w:rsidRDefault="00091CC5">
      <w:pPr>
        <w:spacing w:after="150"/>
      </w:pPr>
      <w:r>
        <w:rPr>
          <w:b/>
          <w:color w:val="000000"/>
        </w:rPr>
        <w:t>Минист</w:t>
      </w:r>
      <w:r>
        <w:rPr>
          <w:b/>
          <w:color w:val="000000"/>
        </w:rPr>
        <w:t>ар надлежан за послове здравља прописује положај, дизајн и облик комбинованих здравствених упозорења, садржај текстуалних упозорења, збирку фотографија у боји, као и друга питања од значаја за истицање комбинованих здравствених упозорења.</w:t>
      </w:r>
      <w:r>
        <w:rPr>
          <w:rFonts w:ascii="Calibri"/>
          <w:b/>
          <w:color w:val="000000"/>
          <w:vertAlign w:val="superscript"/>
        </w:rPr>
        <w:t>*</w:t>
      </w:r>
    </w:p>
    <w:p w:rsidR="008F130E" w:rsidRDefault="00091CC5">
      <w:pPr>
        <w:spacing w:after="150"/>
      </w:pPr>
      <w:r>
        <w:rPr>
          <w:color w:val="000000"/>
        </w:rPr>
        <w:t>*Службени гласни</w:t>
      </w:r>
      <w:r>
        <w:rPr>
          <w:color w:val="000000"/>
        </w:rPr>
        <w:t>к РС, број 92/2023</w:t>
      </w:r>
    </w:p>
    <w:p w:rsidR="008F130E" w:rsidRDefault="00091CC5">
      <w:pPr>
        <w:spacing w:after="150"/>
        <w:jc w:val="center"/>
      </w:pPr>
      <w:r>
        <w:rPr>
          <w:b/>
          <w:color w:val="000000"/>
        </w:rPr>
        <w:lastRenderedPageBreak/>
        <w:t>Обележавање дуванских производа, осим цигарета, резаног дувана и дувана за водену лулу</w:t>
      </w:r>
      <w:r>
        <w:rPr>
          <w:rFonts w:ascii="Calibri"/>
          <w:b/>
          <w:color w:val="000000"/>
          <w:vertAlign w:val="superscript"/>
        </w:rPr>
        <w:t>*</w:t>
      </w:r>
    </w:p>
    <w:p w:rsidR="008F130E" w:rsidRDefault="00091CC5">
      <w:pPr>
        <w:spacing w:after="150"/>
      </w:pPr>
      <w:r>
        <w:rPr>
          <w:color w:val="000000"/>
        </w:rPr>
        <w:t>*Службени гласник РС, број 92/2023</w:t>
      </w:r>
    </w:p>
    <w:p w:rsidR="008F130E" w:rsidRDefault="00091CC5">
      <w:pPr>
        <w:spacing w:after="150"/>
        <w:jc w:val="center"/>
      </w:pPr>
      <w:r>
        <w:rPr>
          <w:b/>
          <w:color w:val="000000"/>
        </w:rPr>
        <w:t>Члан 77г</w:t>
      </w:r>
      <w:r>
        <w:rPr>
          <w:rFonts w:ascii="Calibri"/>
          <w:b/>
          <w:color w:val="000000"/>
          <w:vertAlign w:val="superscript"/>
        </w:rPr>
        <w:t>*</w:t>
      </w:r>
    </w:p>
    <w:p w:rsidR="008F130E" w:rsidRDefault="00091CC5">
      <w:pPr>
        <w:spacing w:after="150"/>
      </w:pPr>
      <w:r>
        <w:rPr>
          <w:b/>
          <w:color w:val="000000"/>
        </w:rPr>
        <w:t xml:space="preserve">Дувански производи из члана 2. тачка 3) подтач. (1)–(3) овог закона, осим цигарета, резаног дувана и </w:t>
      </w:r>
      <w:r>
        <w:rPr>
          <w:b/>
          <w:color w:val="000000"/>
        </w:rPr>
        <w:t>дувана за водену лулу, могу да се стављају у промет без информативне поруке из члана 77б став 2. овог закона и комбинованих здравствених упозорења из члана 77в овог закона.</w:t>
      </w:r>
      <w:r>
        <w:rPr>
          <w:rFonts w:ascii="Calibri"/>
          <w:b/>
          <w:color w:val="000000"/>
          <w:vertAlign w:val="superscript"/>
        </w:rPr>
        <w:t>*</w:t>
      </w:r>
    </w:p>
    <w:p w:rsidR="008F130E" w:rsidRDefault="00091CC5">
      <w:pPr>
        <w:spacing w:after="150"/>
      </w:pPr>
      <w:r>
        <w:rPr>
          <w:b/>
          <w:color w:val="000000"/>
        </w:rPr>
        <w:t xml:space="preserve">На појединачном и групном паковању дуванског производа из члана 2. тачка 3) </w:t>
      </w:r>
      <w:r>
        <w:rPr>
          <w:b/>
          <w:color w:val="000000"/>
        </w:rPr>
        <w:t xml:space="preserve">подтач. (1)–(3) овог закона, осим цигарета, резаног дувана и дувана за водену лулу, мора да буде утиснуто опште упозорење из члана 77б став 1. овог закона, које обухвата и информацију о престанку пушења из члана 77в став 2. тачка 2) овог закона и једно од </w:t>
      </w:r>
      <w:r>
        <w:rPr>
          <w:b/>
          <w:color w:val="000000"/>
        </w:rPr>
        <w:t>текстуалних упозорења.</w:t>
      </w:r>
      <w:r>
        <w:rPr>
          <w:rFonts w:ascii="Calibri"/>
          <w:b/>
          <w:color w:val="000000"/>
          <w:vertAlign w:val="superscript"/>
        </w:rPr>
        <w:t>*</w:t>
      </w:r>
    </w:p>
    <w:p w:rsidR="008F130E" w:rsidRDefault="00091CC5">
      <w:pPr>
        <w:spacing w:after="150"/>
      </w:pPr>
      <w:r>
        <w:rPr>
          <w:b/>
          <w:color w:val="000000"/>
        </w:rPr>
        <w:t>Опште упозорење из става 2. овог члана налази се на највидљивијој површини, а текстуална упозорења на другој највидљивијој површини појединачног и групног паковања дуванског производа и морају да се мењају на начин да се свако текст</w:t>
      </w:r>
      <w:r>
        <w:rPr>
          <w:b/>
          <w:color w:val="000000"/>
        </w:rPr>
        <w:t>уално упозорење појави на подједнакој количини произведених, односно продатих дуванских производа, на свакој робној марки у току године.</w:t>
      </w:r>
      <w:r>
        <w:rPr>
          <w:rFonts w:ascii="Calibri"/>
          <w:b/>
          <w:color w:val="000000"/>
          <w:vertAlign w:val="superscript"/>
        </w:rPr>
        <w:t>*</w:t>
      </w:r>
    </w:p>
    <w:p w:rsidR="008F130E" w:rsidRDefault="00091CC5">
      <w:pPr>
        <w:spacing w:after="150"/>
      </w:pPr>
      <w:r>
        <w:rPr>
          <w:b/>
          <w:color w:val="000000"/>
        </w:rPr>
        <w:t>Друга највидљивија површина појединачног паковања дуванског производа са зглобним поклопцем је површина која постаје в</w:t>
      </w:r>
      <w:r>
        <w:rPr>
          <w:b/>
          <w:color w:val="000000"/>
        </w:rPr>
        <w:t>идљива када се паковање отвори.</w:t>
      </w:r>
      <w:r>
        <w:rPr>
          <w:rFonts w:ascii="Calibri"/>
          <w:b/>
          <w:color w:val="000000"/>
          <w:vertAlign w:val="superscript"/>
        </w:rPr>
        <w:t>*</w:t>
      </w:r>
    </w:p>
    <w:p w:rsidR="008F130E" w:rsidRDefault="00091CC5">
      <w:pPr>
        <w:spacing w:after="150"/>
      </w:pPr>
      <w:r>
        <w:rPr>
          <w:b/>
          <w:color w:val="000000"/>
        </w:rPr>
        <w:t>Опште упозорење из става 2. овог члана, мора да покрива најмање 30% одговарајуће површине појединачног паковања и свих групних паковања дуванских производа на којима је утиснуто.</w:t>
      </w:r>
      <w:r>
        <w:rPr>
          <w:rFonts w:ascii="Calibri"/>
          <w:b/>
          <w:color w:val="000000"/>
          <w:vertAlign w:val="superscript"/>
        </w:rPr>
        <w:t>*</w:t>
      </w:r>
    </w:p>
    <w:p w:rsidR="008F130E" w:rsidRDefault="00091CC5">
      <w:pPr>
        <w:spacing w:after="150"/>
      </w:pPr>
      <w:r>
        <w:rPr>
          <w:b/>
          <w:color w:val="000000"/>
        </w:rPr>
        <w:t>Текстуално упозорење из става 2. овог члана</w:t>
      </w:r>
      <w:r>
        <w:rPr>
          <w:b/>
          <w:color w:val="000000"/>
        </w:rPr>
        <w:t xml:space="preserve"> мора да заузима најмање 40% одговарајуће површине појединачног паковања и свих групних паковања дуванских производа на којима је утиснуто.</w:t>
      </w:r>
      <w:r>
        <w:rPr>
          <w:rFonts w:ascii="Calibri"/>
          <w:b/>
          <w:color w:val="000000"/>
          <w:vertAlign w:val="superscript"/>
        </w:rPr>
        <w:t>*</w:t>
      </w:r>
    </w:p>
    <w:p w:rsidR="008F130E" w:rsidRDefault="00091CC5">
      <w:pPr>
        <w:spacing w:after="150"/>
      </w:pPr>
      <w:r>
        <w:rPr>
          <w:b/>
          <w:color w:val="000000"/>
        </w:rPr>
        <w:t>Здравствена упозорења из ст. 1. и 2. овог члана која се налазе на површини групног паковања већој од 150 cm2 морају</w:t>
      </w:r>
      <w:r>
        <w:rPr>
          <w:b/>
          <w:color w:val="000000"/>
        </w:rPr>
        <w:t xml:space="preserve"> да покривају површину од најмање 45 cm².</w:t>
      </w:r>
      <w:r>
        <w:rPr>
          <w:rFonts w:ascii="Calibri"/>
          <w:b/>
          <w:color w:val="000000"/>
          <w:vertAlign w:val="superscript"/>
        </w:rPr>
        <w:t>*</w:t>
      </w:r>
    </w:p>
    <w:p w:rsidR="008F130E" w:rsidRDefault="00091CC5">
      <w:pPr>
        <w:spacing w:after="150"/>
      </w:pPr>
      <w:r>
        <w:rPr>
          <w:b/>
          <w:color w:val="000000"/>
        </w:rPr>
        <w:t>Здравствена упозорења из ст. 1. и 2. овог члана морају да:</w:t>
      </w:r>
      <w:r>
        <w:rPr>
          <w:rFonts w:ascii="Calibri"/>
          <w:b/>
          <w:color w:val="000000"/>
          <w:vertAlign w:val="superscript"/>
        </w:rPr>
        <w:t>*</w:t>
      </w:r>
    </w:p>
    <w:p w:rsidR="008F130E" w:rsidRDefault="00091CC5">
      <w:pPr>
        <w:spacing w:after="150"/>
      </w:pPr>
      <w:r>
        <w:rPr>
          <w:b/>
          <w:color w:val="000000"/>
        </w:rPr>
        <w:t>1) буду утиснута у складу са чланом 77б став 9. овог закона;</w:t>
      </w:r>
      <w:r>
        <w:rPr>
          <w:rFonts w:ascii="Calibri"/>
          <w:b/>
          <w:color w:val="000000"/>
          <w:vertAlign w:val="superscript"/>
        </w:rPr>
        <w:t>*</w:t>
      </w:r>
    </w:p>
    <w:p w:rsidR="008F130E" w:rsidRDefault="00091CC5">
      <w:pPr>
        <w:spacing w:after="150"/>
      </w:pPr>
      <w:r>
        <w:rPr>
          <w:b/>
          <w:color w:val="000000"/>
        </w:rPr>
        <w:t>2) заузимају паралелан положај са главним текстом на површини резервисаној за та упозорења;</w:t>
      </w:r>
      <w:r>
        <w:rPr>
          <w:rFonts w:ascii="Calibri"/>
          <w:b/>
          <w:color w:val="000000"/>
          <w:vertAlign w:val="superscript"/>
        </w:rPr>
        <w:t>*</w:t>
      </w:r>
    </w:p>
    <w:p w:rsidR="008F130E" w:rsidRDefault="00091CC5">
      <w:pPr>
        <w:spacing w:after="150"/>
      </w:pPr>
      <w:r>
        <w:rPr>
          <w:b/>
          <w:color w:val="000000"/>
        </w:rPr>
        <w:lastRenderedPageBreak/>
        <w:t>3) буду уоквирена линијом црне боје ширине најмање 3 mm, а највише 4 mm, која се налази изван површине резервисане за та упозорења.</w:t>
      </w:r>
      <w:r>
        <w:rPr>
          <w:rFonts w:ascii="Calibri"/>
          <w:b/>
          <w:color w:val="000000"/>
          <w:vertAlign w:val="superscript"/>
        </w:rPr>
        <w:t>*</w:t>
      </w:r>
    </w:p>
    <w:p w:rsidR="008F130E" w:rsidRDefault="00091CC5">
      <w:pPr>
        <w:spacing w:after="150"/>
      </w:pPr>
      <w:r>
        <w:rPr>
          <w:color w:val="000000"/>
        </w:rPr>
        <w:t>*Службени гласник РС, број 92/2023</w:t>
      </w:r>
    </w:p>
    <w:p w:rsidR="008F130E" w:rsidRDefault="00091CC5">
      <w:pPr>
        <w:spacing w:after="150"/>
        <w:jc w:val="center"/>
      </w:pPr>
      <w:r>
        <w:rPr>
          <w:b/>
          <w:color w:val="000000"/>
        </w:rPr>
        <w:t>Члан 77д</w:t>
      </w:r>
      <w:r>
        <w:rPr>
          <w:rFonts w:ascii="Calibri"/>
          <w:b/>
          <w:color w:val="000000"/>
          <w:vertAlign w:val="superscript"/>
        </w:rPr>
        <w:t>*</w:t>
      </w:r>
    </w:p>
    <w:p w:rsidR="008F130E" w:rsidRDefault="00091CC5">
      <w:pPr>
        <w:spacing w:after="150"/>
      </w:pPr>
      <w:r>
        <w:rPr>
          <w:b/>
          <w:color w:val="000000"/>
        </w:rPr>
        <w:t xml:space="preserve">Здравствена упозорења из чл. 77а–77г и чл. 77ђ–77е овог закона на дуванским </w:t>
      </w:r>
      <w:r>
        <w:rPr>
          <w:b/>
          <w:color w:val="000000"/>
        </w:rPr>
        <w:t>производима, које произвођач, односно увозник отпрема ради продаје у авионима и бродовима који саобраћају на међународним линијама, на производима који се отпремају у слободне царинске продавнице отворене на ваздухопловним пристаништима отвoреним за међуна</w:t>
      </w:r>
      <w:r>
        <w:rPr>
          <w:b/>
          <w:color w:val="000000"/>
        </w:rPr>
        <w:t>родни саобраћај на којима је организована пасошка и царинска контрола, ради продаје путницима у складу са царинским прописима, као и ради отпремања и продаје за службене потребе дипломатских и конзуларних представништава, односно потребе страног особља дип</w:t>
      </w:r>
      <w:r>
        <w:rPr>
          <w:b/>
          <w:color w:val="000000"/>
        </w:rPr>
        <w:t>ломатских и конзуларних представништава, укључујући и чланове њихових породица, као и међународних организација, сходно међународним уговорима, могу бити на страном језику.</w:t>
      </w:r>
      <w:r>
        <w:rPr>
          <w:rFonts w:ascii="Calibri"/>
          <w:b/>
          <w:color w:val="000000"/>
          <w:vertAlign w:val="superscript"/>
        </w:rPr>
        <w:t>*</w:t>
      </w:r>
    </w:p>
    <w:p w:rsidR="008F130E" w:rsidRDefault="00091CC5">
      <w:pPr>
        <w:spacing w:after="150"/>
      </w:pPr>
      <w:r>
        <w:rPr>
          <w:color w:val="000000"/>
        </w:rPr>
        <w:t>*Службени гласник РС, број 92/2023</w:t>
      </w:r>
    </w:p>
    <w:p w:rsidR="008F130E" w:rsidRDefault="00091CC5">
      <w:pPr>
        <w:spacing w:after="150"/>
        <w:jc w:val="center"/>
      </w:pPr>
      <w:r>
        <w:rPr>
          <w:b/>
          <w:color w:val="000000"/>
        </w:rPr>
        <w:t>Члан 77ђ</w:t>
      </w:r>
      <w:r>
        <w:rPr>
          <w:rFonts w:ascii="Calibri"/>
          <w:b/>
          <w:color w:val="000000"/>
          <w:vertAlign w:val="superscript"/>
        </w:rPr>
        <w:t>*</w:t>
      </w:r>
    </w:p>
    <w:p w:rsidR="008F130E" w:rsidRDefault="00091CC5">
      <w:pPr>
        <w:spacing w:after="150"/>
      </w:pPr>
      <w:r>
        <w:rPr>
          <w:b/>
          <w:color w:val="000000"/>
        </w:rPr>
        <w:t>На паковању и у називу марке дувански</w:t>
      </w:r>
      <w:r>
        <w:rPr>
          <w:b/>
          <w:color w:val="000000"/>
        </w:rPr>
        <w:t>х производа забрањена је употреба текста, назива, жигова и симболичких и других знакова на српском или другом језику, који сугеришу да је тај дувански производ мање штетан од других дуванских производа, нарочито истицањем речи „низак проценат катрана”, „ла</w:t>
      </w:r>
      <w:r>
        <w:rPr>
          <w:b/>
          <w:color w:val="000000"/>
        </w:rPr>
        <w:t>к”, „ултра-лак”, „благ” и сл.</w:t>
      </w:r>
      <w:r>
        <w:rPr>
          <w:rFonts w:ascii="Calibri"/>
          <w:b/>
          <w:color w:val="000000"/>
          <w:vertAlign w:val="superscript"/>
        </w:rPr>
        <w:t>*</w:t>
      </w:r>
    </w:p>
    <w:p w:rsidR="008F130E" w:rsidRDefault="00091CC5">
      <w:pPr>
        <w:spacing w:after="150"/>
      </w:pPr>
      <w:r>
        <w:rPr>
          <w:color w:val="000000"/>
        </w:rPr>
        <w:t>*Службени гласник РС, број 92/2023</w:t>
      </w:r>
    </w:p>
    <w:p w:rsidR="008F130E" w:rsidRDefault="00091CC5">
      <w:pPr>
        <w:spacing w:after="150"/>
        <w:jc w:val="center"/>
      </w:pPr>
      <w:r>
        <w:rPr>
          <w:b/>
          <w:color w:val="000000"/>
        </w:rPr>
        <w:t>Обележавање осталих дуванских производа</w:t>
      </w:r>
      <w:r>
        <w:rPr>
          <w:rFonts w:ascii="Calibri"/>
          <w:b/>
          <w:color w:val="000000"/>
          <w:vertAlign w:val="superscript"/>
        </w:rPr>
        <w:t>*</w:t>
      </w:r>
    </w:p>
    <w:p w:rsidR="008F130E" w:rsidRDefault="00091CC5">
      <w:pPr>
        <w:spacing w:after="150"/>
      </w:pPr>
      <w:r>
        <w:rPr>
          <w:color w:val="000000"/>
        </w:rPr>
        <w:t>*Службени гласник РС, број 92/2023</w:t>
      </w:r>
    </w:p>
    <w:p w:rsidR="008F130E" w:rsidRDefault="00091CC5">
      <w:pPr>
        <w:spacing w:after="150"/>
        <w:jc w:val="center"/>
      </w:pPr>
      <w:r>
        <w:rPr>
          <w:b/>
          <w:color w:val="000000"/>
        </w:rPr>
        <w:t>Члан 77е</w:t>
      </w:r>
      <w:r>
        <w:rPr>
          <w:rFonts w:ascii="Calibri"/>
          <w:b/>
          <w:color w:val="000000"/>
          <w:vertAlign w:val="superscript"/>
        </w:rPr>
        <w:t>*</w:t>
      </w:r>
    </w:p>
    <w:p w:rsidR="008F130E" w:rsidRDefault="00091CC5">
      <w:pPr>
        <w:spacing w:after="150"/>
      </w:pPr>
      <w:r>
        <w:rPr>
          <w:b/>
          <w:color w:val="000000"/>
        </w:rPr>
        <w:t xml:space="preserve">Свако појединачно односно групно паковање осталих дуванских производа у промету у Републици, мора имати </w:t>
      </w:r>
      <w:r>
        <w:rPr>
          <w:b/>
          <w:color w:val="000000"/>
        </w:rPr>
        <w:t>одштампано следеће здравствено упозорење: „Овај дувански производ штети Вашем здрављу и изазива зависност.”.</w:t>
      </w:r>
      <w:r>
        <w:rPr>
          <w:rFonts w:ascii="Calibri"/>
          <w:b/>
          <w:color w:val="000000"/>
          <w:vertAlign w:val="superscript"/>
        </w:rPr>
        <w:t>*</w:t>
      </w:r>
    </w:p>
    <w:p w:rsidR="008F130E" w:rsidRDefault="00091CC5">
      <w:pPr>
        <w:spacing w:after="150"/>
      </w:pPr>
      <w:r>
        <w:rPr>
          <w:b/>
          <w:color w:val="000000"/>
        </w:rPr>
        <w:t>Здравствено упозорење из става 1. овог члана мора да буде у складу са чланом 77б став 9. овог закона. Текст упозорења мора бити паралелан са главн</w:t>
      </w:r>
      <w:r>
        <w:rPr>
          <w:b/>
          <w:color w:val="000000"/>
        </w:rPr>
        <w:t>им текстом на површини резервисаној за та упозорења.</w:t>
      </w:r>
      <w:r>
        <w:rPr>
          <w:rFonts w:ascii="Calibri"/>
          <w:b/>
          <w:color w:val="000000"/>
          <w:vertAlign w:val="superscript"/>
        </w:rPr>
        <w:t>*</w:t>
      </w:r>
    </w:p>
    <w:p w:rsidR="008F130E" w:rsidRDefault="00091CC5">
      <w:pPr>
        <w:spacing w:after="150"/>
      </w:pPr>
      <w:r>
        <w:rPr>
          <w:b/>
          <w:color w:val="000000"/>
        </w:rPr>
        <w:lastRenderedPageBreak/>
        <w:t>Здравствено упозорење из става 1. овог члана мора да:</w:t>
      </w:r>
      <w:r>
        <w:rPr>
          <w:rFonts w:ascii="Calibri"/>
          <w:b/>
          <w:color w:val="000000"/>
          <w:vertAlign w:val="superscript"/>
        </w:rPr>
        <w:t>*</w:t>
      </w:r>
    </w:p>
    <w:p w:rsidR="008F130E" w:rsidRDefault="00091CC5">
      <w:pPr>
        <w:spacing w:after="150"/>
      </w:pPr>
      <w:r>
        <w:rPr>
          <w:b/>
          <w:color w:val="000000"/>
        </w:rPr>
        <w:t>1) буде утиснуто на најмање једној највећој страни појединачног паковања и свих групних паковања;</w:t>
      </w:r>
      <w:r>
        <w:rPr>
          <w:rFonts w:ascii="Calibri"/>
          <w:b/>
          <w:color w:val="000000"/>
          <w:vertAlign w:val="superscript"/>
        </w:rPr>
        <w:t>*</w:t>
      </w:r>
    </w:p>
    <w:p w:rsidR="008F130E" w:rsidRDefault="00091CC5">
      <w:pPr>
        <w:spacing w:after="150"/>
      </w:pPr>
      <w:r>
        <w:rPr>
          <w:b/>
          <w:color w:val="000000"/>
        </w:rPr>
        <w:t>2) покрива најмање 30% површине на којој је утис</w:t>
      </w:r>
      <w:r>
        <w:rPr>
          <w:b/>
          <w:color w:val="000000"/>
        </w:rPr>
        <w:t>нуто.</w:t>
      </w:r>
      <w:r>
        <w:rPr>
          <w:rFonts w:ascii="Calibri"/>
          <w:b/>
          <w:color w:val="000000"/>
          <w:vertAlign w:val="superscript"/>
        </w:rPr>
        <w:t>*</w:t>
      </w:r>
    </w:p>
    <w:p w:rsidR="008F130E" w:rsidRDefault="00091CC5">
      <w:pPr>
        <w:spacing w:after="150"/>
      </w:pPr>
      <w:r>
        <w:rPr>
          <w:color w:val="000000"/>
        </w:rPr>
        <w:t>*Службени гласник РС, број 92/2023</w:t>
      </w:r>
    </w:p>
    <w:p w:rsidR="008F130E" w:rsidRDefault="00091CC5">
      <w:pPr>
        <w:spacing w:after="150"/>
        <w:jc w:val="center"/>
      </w:pPr>
      <w:r>
        <w:rPr>
          <w:b/>
          <w:color w:val="000000"/>
        </w:rPr>
        <w:t>Обележавање сродних производа</w:t>
      </w:r>
      <w:r>
        <w:rPr>
          <w:rFonts w:ascii="Calibri"/>
          <w:b/>
          <w:color w:val="000000"/>
          <w:vertAlign w:val="superscript"/>
        </w:rPr>
        <w:t>*</w:t>
      </w:r>
    </w:p>
    <w:p w:rsidR="008F130E" w:rsidRDefault="00091CC5">
      <w:pPr>
        <w:spacing w:after="150"/>
        <w:jc w:val="center"/>
      </w:pPr>
      <w:r>
        <w:rPr>
          <w:b/>
          <w:color w:val="000000"/>
        </w:rPr>
        <w:t>Члан 77ж</w:t>
      </w:r>
      <w:r>
        <w:rPr>
          <w:rFonts w:ascii="Calibri"/>
          <w:b/>
          <w:color w:val="000000"/>
          <w:vertAlign w:val="superscript"/>
        </w:rPr>
        <w:t>*</w:t>
      </w:r>
    </w:p>
    <w:p w:rsidR="008F130E" w:rsidRDefault="00091CC5">
      <w:pPr>
        <w:spacing w:after="150"/>
      </w:pPr>
      <w:r>
        <w:rPr>
          <w:b/>
          <w:color w:val="000000"/>
        </w:rPr>
        <w:t>Свако појединачно односно групно паковање сродних производа у промету у Републици, мора имати одштампано здравствено упозорење.</w:t>
      </w:r>
      <w:r>
        <w:rPr>
          <w:rFonts w:ascii="Calibri"/>
          <w:b/>
          <w:color w:val="000000"/>
          <w:vertAlign w:val="superscript"/>
        </w:rPr>
        <w:t>*</w:t>
      </w:r>
    </w:p>
    <w:p w:rsidR="008F130E" w:rsidRDefault="00091CC5">
      <w:pPr>
        <w:spacing w:after="150"/>
      </w:pPr>
      <w:r>
        <w:rPr>
          <w:b/>
          <w:color w:val="000000"/>
        </w:rPr>
        <w:t xml:space="preserve">Здравствено упозорење из става 1. овог </w:t>
      </w:r>
      <w:r>
        <w:rPr>
          <w:b/>
          <w:color w:val="000000"/>
        </w:rPr>
        <w:t>члана, за сродне производе који садрже никотин, гласи: „Овај производ садржи никотин који изазива снажну зависност.”.</w:t>
      </w:r>
      <w:r>
        <w:rPr>
          <w:rFonts w:ascii="Calibri"/>
          <w:b/>
          <w:color w:val="000000"/>
          <w:vertAlign w:val="superscript"/>
        </w:rPr>
        <w:t>*</w:t>
      </w:r>
    </w:p>
    <w:p w:rsidR="008F130E" w:rsidRDefault="00091CC5">
      <w:pPr>
        <w:spacing w:after="150"/>
      </w:pPr>
      <w:r>
        <w:rPr>
          <w:b/>
          <w:color w:val="000000"/>
        </w:rPr>
        <w:t xml:space="preserve">Здравствено упозорење из става 1. овог члана, за сродне производе који не садрже никотин, гласи: „Овај производ може садржати супстанце </w:t>
      </w:r>
      <w:r>
        <w:rPr>
          <w:b/>
          <w:color w:val="000000"/>
        </w:rPr>
        <w:t>штетне по Ваше здравље.”.</w:t>
      </w:r>
      <w:r>
        <w:rPr>
          <w:rFonts w:ascii="Calibri"/>
          <w:b/>
          <w:color w:val="000000"/>
          <w:vertAlign w:val="superscript"/>
        </w:rPr>
        <w:t>*</w:t>
      </w:r>
    </w:p>
    <w:p w:rsidR="008F130E" w:rsidRDefault="00091CC5">
      <w:pPr>
        <w:spacing w:after="150"/>
      </w:pPr>
      <w:r>
        <w:rPr>
          <w:b/>
          <w:color w:val="000000"/>
        </w:rPr>
        <w:t>Здравствено упозорење из ст. 2. и 3. овог члана мора да:</w:t>
      </w:r>
      <w:r>
        <w:rPr>
          <w:rFonts w:ascii="Calibri"/>
          <w:b/>
          <w:color w:val="000000"/>
          <w:vertAlign w:val="superscript"/>
        </w:rPr>
        <w:t>*</w:t>
      </w:r>
    </w:p>
    <w:p w:rsidR="008F130E" w:rsidRDefault="00091CC5">
      <w:pPr>
        <w:spacing w:after="150"/>
      </w:pPr>
      <w:r>
        <w:rPr>
          <w:b/>
          <w:color w:val="000000"/>
        </w:rPr>
        <w:t>1) буде постављено на најмање једној највећој површини појединачног паковања и свих групних паковања, тако да се не може одстранити;</w:t>
      </w:r>
      <w:r>
        <w:rPr>
          <w:rFonts w:ascii="Calibri"/>
          <w:b/>
          <w:color w:val="000000"/>
          <w:vertAlign w:val="superscript"/>
        </w:rPr>
        <w:t>*</w:t>
      </w:r>
    </w:p>
    <w:p w:rsidR="008F130E" w:rsidRDefault="00091CC5">
      <w:pPr>
        <w:spacing w:after="150"/>
      </w:pPr>
      <w:r>
        <w:rPr>
          <w:b/>
          <w:color w:val="000000"/>
        </w:rPr>
        <w:t>2) покрива најмање 30% површине на ко</w:t>
      </w:r>
      <w:r>
        <w:rPr>
          <w:b/>
          <w:color w:val="000000"/>
        </w:rPr>
        <w:t>јој је утиснуто;</w:t>
      </w:r>
      <w:r>
        <w:rPr>
          <w:rFonts w:ascii="Calibri"/>
          <w:b/>
          <w:color w:val="000000"/>
          <w:vertAlign w:val="superscript"/>
        </w:rPr>
        <w:t>*</w:t>
      </w:r>
    </w:p>
    <w:p w:rsidR="008F130E" w:rsidRDefault="00091CC5">
      <w:pPr>
        <w:spacing w:after="150"/>
      </w:pPr>
      <w:r>
        <w:rPr>
          <w:b/>
          <w:color w:val="000000"/>
        </w:rPr>
        <w:t>3) буде на српском језику, црним, болдованим словима фонта хелветика на белој подлози, на прописаној површини на појединачном паковању и свим групним паковањима и паралелно са бочном ивицом појединачног, односно групног паковања сродног п</w:t>
      </w:r>
      <w:r>
        <w:rPr>
          <w:b/>
          <w:color w:val="000000"/>
        </w:rPr>
        <w:t>роизвода.</w:t>
      </w:r>
      <w:r>
        <w:rPr>
          <w:rFonts w:ascii="Calibri"/>
          <w:b/>
          <w:color w:val="000000"/>
          <w:vertAlign w:val="superscript"/>
        </w:rPr>
        <w:t>*</w:t>
      </w:r>
    </w:p>
    <w:p w:rsidR="008F130E" w:rsidRDefault="00091CC5">
      <w:pPr>
        <w:spacing w:after="150"/>
      </w:pPr>
      <w:r>
        <w:rPr>
          <w:b/>
          <w:color w:val="000000"/>
        </w:rPr>
        <w:t>Свако појединачно односно групно паковање производа из члана 2. тачка 16) подтачка (1) овог закона мора да садржи информације о састојцима производа, садржају никотина, запремини течности из члана 74а овог закона, датуму производње, односно року</w:t>
      </w:r>
      <w:r>
        <w:rPr>
          <w:b/>
          <w:color w:val="000000"/>
        </w:rPr>
        <w:t xml:space="preserve"> употребе и контакт подацима о произвођачу, односно увознику, као и упутство за употребу и чување.</w:t>
      </w:r>
      <w:r>
        <w:rPr>
          <w:rFonts w:ascii="Calibri"/>
          <w:b/>
          <w:color w:val="000000"/>
          <w:vertAlign w:val="superscript"/>
        </w:rPr>
        <w:t>*</w:t>
      </w:r>
    </w:p>
    <w:p w:rsidR="008F130E" w:rsidRDefault="00091CC5">
      <w:pPr>
        <w:spacing w:after="150"/>
      </w:pPr>
      <w:r>
        <w:rPr>
          <w:b/>
          <w:color w:val="000000"/>
        </w:rPr>
        <w:t>Свако појединачно односно групно паковање производа из члана 2. тачка 16) подтачка (3) овог закона мора да садржи информације о састојцима производа, садржа</w:t>
      </w:r>
      <w:r>
        <w:rPr>
          <w:b/>
          <w:color w:val="000000"/>
        </w:rPr>
        <w:t xml:space="preserve">ју никотина у никотинској врећици из члана 74а овог закона, нето маси садржаној у једној никотинској врећици односно нето маси садржаја никотинских врећица у паковању, датуму производње, односно року употребе и контакт </w:t>
      </w:r>
      <w:r>
        <w:rPr>
          <w:b/>
          <w:color w:val="000000"/>
        </w:rPr>
        <w:lastRenderedPageBreak/>
        <w:t>подацима о произвођачу, односно увозн</w:t>
      </w:r>
      <w:r>
        <w:rPr>
          <w:b/>
          <w:color w:val="000000"/>
        </w:rPr>
        <w:t>ику, као и упутство за употребу и чување.</w:t>
      </w:r>
      <w:r>
        <w:rPr>
          <w:rFonts w:ascii="Calibri"/>
          <w:b/>
          <w:color w:val="000000"/>
          <w:vertAlign w:val="superscript"/>
        </w:rPr>
        <w:t>*</w:t>
      </w:r>
    </w:p>
    <w:p w:rsidR="008F130E" w:rsidRDefault="00091CC5">
      <w:pPr>
        <w:spacing w:after="150"/>
      </w:pPr>
      <w:r>
        <w:rPr>
          <w:b/>
          <w:color w:val="000000"/>
        </w:rPr>
        <w:t>Свако појединачно односно групно паковање производа из члана 2. тачка 16) овог закона не сме да садржи информацију (текст, назив, жиг и симболички и други знак на српском или другом језику) која сугерише да је мањ</w:t>
      </w:r>
      <w:r>
        <w:rPr>
          <w:b/>
          <w:color w:val="000000"/>
        </w:rPr>
        <w:t>е штетан од дуванских и других сродних производа.</w:t>
      </w:r>
      <w:r>
        <w:rPr>
          <w:rFonts w:ascii="Calibri"/>
          <w:b/>
          <w:color w:val="000000"/>
          <w:vertAlign w:val="superscript"/>
        </w:rPr>
        <w:t>*</w:t>
      </w:r>
    </w:p>
    <w:p w:rsidR="008F130E" w:rsidRDefault="00091CC5">
      <w:pPr>
        <w:spacing w:after="150"/>
      </w:pPr>
      <w:r>
        <w:rPr>
          <w:color w:val="000000"/>
        </w:rPr>
        <w:t>*Службени гласник РС, број 92/2023</w:t>
      </w:r>
    </w:p>
    <w:p w:rsidR="008F130E" w:rsidRDefault="00091CC5">
      <w:pPr>
        <w:spacing w:after="120"/>
        <w:jc w:val="center"/>
      </w:pPr>
      <w:r>
        <w:rPr>
          <w:color w:val="000000"/>
        </w:rPr>
        <w:t>IX. НАДЗОР</w:t>
      </w:r>
    </w:p>
    <w:p w:rsidR="008F130E" w:rsidRDefault="00091CC5">
      <w:pPr>
        <w:spacing w:after="120"/>
        <w:jc w:val="center"/>
      </w:pPr>
      <w:r>
        <w:rPr>
          <w:color w:val="000000"/>
        </w:rPr>
        <w:t>Члан 78.</w:t>
      </w:r>
    </w:p>
    <w:p w:rsidR="008F130E" w:rsidRDefault="00091CC5">
      <w:pPr>
        <w:spacing w:after="150"/>
      </w:pPr>
      <w:r>
        <w:rPr>
          <w:color w:val="000000"/>
        </w:rPr>
        <w:t>Надзор над спровођењем овог закона и прописа донетих на основу њега врши министарство надлежно за послове пољопривреде, министарство надлежно за посло</w:t>
      </w:r>
      <w:r>
        <w:rPr>
          <w:color w:val="000000"/>
        </w:rPr>
        <w:t>ве здравља, министарство надлежно за послове трговине и министарство надлежно за послове финансија.</w:t>
      </w:r>
    </w:p>
    <w:p w:rsidR="008F130E" w:rsidRDefault="00091CC5">
      <w:pPr>
        <w:spacing w:after="150"/>
      </w:pPr>
      <w:r>
        <w:rPr>
          <w:color w:val="000000"/>
        </w:rPr>
        <w:t>Инспекцијски надзор министарства из става 1. овог члана врше преко надлежних републичких инспектора.</w:t>
      </w:r>
    </w:p>
    <w:p w:rsidR="008F130E" w:rsidRDefault="00091CC5">
      <w:pPr>
        <w:spacing w:after="150"/>
      </w:pPr>
      <w:r>
        <w:rPr>
          <w:color w:val="000000"/>
        </w:rPr>
        <w:t>Министарство надлежно за послове финансија врши и контр</w:t>
      </w:r>
      <w:r>
        <w:rPr>
          <w:color w:val="000000"/>
        </w:rPr>
        <w:t>олу измиривања обавеза по основу јавних прихода, преко републичког органа надлежног за послове јавних прихода, у складу са законом којим се уређује порески поступак.</w:t>
      </w:r>
    </w:p>
    <w:p w:rsidR="008F130E" w:rsidRDefault="00091CC5">
      <w:pPr>
        <w:spacing w:after="150"/>
        <w:jc w:val="center"/>
      </w:pPr>
      <w:r>
        <w:rPr>
          <w:b/>
          <w:color w:val="000000"/>
        </w:rPr>
        <w:t>Права и дужности фитосанитарног инспектора</w:t>
      </w:r>
      <w:r>
        <w:rPr>
          <w:rFonts w:ascii="Calibri"/>
          <w:b/>
          <w:color w:val="000000"/>
          <w:vertAlign w:val="superscript"/>
        </w:rPr>
        <w:t>*</w:t>
      </w:r>
    </w:p>
    <w:p w:rsidR="008F130E" w:rsidRDefault="00091CC5">
      <w:pPr>
        <w:spacing w:after="150"/>
      </w:pPr>
      <w:r>
        <w:rPr>
          <w:color w:val="000000"/>
        </w:rPr>
        <w:t>*Службени гласник РС, број 108/2013</w:t>
      </w:r>
    </w:p>
    <w:p w:rsidR="008F130E" w:rsidRDefault="00091CC5">
      <w:pPr>
        <w:spacing w:after="150"/>
        <w:jc w:val="center"/>
      </w:pPr>
      <w:r>
        <w:rPr>
          <w:b/>
          <w:color w:val="000000"/>
        </w:rPr>
        <w:t>Члан 79.</w:t>
      </w:r>
      <w:r>
        <w:rPr>
          <w:rFonts w:ascii="Calibri"/>
          <w:b/>
          <w:color w:val="000000"/>
          <w:vertAlign w:val="superscript"/>
        </w:rPr>
        <w:t>*</w:t>
      </w:r>
    </w:p>
    <w:p w:rsidR="008F130E" w:rsidRDefault="00091CC5">
      <w:pPr>
        <w:spacing w:after="150"/>
      </w:pPr>
      <w:r>
        <w:rPr>
          <w:b/>
          <w:color w:val="000000"/>
        </w:rPr>
        <w:t>Фитосанитарни инспектор има право и дужност, нарочито да проверава:</w:t>
      </w:r>
      <w:r>
        <w:rPr>
          <w:rFonts w:ascii="Calibri"/>
          <w:b/>
          <w:color w:val="000000"/>
          <w:vertAlign w:val="superscript"/>
        </w:rPr>
        <w:t>*</w:t>
      </w:r>
    </w:p>
    <w:p w:rsidR="008F130E" w:rsidRDefault="00091CC5">
      <w:pPr>
        <w:spacing w:after="150"/>
      </w:pPr>
      <w:r>
        <w:rPr>
          <w:i/>
          <w:color w:val="000000"/>
        </w:rPr>
        <w:t>1) брисана је (види члан 54. Закона - 95/2018-241)</w:t>
      </w:r>
    </w:p>
    <w:p w:rsidR="008F130E" w:rsidRDefault="00091CC5">
      <w:pPr>
        <w:spacing w:after="150"/>
      </w:pPr>
      <w:r>
        <w:rPr>
          <w:i/>
          <w:color w:val="000000"/>
        </w:rPr>
        <w:t>2) брисана је (види члан 54. Закона - 95/2018-241)</w:t>
      </w:r>
    </w:p>
    <w:p w:rsidR="008F130E" w:rsidRDefault="00091CC5">
      <w:pPr>
        <w:spacing w:after="150"/>
      </w:pPr>
      <w:r>
        <w:rPr>
          <w:b/>
          <w:color w:val="000000"/>
        </w:rPr>
        <w:t>3) процес производње расада дувана, дувана у листу,</w:t>
      </w:r>
      <w:r>
        <w:rPr>
          <w:rFonts w:ascii="Calibri"/>
          <w:b/>
          <w:color w:val="000000"/>
          <w:vertAlign w:val="superscript"/>
        </w:rPr>
        <w:t>*</w:t>
      </w:r>
      <w:r>
        <w:rPr>
          <w:b/>
          <w:color w:val="000000"/>
        </w:rPr>
        <w:t xml:space="preserve"> и здравствено стање</w:t>
      </w:r>
      <w:r>
        <w:rPr>
          <w:rFonts w:ascii="Calibri"/>
          <w:b/>
          <w:color w:val="000000"/>
          <w:vertAlign w:val="superscript"/>
        </w:rPr>
        <w:t>**</w:t>
      </w:r>
      <w:r>
        <w:rPr>
          <w:b/>
          <w:color w:val="000000"/>
        </w:rPr>
        <w:t xml:space="preserve"> дувана у л</w:t>
      </w:r>
      <w:r>
        <w:rPr>
          <w:b/>
          <w:color w:val="000000"/>
        </w:rPr>
        <w:t>исту</w:t>
      </w:r>
      <w:r>
        <w:rPr>
          <w:rFonts w:ascii="Calibri"/>
          <w:b/>
          <w:color w:val="000000"/>
          <w:vertAlign w:val="superscript"/>
        </w:rPr>
        <w:t>*</w:t>
      </w:r>
      <w:r>
        <w:rPr>
          <w:b/>
          <w:color w:val="000000"/>
        </w:rPr>
        <w:t>;</w:t>
      </w:r>
      <w:r>
        <w:rPr>
          <w:rFonts w:ascii="Calibri"/>
          <w:b/>
          <w:color w:val="000000"/>
          <w:vertAlign w:val="superscript"/>
        </w:rPr>
        <w:t>**</w:t>
      </w:r>
    </w:p>
    <w:p w:rsidR="008F130E" w:rsidRDefault="00091CC5">
      <w:pPr>
        <w:spacing w:after="150"/>
      </w:pPr>
      <w:r>
        <w:rPr>
          <w:b/>
          <w:color w:val="000000"/>
        </w:rPr>
        <w:t>4) испуњеност услова за производњу дувана код произвођача дувана;</w:t>
      </w:r>
      <w:r>
        <w:rPr>
          <w:rFonts w:ascii="Calibri"/>
          <w:b/>
          <w:color w:val="000000"/>
          <w:vertAlign w:val="superscript"/>
        </w:rPr>
        <w:t>**</w:t>
      </w:r>
    </w:p>
    <w:p w:rsidR="008F130E" w:rsidRDefault="00091CC5">
      <w:pPr>
        <w:spacing w:after="150"/>
      </w:pPr>
      <w:r>
        <w:rPr>
          <w:b/>
          <w:color w:val="000000"/>
        </w:rPr>
        <w:t>5) увоз, промет и коришћење семена дувана за производњу расада дувана;</w:t>
      </w:r>
      <w:r>
        <w:rPr>
          <w:rFonts w:ascii="Calibri"/>
          <w:b/>
          <w:color w:val="000000"/>
          <w:vertAlign w:val="superscript"/>
        </w:rPr>
        <w:t>**</w:t>
      </w:r>
    </w:p>
    <w:p w:rsidR="008F130E" w:rsidRDefault="00091CC5">
      <w:pPr>
        <w:spacing w:after="150"/>
      </w:pPr>
      <w:r>
        <w:rPr>
          <w:b/>
          <w:color w:val="000000"/>
        </w:rPr>
        <w:t>6) увоз, промет и коришћење расада дувана за производњу дувана;</w:t>
      </w:r>
      <w:r>
        <w:rPr>
          <w:rFonts w:ascii="Calibri"/>
          <w:b/>
          <w:color w:val="000000"/>
          <w:vertAlign w:val="superscript"/>
        </w:rPr>
        <w:t>**</w:t>
      </w:r>
    </w:p>
    <w:p w:rsidR="008F130E" w:rsidRDefault="00091CC5">
      <w:pPr>
        <w:spacing w:after="150"/>
      </w:pPr>
      <w:r>
        <w:rPr>
          <w:i/>
          <w:color w:val="000000"/>
        </w:rPr>
        <w:t xml:space="preserve">7) брисана је (види члан 50. Закона - </w:t>
      </w:r>
      <w:r>
        <w:rPr>
          <w:i/>
          <w:color w:val="000000"/>
        </w:rPr>
        <w:t>92/2023-241)</w:t>
      </w:r>
    </w:p>
    <w:p w:rsidR="008F130E" w:rsidRDefault="00091CC5">
      <w:pPr>
        <w:spacing w:after="150"/>
      </w:pPr>
      <w:r>
        <w:rPr>
          <w:b/>
          <w:color w:val="000000"/>
        </w:rPr>
        <w:lastRenderedPageBreak/>
        <w:t>8) произвођача дувана, као и процесе производње сорти и типова дувана на парцелама засађеним дуваном, процес сушења и складиштење дувана;8) произвођача дувана, као и процесе производње сорти и типова дувана на парцелама засађеним дуваном;</w:t>
      </w:r>
      <w:r>
        <w:rPr>
          <w:rFonts w:ascii="Calibri"/>
          <w:b/>
          <w:color w:val="000000"/>
          <w:vertAlign w:val="superscript"/>
        </w:rPr>
        <w:t>***</w:t>
      </w:r>
    </w:p>
    <w:p w:rsidR="008F130E" w:rsidRDefault="00091CC5">
      <w:pPr>
        <w:spacing w:after="150"/>
      </w:pPr>
      <w:r>
        <w:rPr>
          <w:b/>
          <w:color w:val="000000"/>
        </w:rPr>
        <w:t>9</w:t>
      </w:r>
      <w:r>
        <w:rPr>
          <w:b/>
          <w:color w:val="000000"/>
        </w:rPr>
        <w:t>) парцеле за производњу дувана;</w:t>
      </w:r>
      <w:r>
        <w:rPr>
          <w:rFonts w:ascii="Calibri"/>
          <w:b/>
          <w:color w:val="000000"/>
          <w:vertAlign w:val="superscript"/>
        </w:rPr>
        <w:t>**</w:t>
      </w:r>
    </w:p>
    <w:p w:rsidR="008F130E" w:rsidRDefault="00091CC5">
      <w:pPr>
        <w:spacing w:after="150"/>
      </w:pPr>
      <w:r>
        <w:rPr>
          <w:b/>
          <w:color w:val="000000"/>
        </w:rPr>
        <w:t>10) вођење и достављање евиденција и извештаја који се односе на производњу дувана, у свим фазама производње дувана, прописаних овим законом и прописима донетим на основу овог закона;</w:t>
      </w:r>
      <w:r>
        <w:rPr>
          <w:rFonts w:ascii="Calibri"/>
          <w:b/>
          <w:color w:val="000000"/>
          <w:vertAlign w:val="superscript"/>
        </w:rPr>
        <w:t>***</w:t>
      </w:r>
    </w:p>
    <w:p w:rsidR="008F130E" w:rsidRDefault="00091CC5">
      <w:pPr>
        <w:spacing w:after="150"/>
      </w:pPr>
      <w:r>
        <w:rPr>
          <w:b/>
          <w:color w:val="000000"/>
        </w:rPr>
        <w:t>11) уништење дувана на катастарској</w:t>
      </w:r>
      <w:r>
        <w:rPr>
          <w:b/>
          <w:color w:val="000000"/>
        </w:rPr>
        <w:t xml:space="preserve"> парцели.</w:t>
      </w:r>
      <w:r>
        <w:rPr>
          <w:rFonts w:ascii="Calibri"/>
          <w:b/>
          <w:color w:val="000000"/>
          <w:vertAlign w:val="superscript"/>
        </w:rPr>
        <w:t>***</w:t>
      </w:r>
    </w:p>
    <w:p w:rsidR="008F130E" w:rsidRDefault="00091CC5">
      <w:pPr>
        <w:spacing w:after="150"/>
      </w:pPr>
      <w:r>
        <w:rPr>
          <w:color w:val="000000"/>
        </w:rPr>
        <w:t>*Службени гласник РС, број 108/2013</w:t>
      </w:r>
    </w:p>
    <w:p w:rsidR="008F130E" w:rsidRDefault="00091CC5">
      <w:pPr>
        <w:spacing w:after="150"/>
      </w:pPr>
      <w:r>
        <w:rPr>
          <w:color w:val="000000"/>
        </w:rPr>
        <w:t>**Службени гласник РС, број 95/2018</w:t>
      </w:r>
    </w:p>
    <w:p w:rsidR="008F130E" w:rsidRDefault="00091CC5">
      <w:pPr>
        <w:spacing w:after="150"/>
      </w:pPr>
      <w:r>
        <w:rPr>
          <w:color w:val="000000"/>
        </w:rPr>
        <w:t>***Службени гласник РС, број 92/2023</w:t>
      </w:r>
    </w:p>
    <w:p w:rsidR="008F130E" w:rsidRDefault="00091CC5">
      <w:pPr>
        <w:spacing w:after="150"/>
        <w:jc w:val="center"/>
      </w:pPr>
      <w:r>
        <w:rPr>
          <w:b/>
          <w:color w:val="000000"/>
        </w:rPr>
        <w:t>Овлашћења фитосанитарног инспектора</w:t>
      </w:r>
      <w:r>
        <w:rPr>
          <w:rFonts w:ascii="Calibri"/>
          <w:b/>
          <w:color w:val="000000"/>
          <w:vertAlign w:val="superscript"/>
        </w:rPr>
        <w:t>*</w:t>
      </w:r>
    </w:p>
    <w:p w:rsidR="008F130E" w:rsidRDefault="00091CC5">
      <w:pPr>
        <w:spacing w:after="150"/>
      </w:pPr>
      <w:r>
        <w:rPr>
          <w:color w:val="000000"/>
        </w:rPr>
        <w:t>*Службени гласник РС, број 108/2013</w:t>
      </w:r>
    </w:p>
    <w:p w:rsidR="008F130E" w:rsidRDefault="00091CC5">
      <w:pPr>
        <w:spacing w:after="150"/>
        <w:jc w:val="center"/>
      </w:pPr>
      <w:r>
        <w:rPr>
          <w:b/>
          <w:color w:val="000000"/>
        </w:rPr>
        <w:t>Члан 80.</w:t>
      </w:r>
      <w:r>
        <w:rPr>
          <w:rFonts w:ascii="Calibri"/>
          <w:b/>
          <w:color w:val="000000"/>
          <w:vertAlign w:val="superscript"/>
        </w:rPr>
        <w:t>*</w:t>
      </w:r>
    </w:p>
    <w:p w:rsidR="008F130E" w:rsidRDefault="00091CC5">
      <w:pPr>
        <w:spacing w:after="150"/>
      </w:pPr>
      <w:r>
        <w:rPr>
          <w:b/>
          <w:color w:val="000000"/>
        </w:rPr>
        <w:t>Фитосанитарни инспектор је овлашћен да:</w:t>
      </w:r>
      <w:r>
        <w:rPr>
          <w:rFonts w:ascii="Calibri"/>
          <w:b/>
          <w:color w:val="000000"/>
          <w:vertAlign w:val="superscript"/>
        </w:rPr>
        <w:t>*</w:t>
      </w:r>
    </w:p>
    <w:p w:rsidR="008F130E" w:rsidRDefault="00091CC5">
      <w:pPr>
        <w:spacing w:after="150"/>
      </w:pPr>
      <w:r>
        <w:rPr>
          <w:b/>
          <w:color w:val="000000"/>
        </w:rPr>
        <w:t>1) забрани</w:t>
      </w:r>
      <w:r>
        <w:rPr>
          <w:b/>
          <w:color w:val="000000"/>
        </w:rPr>
        <w:t xml:space="preserve"> производњу и нареди уништавање засада дувана ако лице не поседује дозволу за производњу дувана, односно не испуњава услове за производњу дувана;</w:t>
      </w:r>
      <w:r>
        <w:rPr>
          <w:rFonts w:ascii="Calibri"/>
          <w:b/>
          <w:color w:val="000000"/>
          <w:vertAlign w:val="superscript"/>
        </w:rPr>
        <w:t>*</w:t>
      </w:r>
    </w:p>
    <w:p w:rsidR="008F130E" w:rsidRDefault="00091CC5">
      <w:pPr>
        <w:spacing w:after="150"/>
      </w:pPr>
      <w:r>
        <w:rPr>
          <w:b/>
          <w:color w:val="000000"/>
        </w:rPr>
        <w:t xml:space="preserve">2) покрене поступак за одузимање дозволе за производњу дувана ако ималац дозволе престане да испуњава услове </w:t>
      </w:r>
      <w:r>
        <w:rPr>
          <w:b/>
          <w:color w:val="000000"/>
        </w:rPr>
        <w:t>прописане за њено издавање;</w:t>
      </w:r>
      <w:r>
        <w:rPr>
          <w:rFonts w:ascii="Calibri"/>
          <w:b/>
          <w:color w:val="000000"/>
          <w:vertAlign w:val="superscript"/>
        </w:rPr>
        <w:t>*</w:t>
      </w:r>
    </w:p>
    <w:p w:rsidR="008F130E" w:rsidRDefault="00091CC5">
      <w:pPr>
        <w:spacing w:after="150"/>
      </w:pPr>
      <w:r>
        <w:rPr>
          <w:b/>
          <w:color w:val="000000"/>
        </w:rPr>
        <w:t>3) забрани коришћење и одузме семе и расад дувана, ако је произведено, стављено у промет или коришћено супротно одредбама овог закона, као и прописима о семену;</w:t>
      </w:r>
      <w:r>
        <w:rPr>
          <w:rFonts w:ascii="Calibri"/>
          <w:b/>
          <w:color w:val="000000"/>
          <w:vertAlign w:val="superscript"/>
        </w:rPr>
        <w:t>*</w:t>
      </w:r>
    </w:p>
    <w:p w:rsidR="008F130E" w:rsidRDefault="00091CC5">
      <w:pPr>
        <w:spacing w:after="150"/>
      </w:pPr>
      <w:r>
        <w:rPr>
          <w:b/>
          <w:color w:val="000000"/>
        </w:rPr>
        <w:t xml:space="preserve">4) забрани производњу и нареди уништавање расада и засада дувана </w:t>
      </w:r>
      <w:r>
        <w:rPr>
          <w:b/>
          <w:color w:val="000000"/>
        </w:rPr>
        <w:t>ако је за сетву коришћено семе дувана сорте која није уписана у Регистар сорти пољопривредног биља;</w:t>
      </w:r>
      <w:r>
        <w:rPr>
          <w:rFonts w:ascii="Calibri"/>
          <w:b/>
          <w:color w:val="000000"/>
          <w:vertAlign w:val="superscript"/>
        </w:rPr>
        <w:t>*</w:t>
      </w:r>
    </w:p>
    <w:p w:rsidR="008F130E" w:rsidRDefault="00091CC5">
      <w:pPr>
        <w:spacing w:after="150"/>
      </w:pPr>
      <w:r>
        <w:rPr>
          <w:b/>
          <w:color w:val="000000"/>
        </w:rPr>
        <w:t>5) забрани производњу и нареди уништавање засада дувана ако семе и расад дувана нису произведени, стављени у промет и не користе се у складу са прописима о</w:t>
      </w:r>
      <w:r>
        <w:rPr>
          <w:b/>
          <w:color w:val="000000"/>
        </w:rPr>
        <w:t xml:space="preserve"> семену и супротно одредбама овог закона;</w:t>
      </w:r>
      <w:r>
        <w:rPr>
          <w:rFonts w:ascii="Calibri"/>
          <w:b/>
          <w:color w:val="000000"/>
          <w:vertAlign w:val="superscript"/>
        </w:rPr>
        <w:t>*</w:t>
      </w:r>
    </w:p>
    <w:p w:rsidR="008F130E" w:rsidRDefault="00091CC5">
      <w:pPr>
        <w:spacing w:after="150"/>
      </w:pPr>
      <w:r>
        <w:rPr>
          <w:b/>
          <w:color w:val="000000"/>
        </w:rPr>
        <w:t>6) забрани производњу и нареди уништавање засада дувана ако је засад дувана заснован, без кооперативног уговора, односно ако се не производи у складу са кооперативним уговором;</w:t>
      </w:r>
      <w:r>
        <w:rPr>
          <w:rFonts w:ascii="Calibri"/>
          <w:b/>
          <w:color w:val="000000"/>
          <w:vertAlign w:val="superscript"/>
        </w:rPr>
        <w:t>*</w:t>
      </w:r>
    </w:p>
    <w:p w:rsidR="008F130E" w:rsidRDefault="00091CC5">
      <w:pPr>
        <w:spacing w:after="150"/>
      </w:pPr>
      <w:r>
        <w:rPr>
          <w:b/>
          <w:color w:val="000000"/>
        </w:rPr>
        <w:lastRenderedPageBreak/>
        <w:t>7) забрани производњу, уништи засад</w:t>
      </w:r>
      <w:r>
        <w:rPr>
          <w:b/>
          <w:color w:val="000000"/>
        </w:rPr>
        <w:t xml:space="preserve"> дувана, одузме и уништи</w:t>
      </w:r>
      <w:r>
        <w:rPr>
          <w:rFonts w:ascii="Calibri"/>
          <w:b/>
          <w:color w:val="000000"/>
          <w:vertAlign w:val="superscript"/>
        </w:rPr>
        <w:t>*</w:t>
      </w:r>
      <w:r>
        <w:rPr>
          <w:b/>
          <w:color w:val="000000"/>
        </w:rPr>
        <w:t xml:space="preserve"> обран, односно осушен</w:t>
      </w:r>
      <w:r>
        <w:rPr>
          <w:rFonts w:ascii="Calibri"/>
          <w:b/>
          <w:color w:val="000000"/>
          <w:vertAlign w:val="superscript"/>
        </w:rPr>
        <w:t>**</w:t>
      </w:r>
      <w:r>
        <w:rPr>
          <w:b/>
          <w:color w:val="000000"/>
        </w:rPr>
        <w:t xml:space="preserve"> дуван, ако се производи супротно одредбама овог закона;</w:t>
      </w:r>
      <w:r>
        <w:rPr>
          <w:rFonts w:ascii="Calibri"/>
          <w:b/>
          <w:color w:val="000000"/>
          <w:vertAlign w:val="superscript"/>
        </w:rPr>
        <w:t>*</w:t>
      </w:r>
    </w:p>
    <w:p w:rsidR="008F130E" w:rsidRDefault="00091CC5">
      <w:pPr>
        <w:spacing w:after="150"/>
      </w:pPr>
      <w:r>
        <w:rPr>
          <w:b/>
          <w:color w:val="000000"/>
        </w:rPr>
        <w:t>8) нареди вођење и достављање евиденција и извештаја који се односе на заснивање производње дувана и на производњу дувана,</w:t>
      </w:r>
      <w:r>
        <w:rPr>
          <w:rFonts w:ascii="Calibri"/>
          <w:b/>
          <w:color w:val="000000"/>
          <w:vertAlign w:val="superscript"/>
        </w:rPr>
        <w:t>*</w:t>
      </w:r>
      <w:r>
        <w:rPr>
          <w:b/>
          <w:color w:val="000000"/>
        </w:rPr>
        <w:t xml:space="preserve"> у свим фазама производње </w:t>
      </w:r>
      <w:r>
        <w:rPr>
          <w:b/>
          <w:color w:val="000000"/>
        </w:rPr>
        <w:t>дувана,</w:t>
      </w:r>
      <w:r>
        <w:rPr>
          <w:rFonts w:ascii="Calibri"/>
          <w:b/>
          <w:color w:val="000000"/>
          <w:vertAlign w:val="superscript"/>
        </w:rPr>
        <w:t>**</w:t>
      </w:r>
      <w:r>
        <w:rPr>
          <w:b/>
          <w:color w:val="000000"/>
        </w:rPr>
        <w:t xml:space="preserve"> на начин прописан овим законом и прописима донетим на основу овог закона;</w:t>
      </w:r>
      <w:r>
        <w:rPr>
          <w:rFonts w:ascii="Calibri"/>
          <w:b/>
          <w:color w:val="000000"/>
          <w:vertAlign w:val="superscript"/>
        </w:rPr>
        <w:t>*</w:t>
      </w:r>
    </w:p>
    <w:p w:rsidR="008F130E" w:rsidRDefault="00091CC5">
      <w:pPr>
        <w:spacing w:after="150"/>
      </w:pPr>
      <w:r>
        <w:rPr>
          <w:i/>
          <w:color w:val="000000"/>
        </w:rPr>
        <w:t>9) брисана је (види члан 51. Закона - 92/2023-241)</w:t>
      </w:r>
    </w:p>
    <w:p w:rsidR="008F130E" w:rsidRDefault="00091CC5">
      <w:pPr>
        <w:spacing w:after="150"/>
      </w:pPr>
      <w:r>
        <w:rPr>
          <w:b/>
          <w:color w:val="000000"/>
        </w:rPr>
        <w:t xml:space="preserve">10) поднесе захтев за покретање прекршајног поступка и пријаву за привредни преступ због повреде одредаба овог закона и </w:t>
      </w:r>
      <w:r>
        <w:rPr>
          <w:b/>
          <w:color w:val="000000"/>
        </w:rPr>
        <w:t>прописа донетих на основу овог закона.</w:t>
      </w:r>
      <w:r>
        <w:rPr>
          <w:rFonts w:ascii="Calibri"/>
          <w:b/>
          <w:color w:val="000000"/>
          <w:vertAlign w:val="superscript"/>
        </w:rPr>
        <w:t>*</w:t>
      </w:r>
    </w:p>
    <w:p w:rsidR="008F130E" w:rsidRDefault="00091CC5">
      <w:pPr>
        <w:spacing w:after="150"/>
      </w:pPr>
      <w:r>
        <w:rPr>
          <w:b/>
          <w:color w:val="000000"/>
        </w:rPr>
        <w:t>Мере из става 1. тач. 1)–7) овог члана фитосанитарни инспектор налаже решењем.</w:t>
      </w:r>
      <w:r>
        <w:rPr>
          <w:rFonts w:ascii="Calibri"/>
          <w:b/>
          <w:color w:val="000000"/>
          <w:vertAlign w:val="superscript"/>
        </w:rPr>
        <w:t>*</w:t>
      </w:r>
    </w:p>
    <w:p w:rsidR="008F130E" w:rsidRDefault="00091CC5">
      <w:pPr>
        <w:spacing w:after="150"/>
      </w:pPr>
      <w:r>
        <w:rPr>
          <w:b/>
          <w:color w:val="000000"/>
        </w:rPr>
        <w:t>Против решења фитосанитарног инспектора може се изјавити жалба министру, у року од осам дана од дана достављања решења.</w:t>
      </w:r>
      <w:r>
        <w:rPr>
          <w:rFonts w:ascii="Calibri"/>
          <w:b/>
          <w:color w:val="000000"/>
          <w:vertAlign w:val="superscript"/>
        </w:rPr>
        <w:t>*</w:t>
      </w:r>
    </w:p>
    <w:p w:rsidR="008F130E" w:rsidRDefault="00091CC5">
      <w:pPr>
        <w:spacing w:after="150"/>
      </w:pPr>
      <w:r>
        <w:rPr>
          <w:b/>
          <w:color w:val="000000"/>
        </w:rPr>
        <w:t>О жалби министа</w:t>
      </w:r>
      <w:r>
        <w:rPr>
          <w:b/>
          <w:color w:val="000000"/>
        </w:rPr>
        <w:t>р одлучује у року од 15 дана од дана достављања жалбе.</w:t>
      </w:r>
      <w:r>
        <w:rPr>
          <w:rFonts w:ascii="Calibri"/>
          <w:b/>
          <w:color w:val="000000"/>
          <w:vertAlign w:val="superscript"/>
        </w:rPr>
        <w:t>*</w:t>
      </w:r>
    </w:p>
    <w:p w:rsidR="008F130E" w:rsidRDefault="00091CC5">
      <w:pPr>
        <w:spacing w:after="150"/>
      </w:pPr>
      <w:r>
        <w:rPr>
          <w:b/>
          <w:color w:val="000000"/>
        </w:rPr>
        <w:t>Жалба не одлаже извршење решења.</w:t>
      </w:r>
      <w:r>
        <w:rPr>
          <w:rFonts w:ascii="Calibri"/>
          <w:b/>
          <w:color w:val="000000"/>
          <w:vertAlign w:val="superscript"/>
        </w:rPr>
        <w:t>*</w:t>
      </w:r>
    </w:p>
    <w:p w:rsidR="008F130E" w:rsidRDefault="00091CC5">
      <w:pPr>
        <w:spacing w:after="150"/>
      </w:pPr>
      <w:r>
        <w:rPr>
          <w:b/>
          <w:color w:val="000000"/>
        </w:rPr>
        <w:t>Решење министра по жалби је коначно и против њега се може покренути управни спор.</w:t>
      </w:r>
      <w:r>
        <w:rPr>
          <w:rFonts w:ascii="Calibri"/>
          <w:b/>
          <w:color w:val="000000"/>
          <w:vertAlign w:val="superscript"/>
        </w:rPr>
        <w:t>*</w:t>
      </w:r>
    </w:p>
    <w:p w:rsidR="008F130E" w:rsidRDefault="00091CC5">
      <w:pPr>
        <w:spacing w:after="150"/>
      </w:pPr>
      <w:r>
        <w:rPr>
          <w:color w:val="000000"/>
        </w:rPr>
        <w:t>*Службени гласник РС, број 95/2018</w:t>
      </w:r>
    </w:p>
    <w:p w:rsidR="008F130E" w:rsidRDefault="00091CC5">
      <w:pPr>
        <w:spacing w:after="150"/>
      </w:pPr>
      <w:r>
        <w:rPr>
          <w:color w:val="000000"/>
        </w:rPr>
        <w:t>**Службени гласник РС, број 92/2023</w:t>
      </w:r>
    </w:p>
    <w:p w:rsidR="008F130E" w:rsidRDefault="00091CC5">
      <w:pPr>
        <w:spacing w:after="150"/>
        <w:jc w:val="center"/>
      </w:pPr>
      <w:r>
        <w:rPr>
          <w:b/>
          <w:color w:val="000000"/>
        </w:rPr>
        <w:t xml:space="preserve">Права и </w:t>
      </w:r>
      <w:r>
        <w:rPr>
          <w:b/>
          <w:color w:val="000000"/>
        </w:rPr>
        <w:t>дужности пољопривредног инспектора</w:t>
      </w:r>
      <w:r>
        <w:rPr>
          <w:rFonts w:ascii="Calibri"/>
          <w:b/>
          <w:color w:val="000000"/>
          <w:vertAlign w:val="superscript"/>
        </w:rPr>
        <w:t>*</w:t>
      </w:r>
    </w:p>
    <w:p w:rsidR="008F130E" w:rsidRDefault="00091CC5">
      <w:pPr>
        <w:spacing w:after="150"/>
      </w:pPr>
      <w:r>
        <w:rPr>
          <w:color w:val="000000"/>
        </w:rPr>
        <w:t>*Службени гласник РС, број 108/2013</w:t>
      </w:r>
    </w:p>
    <w:p w:rsidR="008F130E" w:rsidRDefault="00091CC5">
      <w:pPr>
        <w:spacing w:after="150"/>
        <w:jc w:val="center"/>
      </w:pPr>
      <w:r>
        <w:rPr>
          <w:b/>
          <w:color w:val="000000"/>
        </w:rPr>
        <w:t>Члан 80а</w:t>
      </w:r>
      <w:r>
        <w:rPr>
          <w:rFonts w:ascii="Calibri"/>
          <w:b/>
          <w:color w:val="000000"/>
          <w:vertAlign w:val="superscript"/>
        </w:rPr>
        <w:t>*</w:t>
      </w:r>
    </w:p>
    <w:p w:rsidR="008F130E" w:rsidRDefault="00091CC5">
      <w:pPr>
        <w:spacing w:after="150"/>
      </w:pPr>
      <w:r>
        <w:rPr>
          <w:b/>
          <w:color w:val="000000"/>
        </w:rPr>
        <w:t>Пољопривредни инспектор има право и дужност, нарочито да проверава:</w:t>
      </w:r>
      <w:r>
        <w:rPr>
          <w:rFonts w:ascii="Calibri"/>
          <w:b/>
          <w:color w:val="000000"/>
          <w:vertAlign w:val="superscript"/>
        </w:rPr>
        <w:t>*</w:t>
      </w:r>
    </w:p>
    <w:p w:rsidR="008F130E" w:rsidRDefault="00091CC5">
      <w:pPr>
        <w:spacing w:after="150"/>
      </w:pPr>
      <w:r>
        <w:rPr>
          <w:b/>
          <w:color w:val="000000"/>
        </w:rPr>
        <w:t>1) процес производње обрађеног дувана</w:t>
      </w:r>
      <w:r>
        <w:rPr>
          <w:rFonts w:ascii="Calibri"/>
          <w:b/>
          <w:color w:val="000000"/>
          <w:vertAlign w:val="superscript"/>
        </w:rPr>
        <w:t>*</w:t>
      </w:r>
      <w:r>
        <w:rPr>
          <w:color w:val="000000"/>
        </w:rPr>
        <w:t xml:space="preserve"> </w:t>
      </w:r>
      <w:r>
        <w:rPr>
          <w:b/>
          <w:color w:val="000000"/>
        </w:rPr>
        <w:t>и прерађеног дувана;</w:t>
      </w:r>
      <w:r>
        <w:rPr>
          <w:rFonts w:ascii="Calibri"/>
          <w:b/>
          <w:color w:val="000000"/>
          <w:vertAlign w:val="superscript"/>
        </w:rPr>
        <w:t>**</w:t>
      </w:r>
    </w:p>
    <w:p w:rsidR="008F130E" w:rsidRDefault="00091CC5">
      <w:pPr>
        <w:spacing w:after="150"/>
      </w:pPr>
      <w:r>
        <w:rPr>
          <w:b/>
          <w:color w:val="000000"/>
        </w:rPr>
        <w:t xml:space="preserve">1а) процес производње сродних производа, </w:t>
      </w:r>
      <w:r>
        <w:rPr>
          <w:b/>
          <w:color w:val="000000"/>
        </w:rPr>
        <w:t>квалитет и квантитет, односно састав сродних производа у унутрашњем промету;</w:t>
      </w:r>
      <w:r>
        <w:rPr>
          <w:rFonts w:ascii="Calibri"/>
          <w:b/>
          <w:color w:val="000000"/>
          <w:vertAlign w:val="superscript"/>
        </w:rPr>
        <w:t>***</w:t>
      </w:r>
    </w:p>
    <w:p w:rsidR="008F130E" w:rsidRDefault="00091CC5">
      <w:pPr>
        <w:spacing w:after="150"/>
      </w:pPr>
      <w:r>
        <w:rPr>
          <w:b/>
          <w:color w:val="000000"/>
        </w:rPr>
        <w:t>1б) евиденцију коју води произвођач сродних производа;</w:t>
      </w:r>
      <w:r>
        <w:rPr>
          <w:rFonts w:ascii="Calibri"/>
          <w:b/>
          <w:color w:val="000000"/>
          <w:vertAlign w:val="superscript"/>
        </w:rPr>
        <w:t>***</w:t>
      </w:r>
    </w:p>
    <w:p w:rsidR="008F130E" w:rsidRDefault="00091CC5">
      <w:pPr>
        <w:spacing w:after="150"/>
      </w:pPr>
      <w:r>
        <w:rPr>
          <w:b/>
          <w:color w:val="000000"/>
        </w:rPr>
        <w:t>2) количину купљеног дувана у листу по типовима и класама дувана од произвођача дувана;</w:t>
      </w:r>
      <w:r>
        <w:rPr>
          <w:rFonts w:ascii="Calibri"/>
          <w:b/>
          <w:color w:val="000000"/>
          <w:vertAlign w:val="superscript"/>
        </w:rPr>
        <w:t>*</w:t>
      </w:r>
    </w:p>
    <w:p w:rsidR="008F130E" w:rsidRDefault="00091CC5">
      <w:pPr>
        <w:spacing w:after="150"/>
      </w:pPr>
      <w:r>
        <w:rPr>
          <w:b/>
          <w:color w:val="000000"/>
        </w:rPr>
        <w:t xml:space="preserve">3) количину обрађеног дувана </w:t>
      </w:r>
      <w:r>
        <w:rPr>
          <w:b/>
          <w:color w:val="000000"/>
        </w:rPr>
        <w:t>по типовима и класама;</w:t>
      </w:r>
      <w:r>
        <w:rPr>
          <w:rFonts w:ascii="Calibri"/>
          <w:b/>
          <w:color w:val="000000"/>
          <w:vertAlign w:val="superscript"/>
        </w:rPr>
        <w:t>*</w:t>
      </w:r>
    </w:p>
    <w:p w:rsidR="008F130E" w:rsidRDefault="00091CC5">
      <w:pPr>
        <w:spacing w:after="150"/>
      </w:pPr>
      <w:r>
        <w:rPr>
          <w:b/>
          <w:color w:val="000000"/>
        </w:rPr>
        <w:lastRenderedPageBreak/>
        <w:t>3а) количину прерађеног дувана;</w:t>
      </w:r>
      <w:r>
        <w:rPr>
          <w:rFonts w:ascii="Calibri"/>
          <w:b/>
          <w:color w:val="000000"/>
          <w:vertAlign w:val="superscript"/>
        </w:rPr>
        <w:t>**</w:t>
      </w:r>
    </w:p>
    <w:p w:rsidR="008F130E" w:rsidRDefault="00091CC5">
      <w:pPr>
        <w:spacing w:after="150"/>
      </w:pPr>
      <w:r>
        <w:rPr>
          <w:b/>
          <w:color w:val="000000"/>
        </w:rPr>
        <w:t>4) услове за обраду дувана и евиденцију коју води обрађивач дувана;</w:t>
      </w:r>
      <w:r>
        <w:rPr>
          <w:rFonts w:ascii="Calibri"/>
          <w:b/>
          <w:color w:val="000000"/>
          <w:vertAlign w:val="superscript"/>
        </w:rPr>
        <w:t>*</w:t>
      </w:r>
    </w:p>
    <w:p w:rsidR="008F130E" w:rsidRDefault="00091CC5">
      <w:pPr>
        <w:spacing w:after="150"/>
      </w:pPr>
      <w:r>
        <w:rPr>
          <w:b/>
          <w:color w:val="000000"/>
        </w:rPr>
        <w:t>4а) услове за прераду дувана и евиденцију коју води прерађивач дувана;</w:t>
      </w:r>
      <w:r>
        <w:rPr>
          <w:rFonts w:ascii="Calibri"/>
          <w:b/>
          <w:color w:val="000000"/>
          <w:vertAlign w:val="superscript"/>
        </w:rPr>
        <w:t>**</w:t>
      </w:r>
    </w:p>
    <w:p w:rsidR="008F130E" w:rsidRDefault="00091CC5">
      <w:pPr>
        <w:spacing w:after="150"/>
      </w:pPr>
      <w:r>
        <w:rPr>
          <w:b/>
          <w:color w:val="000000"/>
        </w:rPr>
        <w:t xml:space="preserve">5) услове за производњу дуванских производа, квалитет и </w:t>
      </w:r>
      <w:r>
        <w:rPr>
          <w:b/>
          <w:color w:val="000000"/>
        </w:rPr>
        <w:t>кванититет</w:t>
      </w:r>
      <w:r>
        <w:rPr>
          <w:rFonts w:ascii="Calibri"/>
          <w:b/>
          <w:color w:val="000000"/>
          <w:vertAlign w:val="superscript"/>
        </w:rPr>
        <w:t>*</w:t>
      </w:r>
      <w:r>
        <w:rPr>
          <w:b/>
          <w:color w:val="000000"/>
        </w:rPr>
        <w:t>, односно састав</w:t>
      </w:r>
      <w:r>
        <w:rPr>
          <w:rFonts w:ascii="Calibri"/>
          <w:b/>
          <w:color w:val="000000"/>
          <w:vertAlign w:val="superscript"/>
        </w:rPr>
        <w:t>**</w:t>
      </w:r>
      <w:r>
        <w:rPr>
          <w:b/>
          <w:color w:val="000000"/>
        </w:rPr>
        <w:t xml:space="preserve"> дуванских производа у унутрашњем промету;</w:t>
      </w:r>
      <w:r>
        <w:rPr>
          <w:rFonts w:ascii="Calibri"/>
          <w:b/>
          <w:color w:val="000000"/>
          <w:vertAlign w:val="superscript"/>
        </w:rPr>
        <w:t>*</w:t>
      </w:r>
    </w:p>
    <w:p w:rsidR="008F130E" w:rsidRDefault="00091CC5">
      <w:pPr>
        <w:spacing w:after="150"/>
      </w:pPr>
      <w:r>
        <w:rPr>
          <w:b/>
          <w:color w:val="000000"/>
        </w:rPr>
        <w:t>6) важење дозволе за обраду дувана, прераду дувана, односно производњу дуванских производа, вођење и достављање евиденција и извештаја, у складу са овим законом;</w:t>
      </w:r>
      <w:r>
        <w:rPr>
          <w:rFonts w:ascii="Calibri"/>
          <w:b/>
          <w:color w:val="000000"/>
          <w:vertAlign w:val="superscript"/>
        </w:rPr>
        <w:t>***</w:t>
      </w:r>
    </w:p>
    <w:p w:rsidR="008F130E" w:rsidRDefault="00091CC5">
      <w:pPr>
        <w:spacing w:after="150"/>
      </w:pPr>
      <w:r>
        <w:rPr>
          <w:b/>
          <w:color w:val="000000"/>
        </w:rPr>
        <w:t>7) квалитет и кван</w:t>
      </w:r>
      <w:r>
        <w:rPr>
          <w:b/>
          <w:color w:val="000000"/>
        </w:rPr>
        <w:t>титет услужно обрађеног дувана код регистрованог произвођача дувана;</w:t>
      </w:r>
      <w:r>
        <w:rPr>
          <w:rFonts w:ascii="Calibri"/>
          <w:b/>
          <w:color w:val="000000"/>
          <w:vertAlign w:val="superscript"/>
        </w:rPr>
        <w:t>***</w:t>
      </w:r>
    </w:p>
    <w:p w:rsidR="008F130E" w:rsidRDefault="00091CC5">
      <w:pPr>
        <w:spacing w:after="150"/>
      </w:pPr>
      <w:r>
        <w:rPr>
          <w:b/>
          <w:color w:val="000000"/>
        </w:rPr>
        <w:t>8) услове за смештај услужно обрађеног дувана код регистрованог произвођача дувана.</w:t>
      </w:r>
      <w:r>
        <w:rPr>
          <w:rFonts w:ascii="Calibri"/>
          <w:b/>
          <w:color w:val="000000"/>
          <w:vertAlign w:val="superscript"/>
        </w:rPr>
        <w:t>***</w:t>
      </w:r>
    </w:p>
    <w:p w:rsidR="008F130E" w:rsidRDefault="00091CC5">
      <w:pPr>
        <w:spacing w:after="150"/>
      </w:pPr>
      <w:r>
        <w:rPr>
          <w:color w:val="000000"/>
        </w:rPr>
        <w:t>*Службени гласник РС, број 108/2013</w:t>
      </w:r>
    </w:p>
    <w:p w:rsidR="008F130E" w:rsidRDefault="00091CC5">
      <w:pPr>
        <w:spacing w:after="150"/>
      </w:pPr>
      <w:r>
        <w:rPr>
          <w:color w:val="000000"/>
        </w:rPr>
        <w:t>**Службени гласник РС, број 95/2018</w:t>
      </w:r>
    </w:p>
    <w:p w:rsidR="008F130E" w:rsidRDefault="00091CC5">
      <w:pPr>
        <w:spacing w:after="150"/>
      </w:pPr>
      <w:r>
        <w:rPr>
          <w:color w:val="000000"/>
        </w:rPr>
        <w:t>***Службени гласник РС, б</w:t>
      </w:r>
      <w:r>
        <w:rPr>
          <w:color w:val="000000"/>
        </w:rPr>
        <w:t>рој 92/2023</w:t>
      </w:r>
    </w:p>
    <w:p w:rsidR="008F130E" w:rsidRDefault="00091CC5">
      <w:pPr>
        <w:spacing w:after="150"/>
        <w:jc w:val="center"/>
      </w:pPr>
      <w:r>
        <w:rPr>
          <w:b/>
          <w:color w:val="000000"/>
        </w:rPr>
        <w:t>Овлашћења пољопривредног инспектора</w:t>
      </w:r>
      <w:r>
        <w:rPr>
          <w:rFonts w:ascii="Calibri"/>
          <w:b/>
          <w:color w:val="000000"/>
          <w:vertAlign w:val="superscript"/>
        </w:rPr>
        <w:t>*</w:t>
      </w:r>
    </w:p>
    <w:p w:rsidR="008F130E" w:rsidRDefault="00091CC5">
      <w:pPr>
        <w:spacing w:after="150"/>
      </w:pPr>
      <w:r>
        <w:rPr>
          <w:color w:val="000000"/>
        </w:rPr>
        <w:t>*Службени гласник РС, број 108/2013</w:t>
      </w:r>
    </w:p>
    <w:p w:rsidR="008F130E" w:rsidRDefault="00091CC5">
      <w:pPr>
        <w:spacing w:after="150"/>
        <w:jc w:val="center"/>
      </w:pPr>
      <w:r>
        <w:rPr>
          <w:b/>
          <w:color w:val="000000"/>
        </w:rPr>
        <w:t>Члан 80б</w:t>
      </w:r>
      <w:r>
        <w:rPr>
          <w:rFonts w:ascii="Calibri"/>
          <w:b/>
          <w:color w:val="000000"/>
          <w:vertAlign w:val="superscript"/>
        </w:rPr>
        <w:t>*</w:t>
      </w:r>
    </w:p>
    <w:p w:rsidR="008F130E" w:rsidRDefault="00091CC5">
      <w:pPr>
        <w:spacing w:after="150"/>
      </w:pPr>
      <w:r>
        <w:rPr>
          <w:b/>
          <w:color w:val="000000"/>
        </w:rPr>
        <w:t>Пољопривредни инспектор је овлашћен да:</w:t>
      </w:r>
      <w:r>
        <w:rPr>
          <w:rFonts w:ascii="Calibri"/>
          <w:b/>
          <w:color w:val="000000"/>
          <w:vertAlign w:val="superscript"/>
        </w:rPr>
        <w:t>*</w:t>
      </w:r>
    </w:p>
    <w:p w:rsidR="008F130E" w:rsidRDefault="00091CC5">
      <w:pPr>
        <w:spacing w:after="150"/>
      </w:pPr>
      <w:r>
        <w:rPr>
          <w:b/>
          <w:color w:val="000000"/>
        </w:rPr>
        <w:t>1) забрани обраду дувана,</w:t>
      </w:r>
      <w:r>
        <w:rPr>
          <w:rFonts w:ascii="Calibri"/>
          <w:b/>
          <w:color w:val="000000"/>
          <w:vertAlign w:val="superscript"/>
        </w:rPr>
        <w:t>*</w:t>
      </w:r>
      <w:r>
        <w:rPr>
          <w:b/>
          <w:color w:val="000000"/>
        </w:rPr>
        <w:t xml:space="preserve"> односно прераду дувана,</w:t>
      </w:r>
      <w:r>
        <w:rPr>
          <w:rFonts w:ascii="Calibri"/>
          <w:b/>
          <w:color w:val="000000"/>
          <w:vertAlign w:val="superscript"/>
        </w:rPr>
        <w:t>**</w:t>
      </w:r>
      <w:r>
        <w:rPr>
          <w:b/>
          <w:color w:val="000000"/>
        </w:rPr>
        <w:t xml:space="preserve"> ако утврди неправилности у обављању</w:t>
      </w:r>
      <w:r>
        <w:rPr>
          <w:rFonts w:ascii="Calibri"/>
          <w:b/>
          <w:color w:val="000000"/>
          <w:vertAlign w:val="superscript"/>
        </w:rPr>
        <w:t>*</w:t>
      </w:r>
      <w:r>
        <w:rPr>
          <w:b/>
          <w:color w:val="000000"/>
        </w:rPr>
        <w:t xml:space="preserve"> ових делатности</w:t>
      </w:r>
      <w:r>
        <w:rPr>
          <w:rFonts w:ascii="Calibri"/>
          <w:b/>
          <w:color w:val="000000"/>
          <w:vertAlign w:val="superscript"/>
        </w:rPr>
        <w:t>**</w:t>
      </w:r>
      <w:r>
        <w:rPr>
          <w:b/>
          <w:color w:val="000000"/>
        </w:rPr>
        <w:t>;</w:t>
      </w:r>
      <w:r>
        <w:rPr>
          <w:rFonts w:ascii="Calibri"/>
          <w:b/>
          <w:color w:val="000000"/>
          <w:vertAlign w:val="superscript"/>
        </w:rPr>
        <w:t>*</w:t>
      </w:r>
    </w:p>
    <w:p w:rsidR="008F130E" w:rsidRDefault="00091CC5">
      <w:pPr>
        <w:spacing w:after="150"/>
      </w:pPr>
      <w:r>
        <w:rPr>
          <w:b/>
          <w:color w:val="000000"/>
        </w:rPr>
        <w:t>2) покрене</w:t>
      </w:r>
      <w:r>
        <w:rPr>
          <w:b/>
          <w:color w:val="000000"/>
        </w:rPr>
        <w:t xml:space="preserve"> поступак за одузимање дозволе за обраду дувана,</w:t>
      </w:r>
      <w:r>
        <w:rPr>
          <w:rFonts w:ascii="Calibri"/>
          <w:b/>
          <w:color w:val="000000"/>
          <w:vertAlign w:val="superscript"/>
        </w:rPr>
        <w:t>*</w:t>
      </w:r>
      <w:r>
        <w:rPr>
          <w:b/>
          <w:color w:val="000000"/>
        </w:rPr>
        <w:t xml:space="preserve"> прераду дувана,</w:t>
      </w:r>
      <w:r>
        <w:rPr>
          <w:rFonts w:ascii="Calibri"/>
          <w:b/>
          <w:color w:val="000000"/>
          <w:vertAlign w:val="superscript"/>
        </w:rPr>
        <w:t>**</w:t>
      </w:r>
      <w:r>
        <w:rPr>
          <w:b/>
          <w:color w:val="000000"/>
        </w:rPr>
        <w:t xml:space="preserve"> односно производњу дуванских производа, ако ималац дозволе престане да испуњава услове прописане за њено издавање;</w:t>
      </w:r>
      <w:r>
        <w:rPr>
          <w:rFonts w:ascii="Calibri"/>
          <w:b/>
          <w:color w:val="000000"/>
          <w:vertAlign w:val="superscript"/>
        </w:rPr>
        <w:t>*</w:t>
      </w:r>
    </w:p>
    <w:p w:rsidR="008F130E" w:rsidRDefault="00091CC5">
      <w:pPr>
        <w:spacing w:after="150"/>
      </w:pPr>
      <w:r>
        <w:rPr>
          <w:b/>
          <w:color w:val="000000"/>
        </w:rPr>
        <w:t>3) забрани промет обрађеног дувана, прерађеног дувана, односно</w:t>
      </w:r>
      <w:r>
        <w:rPr>
          <w:rFonts w:ascii="Calibri"/>
          <w:b/>
          <w:color w:val="000000"/>
          <w:vertAlign w:val="superscript"/>
        </w:rPr>
        <w:t>**</w:t>
      </w:r>
      <w:r>
        <w:rPr>
          <w:b/>
          <w:color w:val="000000"/>
        </w:rPr>
        <w:t xml:space="preserve"> </w:t>
      </w:r>
      <w:r>
        <w:rPr>
          <w:b/>
          <w:color w:val="000000"/>
        </w:rPr>
        <w:t>дуванских</w:t>
      </w:r>
      <w:r>
        <w:rPr>
          <w:rFonts w:ascii="Calibri"/>
          <w:b/>
          <w:color w:val="000000"/>
          <w:vertAlign w:val="superscript"/>
        </w:rPr>
        <w:t>*</w:t>
      </w:r>
      <w:r>
        <w:rPr>
          <w:b/>
          <w:color w:val="000000"/>
        </w:rPr>
        <w:t xml:space="preserve"> и сродних</w:t>
      </w:r>
      <w:r>
        <w:rPr>
          <w:rFonts w:ascii="Calibri"/>
          <w:b/>
          <w:color w:val="000000"/>
          <w:vertAlign w:val="superscript"/>
        </w:rPr>
        <w:t>***</w:t>
      </w:r>
      <w:r>
        <w:rPr>
          <w:b/>
          <w:color w:val="000000"/>
        </w:rPr>
        <w:t xml:space="preserve"> производа, ако су стављени у промет супротно одредбама овог закона;</w:t>
      </w:r>
      <w:r>
        <w:rPr>
          <w:rFonts w:ascii="Calibri"/>
          <w:b/>
          <w:color w:val="000000"/>
          <w:vertAlign w:val="superscript"/>
        </w:rPr>
        <w:t>*</w:t>
      </w:r>
    </w:p>
    <w:p w:rsidR="008F130E" w:rsidRDefault="00091CC5">
      <w:pPr>
        <w:spacing w:after="150"/>
      </w:pPr>
      <w:r>
        <w:rPr>
          <w:b/>
          <w:color w:val="000000"/>
        </w:rPr>
        <w:t>4) нареди вођење и достављање евиденције и извештаја на прописан начин</w:t>
      </w:r>
      <w:r>
        <w:rPr>
          <w:rFonts w:ascii="Calibri"/>
          <w:b/>
          <w:color w:val="000000"/>
          <w:vertAlign w:val="superscript"/>
        </w:rPr>
        <w:t>*</w:t>
      </w:r>
      <w:r>
        <w:rPr>
          <w:b/>
          <w:color w:val="000000"/>
        </w:rPr>
        <w:t>;</w:t>
      </w:r>
      <w:r>
        <w:rPr>
          <w:rFonts w:ascii="Calibri"/>
          <w:b/>
          <w:color w:val="000000"/>
          <w:vertAlign w:val="superscript"/>
        </w:rPr>
        <w:t>***</w:t>
      </w:r>
    </w:p>
    <w:p w:rsidR="008F130E" w:rsidRDefault="00091CC5">
      <w:pPr>
        <w:spacing w:after="150"/>
      </w:pPr>
      <w:r>
        <w:rPr>
          <w:b/>
          <w:color w:val="000000"/>
        </w:rPr>
        <w:lastRenderedPageBreak/>
        <w:t>5) поднесе захтев за покретање прекршајног поступка и пријаву за привредни преступ због</w:t>
      </w:r>
      <w:r>
        <w:rPr>
          <w:b/>
          <w:color w:val="000000"/>
        </w:rPr>
        <w:t xml:space="preserve"> повреде одредаба овог закона и прописа донетих на основу овог закона.</w:t>
      </w:r>
      <w:r>
        <w:rPr>
          <w:rFonts w:ascii="Calibri"/>
          <w:b/>
          <w:color w:val="000000"/>
          <w:vertAlign w:val="superscript"/>
        </w:rPr>
        <w:t>***</w:t>
      </w:r>
    </w:p>
    <w:p w:rsidR="008F130E" w:rsidRDefault="00091CC5">
      <w:pPr>
        <w:spacing w:after="150"/>
      </w:pPr>
      <w:r>
        <w:rPr>
          <w:color w:val="000000"/>
        </w:rPr>
        <w:t>*Службени гласник РС, број 108/2013</w:t>
      </w:r>
    </w:p>
    <w:p w:rsidR="008F130E" w:rsidRDefault="00091CC5">
      <w:pPr>
        <w:spacing w:after="150"/>
      </w:pPr>
      <w:r>
        <w:rPr>
          <w:color w:val="000000"/>
        </w:rPr>
        <w:t>**Службени гласник РС, број 95/2018</w:t>
      </w:r>
    </w:p>
    <w:p w:rsidR="008F130E" w:rsidRDefault="00091CC5">
      <w:pPr>
        <w:spacing w:after="150"/>
      </w:pPr>
      <w:r>
        <w:rPr>
          <w:color w:val="000000"/>
        </w:rPr>
        <w:t>***Службени гласник РС, број 92/2023</w:t>
      </w:r>
    </w:p>
    <w:p w:rsidR="008F130E" w:rsidRDefault="00091CC5">
      <w:pPr>
        <w:spacing w:after="120"/>
        <w:jc w:val="center"/>
      </w:pPr>
      <w:r>
        <w:rPr>
          <w:b/>
          <w:color w:val="000000"/>
        </w:rPr>
        <w:t>Права и дужности републичког санитарног инспектора</w:t>
      </w:r>
    </w:p>
    <w:p w:rsidR="008F130E" w:rsidRDefault="00091CC5">
      <w:pPr>
        <w:spacing w:after="120"/>
        <w:jc w:val="center"/>
      </w:pPr>
      <w:r>
        <w:rPr>
          <w:color w:val="000000"/>
        </w:rPr>
        <w:t>Члан 81.</w:t>
      </w:r>
    </w:p>
    <w:p w:rsidR="008F130E" w:rsidRDefault="00091CC5">
      <w:pPr>
        <w:spacing w:after="150"/>
      </w:pPr>
      <w:r>
        <w:rPr>
          <w:color w:val="000000"/>
        </w:rPr>
        <w:t>Републички са</w:t>
      </w:r>
      <w:r>
        <w:rPr>
          <w:color w:val="000000"/>
        </w:rPr>
        <w:t>нитарни инспектор има право и дужност да врши санитарни надзор који, нарочито обухвата преглед:</w:t>
      </w:r>
    </w:p>
    <w:p w:rsidR="008F130E" w:rsidRDefault="00091CC5">
      <w:pPr>
        <w:spacing w:after="150"/>
      </w:pPr>
      <w:r>
        <w:rPr>
          <w:b/>
          <w:color w:val="000000"/>
        </w:rPr>
        <w:t>1) просторија у којима се производе, обрађују, чувају и продају дуван, обрађен дуван, прерађени дуван и дувански односно сродни производи;</w:t>
      </w:r>
      <w:r>
        <w:rPr>
          <w:rFonts w:ascii="Calibri"/>
          <w:b/>
          <w:color w:val="000000"/>
          <w:vertAlign w:val="superscript"/>
        </w:rPr>
        <w:t>**</w:t>
      </w:r>
    </w:p>
    <w:p w:rsidR="008F130E" w:rsidRDefault="00091CC5">
      <w:pPr>
        <w:spacing w:after="150"/>
      </w:pPr>
      <w:r>
        <w:rPr>
          <w:color w:val="000000"/>
        </w:rPr>
        <w:t>2) постројења, уређ</w:t>
      </w:r>
      <w:r>
        <w:rPr>
          <w:color w:val="000000"/>
        </w:rPr>
        <w:t>аја и прибора који служе за обраду дувана</w:t>
      </w:r>
      <w:r>
        <w:rPr>
          <w:b/>
          <w:color w:val="000000"/>
        </w:rPr>
        <w:t>, прераду дувана</w:t>
      </w:r>
      <w:r>
        <w:rPr>
          <w:rFonts w:ascii="Calibri"/>
          <w:b/>
          <w:color w:val="000000"/>
          <w:vertAlign w:val="superscript"/>
        </w:rPr>
        <w:t>*</w:t>
      </w:r>
      <w:r>
        <w:rPr>
          <w:color w:val="000000"/>
        </w:rPr>
        <w:t xml:space="preserve"> и производњу дуванских </w:t>
      </w:r>
      <w:r>
        <w:rPr>
          <w:b/>
          <w:color w:val="000000"/>
        </w:rPr>
        <w:t>односно сродних</w:t>
      </w:r>
      <w:r>
        <w:rPr>
          <w:rFonts w:ascii="Calibri"/>
          <w:b/>
          <w:color w:val="000000"/>
          <w:vertAlign w:val="superscript"/>
        </w:rPr>
        <w:t>**</w:t>
      </w:r>
      <w:r>
        <w:rPr>
          <w:color w:val="000000"/>
        </w:rPr>
        <w:t xml:space="preserve"> производа;</w:t>
      </w:r>
    </w:p>
    <w:p w:rsidR="008F130E" w:rsidRDefault="00091CC5">
      <w:pPr>
        <w:spacing w:after="150"/>
      </w:pPr>
      <w:r>
        <w:rPr>
          <w:b/>
          <w:color w:val="000000"/>
        </w:rPr>
        <w:t>3) лица која на радним местима у производњи и промету, долазе у додир са дуваном и производима од дувана, као и сродним производима;</w:t>
      </w:r>
      <w:r>
        <w:rPr>
          <w:rFonts w:ascii="Calibri"/>
          <w:b/>
          <w:color w:val="000000"/>
          <w:vertAlign w:val="superscript"/>
        </w:rPr>
        <w:t>**</w:t>
      </w:r>
    </w:p>
    <w:p w:rsidR="008F130E" w:rsidRDefault="00091CC5">
      <w:pPr>
        <w:spacing w:after="150"/>
      </w:pPr>
      <w:r>
        <w:rPr>
          <w:b/>
          <w:color w:val="000000"/>
        </w:rPr>
        <w:t>4) здравст</w:t>
      </w:r>
      <w:r>
        <w:rPr>
          <w:b/>
          <w:color w:val="000000"/>
        </w:rPr>
        <w:t>вену исправност и састав дувана и дуванских односно сродних производа приликом производње, увоза и промета на територији Републике Србије;</w:t>
      </w:r>
      <w:r>
        <w:rPr>
          <w:rFonts w:ascii="Calibri"/>
          <w:b/>
          <w:color w:val="000000"/>
          <w:vertAlign w:val="superscript"/>
        </w:rPr>
        <w:t>**</w:t>
      </w:r>
    </w:p>
    <w:p w:rsidR="008F130E" w:rsidRDefault="00091CC5">
      <w:pPr>
        <w:spacing w:after="150"/>
      </w:pPr>
      <w:r>
        <w:rPr>
          <w:color w:val="000000"/>
        </w:rPr>
        <w:t xml:space="preserve">5) превозних средстава и амбалаже који служе за стављање дувана и дуванских </w:t>
      </w:r>
      <w:r>
        <w:rPr>
          <w:b/>
          <w:color w:val="000000"/>
        </w:rPr>
        <w:t>односно сродних</w:t>
      </w:r>
      <w:r>
        <w:rPr>
          <w:rFonts w:ascii="Calibri"/>
          <w:b/>
          <w:color w:val="000000"/>
          <w:vertAlign w:val="superscript"/>
        </w:rPr>
        <w:t>**</w:t>
      </w:r>
      <w:r>
        <w:rPr>
          <w:color w:val="000000"/>
        </w:rPr>
        <w:t xml:space="preserve"> производа у промет.</w:t>
      </w:r>
    </w:p>
    <w:p w:rsidR="008F130E" w:rsidRDefault="00091CC5">
      <w:pPr>
        <w:spacing w:after="150"/>
      </w:pPr>
      <w:r>
        <w:rPr>
          <w:color w:val="000000"/>
        </w:rPr>
        <w:t>*</w:t>
      </w:r>
      <w:r>
        <w:rPr>
          <w:color w:val="000000"/>
        </w:rPr>
        <w:t>Службени гласник РС, број 95/2018</w:t>
      </w:r>
    </w:p>
    <w:p w:rsidR="008F130E" w:rsidRDefault="00091CC5">
      <w:pPr>
        <w:spacing w:after="150"/>
      </w:pPr>
      <w:r>
        <w:rPr>
          <w:color w:val="000000"/>
        </w:rPr>
        <w:t>**Службени гласник РС, број 92/2023</w:t>
      </w:r>
    </w:p>
    <w:p w:rsidR="008F130E" w:rsidRDefault="00091CC5">
      <w:pPr>
        <w:spacing w:after="120"/>
        <w:jc w:val="center"/>
      </w:pPr>
      <w:r>
        <w:rPr>
          <w:b/>
          <w:color w:val="000000"/>
        </w:rPr>
        <w:t>Овлашћења републичког санитарног инспектора</w:t>
      </w:r>
    </w:p>
    <w:p w:rsidR="008F130E" w:rsidRDefault="00091CC5">
      <w:pPr>
        <w:spacing w:after="120"/>
        <w:jc w:val="center"/>
      </w:pPr>
      <w:r>
        <w:rPr>
          <w:color w:val="000000"/>
        </w:rPr>
        <w:t>Члан 82.</w:t>
      </w:r>
    </w:p>
    <w:p w:rsidR="008F130E" w:rsidRDefault="00091CC5">
      <w:pPr>
        <w:spacing w:after="150"/>
      </w:pPr>
      <w:r>
        <w:rPr>
          <w:b/>
          <w:color w:val="000000"/>
        </w:rPr>
        <w:t>У вршењу санитарног надзора из члана 81. овог закона републички санитарни инспектор овлашћен је да предузме све мере утврђене овим за</w:t>
      </w:r>
      <w:r>
        <w:rPr>
          <w:b/>
          <w:color w:val="000000"/>
        </w:rPr>
        <w:t>коном, законом којим се уређује здравствена исправност предмета опште употребе и законом којим се уређује санитарни надзор.</w:t>
      </w:r>
      <w:r>
        <w:rPr>
          <w:rFonts w:ascii="Calibri"/>
          <w:b/>
          <w:color w:val="000000"/>
          <w:vertAlign w:val="superscript"/>
        </w:rPr>
        <w:t>**</w:t>
      </w:r>
    </w:p>
    <w:p w:rsidR="008F130E" w:rsidRDefault="00091CC5">
      <w:pPr>
        <w:spacing w:after="150"/>
      </w:pPr>
      <w:r>
        <w:rPr>
          <w:color w:val="000000"/>
        </w:rPr>
        <w:t xml:space="preserve">Републички санитарни инспектор је дужан да покрене поступак за одузимање дозволе за обраду дувана, </w:t>
      </w:r>
      <w:r>
        <w:rPr>
          <w:b/>
          <w:color w:val="000000"/>
        </w:rPr>
        <w:t>прераду дувана,</w:t>
      </w:r>
      <w:r>
        <w:rPr>
          <w:rFonts w:ascii="Calibri"/>
          <w:b/>
          <w:color w:val="000000"/>
          <w:vertAlign w:val="superscript"/>
        </w:rPr>
        <w:t>*</w:t>
      </w:r>
      <w:r>
        <w:rPr>
          <w:color w:val="000000"/>
        </w:rPr>
        <w:t xml:space="preserve"> односно произв</w:t>
      </w:r>
      <w:r>
        <w:rPr>
          <w:color w:val="000000"/>
        </w:rPr>
        <w:t xml:space="preserve">одњу дуванских производа, као и за </w:t>
      </w:r>
      <w:r>
        <w:rPr>
          <w:b/>
          <w:color w:val="000000"/>
        </w:rPr>
        <w:t>трговину на велико дуванским производима и трговину на мало</w:t>
      </w:r>
      <w:r>
        <w:rPr>
          <w:rFonts w:ascii="Calibri"/>
          <w:b/>
          <w:color w:val="000000"/>
          <w:vertAlign w:val="superscript"/>
        </w:rPr>
        <w:t>**</w:t>
      </w:r>
      <w:r>
        <w:rPr>
          <w:color w:val="000000"/>
        </w:rPr>
        <w:t>, ако ималац дозволе престане да испуњава услове прописане за њено издавање.</w:t>
      </w:r>
    </w:p>
    <w:p w:rsidR="008F130E" w:rsidRDefault="00091CC5">
      <w:pPr>
        <w:spacing w:after="150"/>
      </w:pPr>
      <w:r>
        <w:rPr>
          <w:color w:val="000000"/>
        </w:rPr>
        <w:lastRenderedPageBreak/>
        <w:t>*Службени гласник РС, број 95/2018</w:t>
      </w:r>
    </w:p>
    <w:p w:rsidR="008F130E" w:rsidRDefault="00091CC5">
      <w:pPr>
        <w:spacing w:after="150"/>
      </w:pPr>
      <w:r>
        <w:rPr>
          <w:color w:val="000000"/>
        </w:rPr>
        <w:t>**Службени гласник РС, број 92/2023</w:t>
      </w:r>
    </w:p>
    <w:p w:rsidR="008F130E" w:rsidRDefault="00091CC5">
      <w:pPr>
        <w:spacing w:after="120"/>
        <w:jc w:val="center"/>
      </w:pPr>
      <w:r>
        <w:rPr>
          <w:b/>
          <w:color w:val="000000"/>
        </w:rPr>
        <w:t>Права и дужн</w:t>
      </w:r>
      <w:r>
        <w:rPr>
          <w:b/>
          <w:color w:val="000000"/>
        </w:rPr>
        <w:t>ости републичког тржишног инспектора</w:t>
      </w:r>
    </w:p>
    <w:p w:rsidR="008F130E" w:rsidRDefault="00091CC5">
      <w:pPr>
        <w:spacing w:after="120"/>
        <w:jc w:val="center"/>
      </w:pPr>
      <w:r>
        <w:rPr>
          <w:color w:val="000000"/>
        </w:rPr>
        <w:t>Члан 83.</w:t>
      </w:r>
    </w:p>
    <w:p w:rsidR="008F130E" w:rsidRDefault="00091CC5">
      <w:pPr>
        <w:spacing w:after="150"/>
      </w:pPr>
      <w:r>
        <w:rPr>
          <w:color w:val="000000"/>
        </w:rPr>
        <w:t>Републички тржишни инспектор има право и дужност, нарочито да:</w:t>
      </w:r>
    </w:p>
    <w:p w:rsidR="008F130E" w:rsidRDefault="00091CC5">
      <w:pPr>
        <w:spacing w:after="150"/>
      </w:pPr>
      <w:r>
        <w:rPr>
          <w:color w:val="000000"/>
        </w:rPr>
        <w:t xml:space="preserve">1) врши преглед просторија у којима се стављају у промет дувански </w:t>
      </w:r>
      <w:r>
        <w:rPr>
          <w:b/>
          <w:color w:val="000000"/>
        </w:rPr>
        <w:t>и сродни</w:t>
      </w:r>
      <w:r>
        <w:rPr>
          <w:rFonts w:ascii="Calibri"/>
          <w:b/>
          <w:color w:val="000000"/>
          <w:vertAlign w:val="superscript"/>
        </w:rPr>
        <w:t>**</w:t>
      </w:r>
      <w:r>
        <w:rPr>
          <w:color w:val="000000"/>
        </w:rPr>
        <w:t xml:space="preserve"> производи;</w:t>
      </w:r>
    </w:p>
    <w:p w:rsidR="008F130E" w:rsidRDefault="00091CC5">
      <w:pPr>
        <w:spacing w:after="150"/>
      </w:pPr>
      <w:r>
        <w:rPr>
          <w:b/>
          <w:color w:val="000000"/>
        </w:rPr>
        <w:t xml:space="preserve">2) врши преглед пословних књига, дозвола за трговину на </w:t>
      </w:r>
      <w:r>
        <w:rPr>
          <w:b/>
          <w:color w:val="000000"/>
        </w:rPr>
        <w:t>велико дуванским производима, увоз и извоз, као и упис у регистар увозника сродних производа и дозвола за трговину на мало, евиденција и друге документације о пословању привредног субјекта, као и других података који се односе на промет дуванских и сродних</w:t>
      </w:r>
      <w:r>
        <w:rPr>
          <w:b/>
          <w:color w:val="000000"/>
        </w:rPr>
        <w:t xml:space="preserve"> производа;</w:t>
      </w:r>
      <w:r>
        <w:rPr>
          <w:rFonts w:ascii="Calibri"/>
          <w:b/>
          <w:color w:val="000000"/>
          <w:vertAlign w:val="superscript"/>
        </w:rPr>
        <w:t>**</w:t>
      </w:r>
    </w:p>
    <w:p w:rsidR="008F130E" w:rsidRDefault="00091CC5">
      <w:pPr>
        <w:spacing w:after="150"/>
      </w:pPr>
      <w:r>
        <w:rPr>
          <w:b/>
          <w:color w:val="000000"/>
        </w:rPr>
        <w:t>3) врши контролу цена дуванских производа, посебних ознака из члана 51. овог закона, испуњености услова за обављање делатности трговине на велико дуванским производима и трговине на мало;</w:t>
      </w:r>
      <w:r>
        <w:rPr>
          <w:rFonts w:ascii="Calibri"/>
          <w:b/>
          <w:color w:val="000000"/>
          <w:vertAlign w:val="superscript"/>
        </w:rPr>
        <w:t>**</w:t>
      </w:r>
    </w:p>
    <w:p w:rsidR="008F130E" w:rsidRDefault="00091CC5">
      <w:pPr>
        <w:spacing w:after="150"/>
      </w:pPr>
      <w:r>
        <w:rPr>
          <w:b/>
          <w:color w:val="000000"/>
        </w:rPr>
        <w:t>3а) врши контролу испуњености услова у погледу обеле</w:t>
      </w:r>
      <w:r>
        <w:rPr>
          <w:b/>
          <w:color w:val="000000"/>
        </w:rPr>
        <w:t>жавања дуванских и сродних производа из чл. 73, 76, 77, 77а–77г и 77ђ–77ж овог закона;</w:t>
      </w:r>
      <w:r>
        <w:rPr>
          <w:rFonts w:ascii="Calibri"/>
          <w:b/>
          <w:color w:val="000000"/>
          <w:vertAlign w:val="superscript"/>
        </w:rPr>
        <w:t>**</w:t>
      </w:r>
    </w:p>
    <w:p w:rsidR="008F130E" w:rsidRDefault="00091CC5">
      <w:pPr>
        <w:spacing w:after="150"/>
      </w:pPr>
      <w:r>
        <w:rPr>
          <w:color w:val="000000"/>
        </w:rPr>
        <w:t xml:space="preserve">4) узима писане и усмене изјаве од одговорних лица у привредном субјекту, као и од других лица, о чињеницама које су од значаја за пословање које се односи на промет </w:t>
      </w:r>
      <w:r>
        <w:rPr>
          <w:b/>
          <w:color w:val="000000"/>
        </w:rPr>
        <w:t>д</w:t>
      </w:r>
      <w:r>
        <w:rPr>
          <w:b/>
          <w:color w:val="000000"/>
        </w:rPr>
        <w:t>уванских</w:t>
      </w:r>
      <w:r>
        <w:rPr>
          <w:rFonts w:ascii="Calibri"/>
          <w:b/>
          <w:color w:val="000000"/>
          <w:vertAlign w:val="superscript"/>
        </w:rPr>
        <w:t>*</w:t>
      </w:r>
      <w:r>
        <w:rPr>
          <w:color w:val="000000"/>
        </w:rPr>
        <w:t xml:space="preserve"> </w:t>
      </w:r>
      <w:r>
        <w:rPr>
          <w:b/>
          <w:color w:val="000000"/>
        </w:rPr>
        <w:t>односно сродних</w:t>
      </w:r>
      <w:r>
        <w:rPr>
          <w:rFonts w:ascii="Calibri"/>
          <w:b/>
          <w:color w:val="000000"/>
          <w:vertAlign w:val="superscript"/>
        </w:rPr>
        <w:t>**</w:t>
      </w:r>
      <w:r>
        <w:rPr>
          <w:color w:val="000000"/>
        </w:rPr>
        <w:t xml:space="preserve"> </w:t>
      </w:r>
      <w:r>
        <w:rPr>
          <w:b/>
          <w:color w:val="000000"/>
        </w:rPr>
        <w:t>производа</w:t>
      </w:r>
      <w:r>
        <w:rPr>
          <w:rFonts w:ascii="Calibri"/>
          <w:b/>
          <w:color w:val="000000"/>
          <w:vertAlign w:val="superscript"/>
        </w:rPr>
        <w:t>*</w:t>
      </w:r>
      <w:r>
        <w:rPr>
          <w:color w:val="000000"/>
        </w:rPr>
        <w:t>.</w:t>
      </w:r>
    </w:p>
    <w:p w:rsidR="008F130E" w:rsidRDefault="00091CC5">
      <w:pPr>
        <w:spacing w:after="150"/>
      </w:pPr>
      <w:r>
        <w:rPr>
          <w:color w:val="000000"/>
        </w:rPr>
        <w:t>*Службени гласник РС, број 95/2018</w:t>
      </w:r>
    </w:p>
    <w:p w:rsidR="008F130E" w:rsidRDefault="00091CC5">
      <w:pPr>
        <w:spacing w:after="150"/>
      </w:pPr>
      <w:r>
        <w:rPr>
          <w:color w:val="000000"/>
        </w:rPr>
        <w:t>**Службени гласник РС, број 92/2023</w:t>
      </w:r>
    </w:p>
    <w:p w:rsidR="008F130E" w:rsidRDefault="00091CC5">
      <w:pPr>
        <w:spacing w:after="120"/>
        <w:jc w:val="center"/>
      </w:pPr>
      <w:r>
        <w:rPr>
          <w:b/>
          <w:color w:val="000000"/>
        </w:rPr>
        <w:t>Овлашћења републичког тржишног инспектора</w:t>
      </w:r>
    </w:p>
    <w:p w:rsidR="008F130E" w:rsidRDefault="00091CC5">
      <w:pPr>
        <w:spacing w:after="120"/>
        <w:jc w:val="center"/>
      </w:pPr>
      <w:r>
        <w:rPr>
          <w:color w:val="000000"/>
        </w:rPr>
        <w:t>Члан 84.</w:t>
      </w:r>
    </w:p>
    <w:p w:rsidR="008F130E" w:rsidRDefault="00091CC5">
      <w:pPr>
        <w:spacing w:after="150"/>
      </w:pPr>
      <w:r>
        <w:rPr>
          <w:b/>
          <w:color w:val="000000"/>
        </w:rPr>
        <w:t>Републички тржишни инспектор овлашћен је да предузме све мере утврђене</w:t>
      </w:r>
      <w:r>
        <w:rPr>
          <w:rFonts w:ascii="Calibri"/>
          <w:b/>
          <w:color w:val="000000"/>
          <w:vertAlign w:val="superscript"/>
        </w:rPr>
        <w:t>*</w:t>
      </w:r>
      <w:r>
        <w:rPr>
          <w:b/>
          <w:color w:val="000000"/>
        </w:rPr>
        <w:t xml:space="preserve"> овим законом и</w:t>
      </w:r>
      <w:r>
        <w:rPr>
          <w:rFonts w:ascii="Calibri"/>
          <w:b/>
          <w:color w:val="000000"/>
          <w:vertAlign w:val="superscript"/>
        </w:rPr>
        <w:t>**</w:t>
      </w:r>
      <w:r>
        <w:rPr>
          <w:b/>
          <w:color w:val="000000"/>
        </w:rPr>
        <w:t xml:space="preserve"> законом којим се уређује трговина и инспекцијски надзор.</w:t>
      </w:r>
      <w:r>
        <w:rPr>
          <w:rFonts w:ascii="Calibri"/>
          <w:b/>
          <w:color w:val="000000"/>
          <w:vertAlign w:val="superscript"/>
        </w:rPr>
        <w:t>*</w:t>
      </w:r>
    </w:p>
    <w:p w:rsidR="008F130E" w:rsidRDefault="00091CC5">
      <w:pPr>
        <w:spacing w:after="150"/>
      </w:pPr>
      <w:r>
        <w:rPr>
          <w:b/>
          <w:color w:val="000000"/>
        </w:rPr>
        <w:t>епублички тржишни инспектор је дужан да покрене поступак за одузимање дозволе за трговину на велико дуванским производима, трговину на мало, као и дозволу за увоз и извоз ако ималац дозволе престан</w:t>
      </w:r>
      <w:r>
        <w:rPr>
          <w:b/>
          <w:color w:val="000000"/>
        </w:rPr>
        <w:t>е да испуњава услове прописане овим законом за њено издавање.</w:t>
      </w:r>
      <w:r>
        <w:rPr>
          <w:rFonts w:ascii="Calibri"/>
          <w:b/>
          <w:color w:val="000000"/>
          <w:vertAlign w:val="superscript"/>
        </w:rPr>
        <w:t>**</w:t>
      </w:r>
    </w:p>
    <w:p w:rsidR="008F130E" w:rsidRDefault="00091CC5">
      <w:pPr>
        <w:spacing w:after="150"/>
      </w:pPr>
      <w:r>
        <w:rPr>
          <w:b/>
          <w:color w:val="000000"/>
        </w:rPr>
        <w:t xml:space="preserve">Ако се у вршењу инспекцијског надзора утврди да привредни субјект који је уписан у Регистар увозника, Регистар извозника, Регистар трговаца на велико дуванским производима, Регистар увозника </w:t>
      </w:r>
      <w:r>
        <w:rPr>
          <w:b/>
          <w:color w:val="000000"/>
        </w:rPr>
        <w:lastRenderedPageBreak/>
        <w:t>с</w:t>
      </w:r>
      <w:r>
        <w:rPr>
          <w:b/>
          <w:color w:val="000000"/>
        </w:rPr>
        <w:t>родних производа, односно Евиденциону листу о трговцима на мало, не поседују исправе о роби у складу са прописима којима се уређује трговина, роба ће се одузети решењем.</w:t>
      </w:r>
      <w:r>
        <w:rPr>
          <w:rFonts w:ascii="Calibri"/>
          <w:b/>
          <w:color w:val="000000"/>
          <w:vertAlign w:val="superscript"/>
        </w:rPr>
        <w:t>**</w:t>
      </w:r>
    </w:p>
    <w:p w:rsidR="008F130E" w:rsidRDefault="00091CC5">
      <w:pPr>
        <w:spacing w:after="150"/>
      </w:pPr>
      <w:r>
        <w:rPr>
          <w:color w:val="000000"/>
        </w:rPr>
        <w:t>*Службени гласник РС, број 95/2018</w:t>
      </w:r>
    </w:p>
    <w:p w:rsidR="008F130E" w:rsidRDefault="00091CC5">
      <w:pPr>
        <w:spacing w:after="150"/>
      </w:pPr>
      <w:r>
        <w:rPr>
          <w:color w:val="000000"/>
        </w:rPr>
        <w:t>**Службени гласник РС, број 92/2023</w:t>
      </w:r>
    </w:p>
    <w:p w:rsidR="008F130E" w:rsidRDefault="00091CC5">
      <w:pPr>
        <w:spacing w:after="120"/>
        <w:jc w:val="center"/>
      </w:pPr>
      <w:r>
        <w:rPr>
          <w:b/>
          <w:color w:val="000000"/>
        </w:rPr>
        <w:t>Трошкови утвр</w:t>
      </w:r>
      <w:r>
        <w:rPr>
          <w:b/>
          <w:color w:val="000000"/>
        </w:rPr>
        <w:t>ђивања испуњености услова</w:t>
      </w:r>
    </w:p>
    <w:p w:rsidR="008F130E" w:rsidRDefault="00091CC5">
      <w:pPr>
        <w:spacing w:after="120"/>
        <w:jc w:val="center"/>
      </w:pPr>
      <w:r>
        <w:rPr>
          <w:color w:val="000000"/>
        </w:rPr>
        <w:t>Члан 85.</w:t>
      </w:r>
    </w:p>
    <w:p w:rsidR="008F130E" w:rsidRDefault="00091CC5">
      <w:pPr>
        <w:spacing w:after="150"/>
      </w:pPr>
      <w:r>
        <w:rPr>
          <w:color w:val="000000"/>
        </w:rPr>
        <w:t>Трошкове за утврђивање испуњености услова прописаних овим законом сноси подносилац захтева.</w:t>
      </w:r>
    </w:p>
    <w:p w:rsidR="008F130E" w:rsidRDefault="00091CC5">
      <w:pPr>
        <w:spacing w:after="150"/>
      </w:pPr>
      <w:r>
        <w:rPr>
          <w:color w:val="000000"/>
        </w:rPr>
        <w:t>Трошкови из става 1. овог члана утврђују се у складу са прописима о утврђивању накнада трошкова у управном поступку.</w:t>
      </w:r>
    </w:p>
    <w:p w:rsidR="008F130E" w:rsidRDefault="00091CC5">
      <w:pPr>
        <w:spacing w:after="120"/>
        <w:jc w:val="center"/>
      </w:pPr>
      <w:r>
        <w:rPr>
          <w:color w:val="000000"/>
        </w:rPr>
        <w:t>X. КАЗНЕНЕ О</w:t>
      </w:r>
      <w:r>
        <w:rPr>
          <w:color w:val="000000"/>
        </w:rPr>
        <w:t>ДРЕДБЕ</w:t>
      </w:r>
    </w:p>
    <w:p w:rsidR="008F130E" w:rsidRDefault="00091CC5">
      <w:pPr>
        <w:spacing w:after="120"/>
        <w:jc w:val="center"/>
      </w:pPr>
      <w:r>
        <w:rPr>
          <w:b/>
          <w:color w:val="000000"/>
        </w:rPr>
        <w:t>Прекршаји произвођача дувана</w:t>
      </w:r>
    </w:p>
    <w:p w:rsidR="008F130E" w:rsidRDefault="00091CC5">
      <w:pPr>
        <w:spacing w:after="150"/>
        <w:jc w:val="center"/>
      </w:pPr>
      <w:r>
        <w:rPr>
          <w:b/>
          <w:color w:val="000000"/>
        </w:rPr>
        <w:t>Члан 86.</w:t>
      </w:r>
      <w:r>
        <w:rPr>
          <w:rFonts w:ascii="Calibri"/>
          <w:b/>
          <w:color w:val="000000"/>
          <w:vertAlign w:val="superscript"/>
        </w:rPr>
        <w:t>*</w:t>
      </w:r>
    </w:p>
    <w:p w:rsidR="008F130E" w:rsidRDefault="00091CC5">
      <w:pPr>
        <w:spacing w:after="150"/>
      </w:pPr>
      <w:r>
        <w:rPr>
          <w:b/>
          <w:color w:val="000000"/>
        </w:rPr>
        <w:t>Новчаном казном од 100.000 динара до 2.000.000 динара казниће се за прекршај правно лице, ако:</w:t>
      </w:r>
      <w:r>
        <w:rPr>
          <w:rFonts w:ascii="Calibri"/>
          <w:b/>
          <w:color w:val="000000"/>
          <w:vertAlign w:val="superscript"/>
        </w:rPr>
        <w:t>*</w:t>
      </w:r>
    </w:p>
    <w:p w:rsidR="008F130E" w:rsidRDefault="00091CC5">
      <w:pPr>
        <w:spacing w:after="150"/>
      </w:pPr>
      <w:r>
        <w:rPr>
          <w:b/>
          <w:color w:val="000000"/>
        </w:rPr>
        <w:t>1) у прописаном року не пријави сваку промену података уписаних у Регистар произвођача дувана (члан 5. став 4);</w:t>
      </w:r>
      <w:r>
        <w:rPr>
          <w:rFonts w:ascii="Calibri"/>
          <w:b/>
          <w:color w:val="000000"/>
          <w:vertAlign w:val="superscript"/>
        </w:rPr>
        <w:t>*</w:t>
      </w:r>
    </w:p>
    <w:p w:rsidR="008F130E" w:rsidRDefault="00091CC5">
      <w:pPr>
        <w:spacing w:after="150"/>
      </w:pPr>
      <w:r>
        <w:rPr>
          <w:b/>
          <w:color w:val="000000"/>
        </w:rPr>
        <w:t>2</w:t>
      </w:r>
      <w:r>
        <w:rPr>
          <w:b/>
          <w:color w:val="000000"/>
        </w:rPr>
        <w:t>) не води евиденцију и у прописаном року не достави извештај, односно тражене податке (члан 7);</w:t>
      </w:r>
      <w:r>
        <w:rPr>
          <w:rFonts w:ascii="Calibri"/>
          <w:b/>
          <w:color w:val="000000"/>
          <w:vertAlign w:val="superscript"/>
        </w:rPr>
        <w:t>*</w:t>
      </w:r>
    </w:p>
    <w:p w:rsidR="008F130E" w:rsidRDefault="00091CC5">
      <w:pPr>
        <w:spacing w:after="150"/>
      </w:pPr>
      <w:r>
        <w:rPr>
          <w:b/>
          <w:color w:val="000000"/>
        </w:rPr>
        <w:t>3) за производњу дувана користи семе дувана које није у складу са прописима о семену (члан 8. став 3);</w:t>
      </w:r>
      <w:r>
        <w:rPr>
          <w:rFonts w:ascii="Calibri"/>
          <w:b/>
          <w:color w:val="000000"/>
          <w:vertAlign w:val="superscript"/>
        </w:rPr>
        <w:t>*</w:t>
      </w:r>
    </w:p>
    <w:p w:rsidR="008F130E" w:rsidRDefault="00091CC5">
      <w:pPr>
        <w:spacing w:after="150"/>
      </w:pPr>
      <w:r>
        <w:rPr>
          <w:b/>
          <w:color w:val="000000"/>
        </w:rPr>
        <w:t>4) врши промет семена и расада дувана супротно члану 8.</w:t>
      </w:r>
      <w:r>
        <w:rPr>
          <w:b/>
          <w:color w:val="000000"/>
        </w:rPr>
        <w:t xml:space="preserve"> став 5. oвог закона;</w:t>
      </w:r>
      <w:r>
        <w:rPr>
          <w:rFonts w:ascii="Calibri"/>
          <w:b/>
          <w:color w:val="000000"/>
          <w:vertAlign w:val="superscript"/>
        </w:rPr>
        <w:t>*</w:t>
      </w:r>
    </w:p>
    <w:p w:rsidR="008F130E" w:rsidRDefault="00091CC5">
      <w:pPr>
        <w:spacing w:after="150"/>
      </w:pPr>
      <w:r>
        <w:rPr>
          <w:b/>
          <w:color w:val="000000"/>
        </w:rPr>
        <w:t>5) врши производњу расада дувана супротно члану 8. став 7. овог закона;</w:t>
      </w:r>
      <w:r>
        <w:rPr>
          <w:rFonts w:ascii="Calibri"/>
          <w:b/>
          <w:color w:val="000000"/>
          <w:vertAlign w:val="superscript"/>
        </w:rPr>
        <w:t>*</w:t>
      </w:r>
    </w:p>
    <w:p w:rsidR="008F130E" w:rsidRDefault="00091CC5">
      <w:pPr>
        <w:spacing w:after="150"/>
      </w:pPr>
      <w:r>
        <w:rPr>
          <w:b/>
          <w:color w:val="000000"/>
        </w:rPr>
        <w:t>6) врши производњу и превоз дувана супротно условима из члана 9. став 1. и члана 16а ст. 16. и 17. овог закона;</w:t>
      </w:r>
      <w:r>
        <w:rPr>
          <w:rFonts w:ascii="Calibri"/>
          <w:b/>
          <w:color w:val="000000"/>
          <w:vertAlign w:val="superscript"/>
        </w:rPr>
        <w:t>**</w:t>
      </w:r>
    </w:p>
    <w:p w:rsidR="008F130E" w:rsidRDefault="00091CC5">
      <w:pPr>
        <w:spacing w:after="150"/>
      </w:pPr>
      <w:r>
        <w:rPr>
          <w:b/>
          <w:color w:val="000000"/>
        </w:rPr>
        <w:t>7) закључи уговор са физичким лицем – произвођ</w:t>
      </w:r>
      <w:r>
        <w:rPr>
          <w:b/>
          <w:color w:val="000000"/>
        </w:rPr>
        <w:t>ачем дувана супротно члану 9а ст. 1–4. овог закона;</w:t>
      </w:r>
      <w:r>
        <w:rPr>
          <w:rFonts w:ascii="Calibri"/>
          <w:b/>
          <w:color w:val="000000"/>
          <w:vertAlign w:val="superscript"/>
        </w:rPr>
        <w:t>*</w:t>
      </w:r>
    </w:p>
    <w:p w:rsidR="008F130E" w:rsidRDefault="00091CC5">
      <w:pPr>
        <w:spacing w:after="150"/>
      </w:pPr>
      <w:r>
        <w:rPr>
          <w:b/>
          <w:color w:val="000000"/>
        </w:rPr>
        <w:t>8) не евидентира елементе уговора у складу са чланом 9а ст. 5. и 6. овог закона;</w:t>
      </w:r>
      <w:r>
        <w:rPr>
          <w:rFonts w:ascii="Calibri"/>
          <w:b/>
          <w:color w:val="000000"/>
          <w:vertAlign w:val="superscript"/>
        </w:rPr>
        <w:t>*</w:t>
      </w:r>
    </w:p>
    <w:p w:rsidR="008F130E" w:rsidRDefault="00091CC5">
      <w:pPr>
        <w:spacing w:after="150"/>
      </w:pPr>
      <w:r>
        <w:rPr>
          <w:b/>
          <w:color w:val="000000"/>
        </w:rPr>
        <w:t>9) не евидентира елементе уговора у складу са чланом 9а став 7. овог закона;</w:t>
      </w:r>
      <w:r>
        <w:rPr>
          <w:rFonts w:ascii="Calibri"/>
          <w:b/>
          <w:color w:val="000000"/>
          <w:vertAlign w:val="superscript"/>
        </w:rPr>
        <w:t>*</w:t>
      </w:r>
    </w:p>
    <w:p w:rsidR="008F130E" w:rsidRDefault="00091CC5">
      <w:pPr>
        <w:spacing w:after="150"/>
      </w:pPr>
      <w:r>
        <w:rPr>
          <w:b/>
          <w:color w:val="000000"/>
        </w:rPr>
        <w:lastRenderedPageBreak/>
        <w:t xml:space="preserve">10) не обезбеди контролу реализације </w:t>
      </w:r>
      <w:r>
        <w:rPr>
          <w:b/>
          <w:color w:val="000000"/>
        </w:rPr>
        <w:t>уговора у складу са чланом 16а ст. 1. и 2. овог закона;</w:t>
      </w:r>
      <w:r>
        <w:rPr>
          <w:rFonts w:ascii="Calibri"/>
          <w:b/>
          <w:color w:val="000000"/>
          <w:vertAlign w:val="superscript"/>
        </w:rPr>
        <w:t>*</w:t>
      </w:r>
    </w:p>
    <w:p w:rsidR="008F130E" w:rsidRDefault="00091CC5">
      <w:pPr>
        <w:spacing w:after="150"/>
      </w:pPr>
      <w:r>
        <w:rPr>
          <w:b/>
          <w:color w:val="000000"/>
        </w:rPr>
        <w:t>10а) уништи дуван супротно члану 16а став 3. овог закона;</w:t>
      </w:r>
      <w:r>
        <w:rPr>
          <w:rFonts w:ascii="Calibri"/>
          <w:b/>
          <w:color w:val="000000"/>
          <w:vertAlign w:val="superscript"/>
        </w:rPr>
        <w:t>**</w:t>
      </w:r>
    </w:p>
    <w:p w:rsidR="008F130E" w:rsidRDefault="00091CC5">
      <w:pPr>
        <w:spacing w:after="150"/>
      </w:pPr>
      <w:r>
        <w:rPr>
          <w:b/>
          <w:color w:val="000000"/>
        </w:rPr>
        <w:t>11) не припреми, односно не достави извештај супротно члану 16а став</w:t>
      </w:r>
      <w:r>
        <w:rPr>
          <w:rFonts w:ascii="Calibri"/>
          <w:b/>
          <w:color w:val="000000"/>
          <w:vertAlign w:val="superscript"/>
        </w:rPr>
        <w:t>*</w:t>
      </w:r>
      <w:r>
        <w:rPr>
          <w:b/>
          <w:color w:val="000000"/>
        </w:rPr>
        <w:t xml:space="preserve"> 5</w:t>
      </w:r>
      <w:r>
        <w:rPr>
          <w:rFonts w:ascii="Calibri"/>
          <w:b/>
          <w:color w:val="000000"/>
          <w:vertAlign w:val="superscript"/>
        </w:rPr>
        <w:t>**</w:t>
      </w:r>
      <w:r>
        <w:rPr>
          <w:b/>
          <w:color w:val="000000"/>
        </w:rPr>
        <w:t>. овог закона;</w:t>
      </w:r>
      <w:r>
        <w:rPr>
          <w:rFonts w:ascii="Calibri"/>
          <w:b/>
          <w:color w:val="000000"/>
          <w:vertAlign w:val="superscript"/>
        </w:rPr>
        <w:t>*</w:t>
      </w:r>
    </w:p>
    <w:p w:rsidR="008F130E" w:rsidRDefault="00091CC5">
      <w:pPr>
        <w:spacing w:after="150"/>
      </w:pPr>
      <w:r>
        <w:rPr>
          <w:b/>
          <w:color w:val="000000"/>
        </w:rPr>
        <w:t xml:space="preserve">12) не преузме сав произведени дуван од физичког </w:t>
      </w:r>
      <w:r>
        <w:rPr>
          <w:b/>
          <w:color w:val="000000"/>
        </w:rPr>
        <w:t>лица – произвођача дувана супротно члану 16а став</w:t>
      </w:r>
      <w:r>
        <w:rPr>
          <w:rFonts w:ascii="Calibri"/>
          <w:b/>
          <w:color w:val="000000"/>
          <w:vertAlign w:val="superscript"/>
        </w:rPr>
        <w:t>*</w:t>
      </w:r>
      <w:r>
        <w:rPr>
          <w:b/>
          <w:color w:val="000000"/>
        </w:rPr>
        <w:t xml:space="preserve"> 6</w:t>
      </w:r>
      <w:r>
        <w:rPr>
          <w:rFonts w:ascii="Calibri"/>
          <w:b/>
          <w:color w:val="000000"/>
          <w:vertAlign w:val="superscript"/>
        </w:rPr>
        <w:t>**</w:t>
      </w:r>
      <w:r>
        <w:rPr>
          <w:b/>
          <w:color w:val="000000"/>
        </w:rPr>
        <w:t>. овог закона;</w:t>
      </w:r>
      <w:r>
        <w:rPr>
          <w:rFonts w:ascii="Calibri"/>
          <w:b/>
          <w:color w:val="000000"/>
          <w:vertAlign w:val="superscript"/>
        </w:rPr>
        <w:t>*</w:t>
      </w:r>
    </w:p>
    <w:p w:rsidR="008F130E" w:rsidRDefault="00091CC5">
      <w:pPr>
        <w:spacing w:after="150"/>
      </w:pPr>
      <w:r>
        <w:rPr>
          <w:b/>
          <w:color w:val="000000"/>
        </w:rPr>
        <w:t>13) не преузме дуван од физичког лица – произвођача дувана у роковима из члана 16а став</w:t>
      </w:r>
      <w:r>
        <w:rPr>
          <w:rFonts w:ascii="Calibri"/>
          <w:b/>
          <w:color w:val="000000"/>
          <w:vertAlign w:val="superscript"/>
        </w:rPr>
        <w:t>*</w:t>
      </w:r>
      <w:r>
        <w:rPr>
          <w:b/>
          <w:color w:val="000000"/>
        </w:rPr>
        <w:t xml:space="preserve"> 7</w:t>
      </w:r>
      <w:r>
        <w:rPr>
          <w:rFonts w:ascii="Calibri"/>
          <w:b/>
          <w:color w:val="000000"/>
          <w:vertAlign w:val="superscript"/>
        </w:rPr>
        <w:t>**</w:t>
      </w:r>
      <w:r>
        <w:rPr>
          <w:b/>
          <w:color w:val="000000"/>
        </w:rPr>
        <w:t>. овог закона;</w:t>
      </w:r>
      <w:r>
        <w:rPr>
          <w:rFonts w:ascii="Calibri"/>
          <w:b/>
          <w:color w:val="000000"/>
          <w:vertAlign w:val="superscript"/>
        </w:rPr>
        <w:t>*</w:t>
      </w:r>
    </w:p>
    <w:p w:rsidR="008F130E" w:rsidRDefault="00091CC5">
      <w:pPr>
        <w:spacing w:after="150"/>
      </w:pPr>
      <w:r>
        <w:rPr>
          <w:b/>
          <w:color w:val="000000"/>
        </w:rPr>
        <w:t>14) врши откуп дувана супротно члану 16а став</w:t>
      </w:r>
      <w:r>
        <w:rPr>
          <w:rFonts w:ascii="Calibri"/>
          <w:b/>
          <w:color w:val="000000"/>
          <w:vertAlign w:val="superscript"/>
        </w:rPr>
        <w:t>*</w:t>
      </w:r>
      <w:r>
        <w:rPr>
          <w:b/>
          <w:color w:val="000000"/>
        </w:rPr>
        <w:t xml:space="preserve"> 8</w:t>
      </w:r>
      <w:r>
        <w:rPr>
          <w:rFonts w:ascii="Calibri"/>
          <w:b/>
          <w:color w:val="000000"/>
          <w:vertAlign w:val="superscript"/>
        </w:rPr>
        <w:t>**</w:t>
      </w:r>
      <w:r>
        <w:rPr>
          <w:b/>
          <w:color w:val="000000"/>
        </w:rPr>
        <w:t>. овог закона;</w:t>
      </w:r>
      <w:r>
        <w:rPr>
          <w:rFonts w:ascii="Calibri"/>
          <w:b/>
          <w:color w:val="000000"/>
          <w:vertAlign w:val="superscript"/>
        </w:rPr>
        <w:t>*</w:t>
      </w:r>
    </w:p>
    <w:p w:rsidR="008F130E" w:rsidRDefault="00091CC5">
      <w:pPr>
        <w:spacing w:after="150"/>
      </w:pPr>
      <w:r>
        <w:rPr>
          <w:b/>
          <w:color w:val="000000"/>
        </w:rPr>
        <w:t>15) не обаве</w:t>
      </w:r>
      <w:r>
        <w:rPr>
          <w:b/>
          <w:color w:val="000000"/>
        </w:rPr>
        <w:t>сти Управу о датуму завршетка откупа дувана супротно члану 16а</w:t>
      </w:r>
      <w:r>
        <w:rPr>
          <w:rFonts w:ascii="Calibri"/>
          <w:b/>
          <w:color w:val="000000"/>
          <w:vertAlign w:val="superscript"/>
        </w:rPr>
        <w:t>*</w:t>
      </w:r>
      <w:r>
        <w:rPr>
          <w:b/>
          <w:color w:val="000000"/>
        </w:rPr>
        <w:t xml:space="preserve"> ст. 9. и 10.</w:t>
      </w:r>
      <w:r>
        <w:rPr>
          <w:rFonts w:ascii="Calibri"/>
          <w:b/>
          <w:color w:val="000000"/>
          <w:vertAlign w:val="superscript"/>
        </w:rPr>
        <w:t>**</w:t>
      </w:r>
      <w:r>
        <w:rPr>
          <w:b/>
          <w:color w:val="000000"/>
        </w:rPr>
        <w:t xml:space="preserve"> овог закона;</w:t>
      </w:r>
      <w:r>
        <w:rPr>
          <w:rFonts w:ascii="Calibri"/>
          <w:b/>
          <w:color w:val="000000"/>
          <w:vertAlign w:val="superscript"/>
        </w:rPr>
        <w:t>*</w:t>
      </w:r>
    </w:p>
    <w:p w:rsidR="008F130E" w:rsidRDefault="00091CC5">
      <w:pPr>
        <w:spacing w:after="150"/>
      </w:pPr>
      <w:r>
        <w:rPr>
          <w:b/>
          <w:color w:val="000000"/>
        </w:rPr>
        <w:t>16) стави у промет дуван супротно члану 16а став</w:t>
      </w:r>
      <w:r>
        <w:rPr>
          <w:rFonts w:ascii="Calibri"/>
          <w:b/>
          <w:color w:val="000000"/>
          <w:vertAlign w:val="superscript"/>
        </w:rPr>
        <w:t>*</w:t>
      </w:r>
      <w:r>
        <w:rPr>
          <w:b/>
          <w:color w:val="000000"/>
        </w:rPr>
        <w:t xml:space="preserve"> 12</w:t>
      </w:r>
      <w:r>
        <w:rPr>
          <w:rFonts w:ascii="Calibri"/>
          <w:b/>
          <w:color w:val="000000"/>
          <w:vertAlign w:val="superscript"/>
        </w:rPr>
        <w:t>**</w:t>
      </w:r>
      <w:r>
        <w:rPr>
          <w:b/>
          <w:color w:val="000000"/>
        </w:rPr>
        <w:t>. и члану 24. ст. 6–8. овог закона;</w:t>
      </w:r>
      <w:r>
        <w:rPr>
          <w:rFonts w:ascii="Calibri"/>
          <w:b/>
          <w:color w:val="000000"/>
          <w:vertAlign w:val="superscript"/>
        </w:rPr>
        <w:t>*</w:t>
      </w:r>
    </w:p>
    <w:p w:rsidR="008F130E" w:rsidRDefault="00091CC5">
      <w:pPr>
        <w:spacing w:after="150"/>
      </w:pPr>
      <w:r>
        <w:rPr>
          <w:b/>
          <w:color w:val="000000"/>
        </w:rPr>
        <w:t>17) складишти услужно обрађен дуван супротно члану 16а</w:t>
      </w:r>
      <w:r>
        <w:rPr>
          <w:rFonts w:ascii="Calibri"/>
          <w:b/>
          <w:color w:val="000000"/>
          <w:vertAlign w:val="superscript"/>
        </w:rPr>
        <w:t>*</w:t>
      </w:r>
      <w:r>
        <w:rPr>
          <w:b/>
          <w:color w:val="000000"/>
        </w:rPr>
        <w:t xml:space="preserve"> ст. 14. и 15.</w:t>
      </w:r>
      <w:r>
        <w:rPr>
          <w:rFonts w:ascii="Calibri"/>
          <w:b/>
          <w:color w:val="000000"/>
          <w:vertAlign w:val="superscript"/>
        </w:rPr>
        <w:t>**</w:t>
      </w:r>
      <w:r>
        <w:rPr>
          <w:b/>
          <w:color w:val="000000"/>
        </w:rPr>
        <w:t xml:space="preserve"> </w:t>
      </w:r>
      <w:r>
        <w:rPr>
          <w:b/>
          <w:color w:val="000000"/>
        </w:rPr>
        <w:t>овог закона;</w:t>
      </w:r>
      <w:r>
        <w:rPr>
          <w:rFonts w:ascii="Calibri"/>
          <w:b/>
          <w:color w:val="000000"/>
          <w:vertAlign w:val="superscript"/>
        </w:rPr>
        <w:t>*</w:t>
      </w:r>
    </w:p>
    <w:p w:rsidR="008F130E" w:rsidRDefault="00091CC5">
      <w:pPr>
        <w:spacing w:after="150"/>
      </w:pPr>
      <w:r>
        <w:rPr>
          <w:b/>
          <w:color w:val="000000"/>
        </w:rPr>
        <w:t>18) продаје услужно обрађен дуван супротно члану 16а став</w:t>
      </w:r>
      <w:r>
        <w:rPr>
          <w:rFonts w:ascii="Calibri"/>
          <w:b/>
          <w:color w:val="000000"/>
          <w:vertAlign w:val="superscript"/>
        </w:rPr>
        <w:t>*</w:t>
      </w:r>
      <w:r>
        <w:rPr>
          <w:b/>
          <w:color w:val="000000"/>
        </w:rPr>
        <w:t xml:space="preserve"> 18</w:t>
      </w:r>
      <w:r>
        <w:rPr>
          <w:rFonts w:ascii="Calibri"/>
          <w:b/>
          <w:color w:val="000000"/>
          <w:vertAlign w:val="superscript"/>
        </w:rPr>
        <w:t>**</w:t>
      </w:r>
      <w:r>
        <w:rPr>
          <w:b/>
          <w:color w:val="000000"/>
        </w:rPr>
        <w:t>. овог закона;</w:t>
      </w:r>
      <w:r>
        <w:rPr>
          <w:rFonts w:ascii="Calibri"/>
          <w:b/>
          <w:color w:val="000000"/>
          <w:vertAlign w:val="superscript"/>
        </w:rPr>
        <w:t>*</w:t>
      </w:r>
    </w:p>
    <w:p w:rsidR="008F130E" w:rsidRDefault="00091CC5">
      <w:pPr>
        <w:spacing w:after="150"/>
      </w:pPr>
      <w:r>
        <w:rPr>
          <w:b/>
          <w:color w:val="000000"/>
        </w:rPr>
        <w:t>19) узгаја дуван за сопствене потребе или потребе чланова породичног домаћинства из члана 66а став 3. овог закона;</w:t>
      </w:r>
      <w:r>
        <w:rPr>
          <w:rFonts w:ascii="Calibri"/>
          <w:b/>
          <w:color w:val="000000"/>
          <w:vertAlign w:val="superscript"/>
        </w:rPr>
        <w:t>*</w:t>
      </w:r>
    </w:p>
    <w:p w:rsidR="008F130E" w:rsidRDefault="00091CC5">
      <w:pPr>
        <w:spacing w:after="150"/>
      </w:pPr>
      <w:r>
        <w:rPr>
          <w:b/>
          <w:color w:val="000000"/>
        </w:rPr>
        <w:t>20) купује односно набавља семе дувана, односно</w:t>
      </w:r>
      <w:r>
        <w:rPr>
          <w:b/>
          <w:color w:val="000000"/>
        </w:rPr>
        <w:t xml:space="preserve"> расад дувана супротно члану 66б овог закона.</w:t>
      </w:r>
      <w:r>
        <w:rPr>
          <w:rFonts w:ascii="Calibri"/>
          <w:b/>
          <w:color w:val="000000"/>
          <w:vertAlign w:val="superscript"/>
        </w:rPr>
        <w:t>*</w:t>
      </w:r>
    </w:p>
    <w:p w:rsidR="008F130E" w:rsidRDefault="00091CC5">
      <w:pPr>
        <w:spacing w:after="150"/>
      </w:pPr>
      <w:r>
        <w:rPr>
          <w:b/>
          <w:color w:val="000000"/>
        </w:rPr>
        <w:t>За прекршај из става 1. овог члана казниће се одговорно лице у правном лицу новчаном казном од 5.000 динара до 150.000 динара.</w:t>
      </w:r>
      <w:r>
        <w:rPr>
          <w:rFonts w:ascii="Calibri"/>
          <w:b/>
          <w:color w:val="000000"/>
          <w:vertAlign w:val="superscript"/>
        </w:rPr>
        <w:t>*</w:t>
      </w:r>
    </w:p>
    <w:p w:rsidR="008F130E" w:rsidRDefault="00091CC5">
      <w:pPr>
        <w:spacing w:after="150"/>
      </w:pPr>
      <w:r>
        <w:rPr>
          <w:b/>
          <w:color w:val="000000"/>
        </w:rPr>
        <w:t>За прекршај из става 1. овог члана казниће се предузетник новчаном казном од 10.0</w:t>
      </w:r>
      <w:r>
        <w:rPr>
          <w:b/>
          <w:color w:val="000000"/>
        </w:rPr>
        <w:t>00 динара до 500.000 динара.</w:t>
      </w:r>
      <w:r>
        <w:rPr>
          <w:rFonts w:ascii="Calibri"/>
          <w:b/>
          <w:color w:val="000000"/>
          <w:vertAlign w:val="superscript"/>
        </w:rPr>
        <w:t>*</w:t>
      </w:r>
    </w:p>
    <w:p w:rsidR="008F130E" w:rsidRDefault="00091CC5">
      <w:pPr>
        <w:spacing w:after="150"/>
      </w:pPr>
      <w:r>
        <w:rPr>
          <w:b/>
          <w:color w:val="000000"/>
        </w:rPr>
        <w:t>Новчаном казном од 5.000 динара до 150.000 динара казниће се за прекршај физичко лице – произвођач дувана, ако:</w:t>
      </w:r>
      <w:r>
        <w:rPr>
          <w:rFonts w:ascii="Calibri"/>
          <w:b/>
          <w:color w:val="000000"/>
          <w:vertAlign w:val="superscript"/>
        </w:rPr>
        <w:t>*</w:t>
      </w:r>
    </w:p>
    <w:p w:rsidR="008F130E" w:rsidRDefault="00091CC5">
      <w:pPr>
        <w:spacing w:after="150"/>
      </w:pPr>
      <w:r>
        <w:rPr>
          <w:b/>
          <w:color w:val="000000"/>
        </w:rPr>
        <w:t>1) се бави производњом расада дувана супротно члану 8. став 7. овог закона;</w:t>
      </w:r>
      <w:r>
        <w:rPr>
          <w:rFonts w:ascii="Calibri"/>
          <w:b/>
          <w:color w:val="000000"/>
          <w:vertAlign w:val="superscript"/>
        </w:rPr>
        <w:t>*</w:t>
      </w:r>
    </w:p>
    <w:p w:rsidR="008F130E" w:rsidRDefault="00091CC5">
      <w:pPr>
        <w:spacing w:after="150"/>
      </w:pPr>
      <w:r>
        <w:rPr>
          <w:b/>
          <w:color w:val="000000"/>
        </w:rPr>
        <w:t>2) се бави производњом и прометом се</w:t>
      </w:r>
      <w:r>
        <w:rPr>
          <w:b/>
          <w:color w:val="000000"/>
        </w:rPr>
        <w:t>мена дувана, као и прометом расада дувана супротно члану 8. став 8. овог закона;</w:t>
      </w:r>
      <w:r>
        <w:rPr>
          <w:rFonts w:ascii="Calibri"/>
          <w:b/>
          <w:color w:val="000000"/>
          <w:vertAlign w:val="superscript"/>
        </w:rPr>
        <w:t>*</w:t>
      </w:r>
    </w:p>
    <w:p w:rsidR="008F130E" w:rsidRDefault="00091CC5">
      <w:pPr>
        <w:spacing w:after="150"/>
      </w:pPr>
      <w:r>
        <w:rPr>
          <w:b/>
          <w:color w:val="000000"/>
        </w:rPr>
        <w:t>3) производи дуван супротно члану 9. став</w:t>
      </w:r>
      <w:r>
        <w:rPr>
          <w:rFonts w:ascii="Calibri"/>
          <w:b/>
          <w:color w:val="000000"/>
          <w:vertAlign w:val="superscript"/>
        </w:rPr>
        <w:t>*</w:t>
      </w:r>
      <w:r>
        <w:rPr>
          <w:b/>
          <w:color w:val="000000"/>
        </w:rPr>
        <w:t xml:space="preserve"> 7</w:t>
      </w:r>
      <w:r>
        <w:rPr>
          <w:rFonts w:ascii="Calibri"/>
          <w:b/>
          <w:color w:val="000000"/>
          <w:vertAlign w:val="superscript"/>
        </w:rPr>
        <w:t>**</w:t>
      </w:r>
      <w:r>
        <w:rPr>
          <w:b/>
          <w:color w:val="000000"/>
        </w:rPr>
        <w:t>. овог закона;</w:t>
      </w:r>
      <w:r>
        <w:rPr>
          <w:rFonts w:ascii="Calibri"/>
          <w:b/>
          <w:color w:val="000000"/>
          <w:vertAlign w:val="superscript"/>
        </w:rPr>
        <w:t>*</w:t>
      </w:r>
    </w:p>
    <w:p w:rsidR="008F130E" w:rsidRDefault="00091CC5">
      <w:pPr>
        <w:spacing w:after="150"/>
      </w:pPr>
      <w:r>
        <w:rPr>
          <w:b/>
          <w:color w:val="000000"/>
        </w:rPr>
        <w:t>4) закључи уговор са произвођачем дувана супротно члану 9а овог закона;</w:t>
      </w:r>
      <w:r>
        <w:rPr>
          <w:rFonts w:ascii="Calibri"/>
          <w:b/>
          <w:color w:val="000000"/>
          <w:vertAlign w:val="superscript"/>
        </w:rPr>
        <w:t>*</w:t>
      </w:r>
    </w:p>
    <w:p w:rsidR="008F130E" w:rsidRDefault="00091CC5">
      <w:pPr>
        <w:spacing w:after="150"/>
      </w:pPr>
      <w:r>
        <w:rPr>
          <w:b/>
          <w:color w:val="000000"/>
        </w:rPr>
        <w:lastRenderedPageBreak/>
        <w:t xml:space="preserve">5) не преда сав произведени дуван </w:t>
      </w:r>
      <w:r>
        <w:rPr>
          <w:b/>
          <w:color w:val="000000"/>
        </w:rPr>
        <w:t>произвођачу дувана супротно члану 16а став</w:t>
      </w:r>
      <w:r>
        <w:rPr>
          <w:rFonts w:ascii="Calibri"/>
          <w:b/>
          <w:color w:val="000000"/>
          <w:vertAlign w:val="superscript"/>
        </w:rPr>
        <w:t>*</w:t>
      </w:r>
      <w:r>
        <w:rPr>
          <w:b/>
          <w:color w:val="000000"/>
        </w:rPr>
        <w:t xml:space="preserve"> 6</w:t>
      </w:r>
      <w:r>
        <w:rPr>
          <w:rFonts w:ascii="Calibri"/>
          <w:b/>
          <w:color w:val="000000"/>
          <w:vertAlign w:val="superscript"/>
        </w:rPr>
        <w:t>**</w:t>
      </w:r>
      <w:r>
        <w:rPr>
          <w:b/>
          <w:color w:val="000000"/>
        </w:rPr>
        <w:t>. овог закона;</w:t>
      </w:r>
      <w:r>
        <w:rPr>
          <w:rFonts w:ascii="Calibri"/>
          <w:b/>
          <w:color w:val="000000"/>
          <w:vertAlign w:val="superscript"/>
        </w:rPr>
        <w:t>*</w:t>
      </w:r>
    </w:p>
    <w:p w:rsidR="008F130E" w:rsidRDefault="00091CC5">
      <w:pPr>
        <w:spacing w:after="150"/>
      </w:pPr>
      <w:r>
        <w:rPr>
          <w:b/>
          <w:color w:val="000000"/>
        </w:rPr>
        <w:t>6) не преда дуван произвођачу дувана у роковима из члана 16а став</w:t>
      </w:r>
      <w:r>
        <w:rPr>
          <w:rFonts w:ascii="Calibri"/>
          <w:b/>
          <w:color w:val="000000"/>
          <w:vertAlign w:val="superscript"/>
        </w:rPr>
        <w:t>*</w:t>
      </w:r>
      <w:r>
        <w:rPr>
          <w:b/>
          <w:color w:val="000000"/>
        </w:rPr>
        <w:t xml:space="preserve"> 7</w:t>
      </w:r>
      <w:r>
        <w:rPr>
          <w:rFonts w:ascii="Calibri"/>
          <w:b/>
          <w:color w:val="000000"/>
          <w:vertAlign w:val="superscript"/>
        </w:rPr>
        <w:t>**</w:t>
      </w:r>
      <w:r>
        <w:rPr>
          <w:b/>
          <w:color w:val="000000"/>
        </w:rPr>
        <w:t>. овог закона;</w:t>
      </w:r>
      <w:r>
        <w:rPr>
          <w:rFonts w:ascii="Calibri"/>
          <w:b/>
          <w:color w:val="000000"/>
          <w:vertAlign w:val="superscript"/>
        </w:rPr>
        <w:t>*</w:t>
      </w:r>
    </w:p>
    <w:p w:rsidR="008F130E" w:rsidRDefault="00091CC5">
      <w:pPr>
        <w:spacing w:after="150"/>
      </w:pPr>
      <w:r>
        <w:rPr>
          <w:b/>
          <w:color w:val="000000"/>
        </w:rPr>
        <w:t>7) производи дуван супротно одредбама члана 66а став 1. овог закона;</w:t>
      </w:r>
      <w:r>
        <w:rPr>
          <w:rFonts w:ascii="Calibri"/>
          <w:b/>
          <w:color w:val="000000"/>
          <w:vertAlign w:val="superscript"/>
        </w:rPr>
        <w:t>*</w:t>
      </w:r>
    </w:p>
    <w:p w:rsidR="008F130E" w:rsidRDefault="00091CC5">
      <w:pPr>
        <w:spacing w:after="150"/>
      </w:pPr>
      <w:r>
        <w:rPr>
          <w:b/>
          <w:color w:val="000000"/>
        </w:rPr>
        <w:t xml:space="preserve">8) узгаја дуван за сопствене потребе </w:t>
      </w:r>
      <w:r>
        <w:rPr>
          <w:b/>
          <w:color w:val="000000"/>
        </w:rPr>
        <w:t>или потребе чланова породичног домаћинства супротно члану 66а став 3. овог закона.</w:t>
      </w:r>
      <w:r>
        <w:rPr>
          <w:rFonts w:ascii="Calibri"/>
          <w:b/>
          <w:color w:val="000000"/>
          <w:vertAlign w:val="superscript"/>
        </w:rPr>
        <w:t>*</w:t>
      </w:r>
    </w:p>
    <w:p w:rsidR="008F130E" w:rsidRDefault="00091CC5">
      <w:pPr>
        <w:spacing w:after="150"/>
      </w:pPr>
      <w:r>
        <w:rPr>
          <w:color w:val="000000"/>
        </w:rPr>
        <w:t>*Службени гласник РС, број 95/2018</w:t>
      </w:r>
    </w:p>
    <w:p w:rsidR="008F130E" w:rsidRDefault="00091CC5">
      <w:pPr>
        <w:spacing w:after="150"/>
      </w:pPr>
      <w:r>
        <w:rPr>
          <w:color w:val="000000"/>
        </w:rPr>
        <w:t>**Службени гласник РС, број 92/2023</w:t>
      </w:r>
    </w:p>
    <w:p w:rsidR="008F130E" w:rsidRDefault="00091CC5">
      <w:pPr>
        <w:spacing w:after="120"/>
        <w:jc w:val="center"/>
      </w:pPr>
      <w:r>
        <w:rPr>
          <w:b/>
          <w:color w:val="000000"/>
        </w:rPr>
        <w:t>Прекршаји обрађивача дувана</w:t>
      </w:r>
    </w:p>
    <w:p w:rsidR="008F130E" w:rsidRDefault="00091CC5">
      <w:pPr>
        <w:spacing w:after="150"/>
        <w:jc w:val="center"/>
      </w:pPr>
      <w:r>
        <w:rPr>
          <w:b/>
          <w:color w:val="000000"/>
        </w:rPr>
        <w:t>Члан 87.</w:t>
      </w:r>
      <w:r>
        <w:rPr>
          <w:rFonts w:ascii="Calibri"/>
          <w:b/>
          <w:color w:val="000000"/>
          <w:vertAlign w:val="superscript"/>
        </w:rPr>
        <w:t>*</w:t>
      </w:r>
    </w:p>
    <w:p w:rsidR="008F130E" w:rsidRDefault="00091CC5">
      <w:pPr>
        <w:spacing w:after="150"/>
      </w:pPr>
      <w:r>
        <w:rPr>
          <w:b/>
          <w:color w:val="000000"/>
        </w:rPr>
        <w:t>Новчаном казном од 100.000 динара до 2.000.000 динара казниће с</w:t>
      </w:r>
      <w:r>
        <w:rPr>
          <w:b/>
          <w:color w:val="000000"/>
        </w:rPr>
        <w:t>е за прекршај правно лице, ако:</w:t>
      </w:r>
      <w:r>
        <w:rPr>
          <w:rFonts w:ascii="Calibri"/>
          <w:b/>
          <w:color w:val="000000"/>
          <w:vertAlign w:val="superscript"/>
        </w:rPr>
        <w:t>*</w:t>
      </w:r>
    </w:p>
    <w:p w:rsidR="008F130E" w:rsidRDefault="00091CC5">
      <w:pPr>
        <w:spacing w:after="150"/>
      </w:pPr>
      <w:r>
        <w:rPr>
          <w:b/>
          <w:color w:val="000000"/>
        </w:rPr>
        <w:t>1) у прописаном року не пријави сваку промену података уписаних у Регистар обрађивача дувана (члан 5. став 4);</w:t>
      </w:r>
      <w:r>
        <w:rPr>
          <w:rFonts w:ascii="Calibri"/>
          <w:b/>
          <w:color w:val="000000"/>
          <w:vertAlign w:val="superscript"/>
        </w:rPr>
        <w:t>*</w:t>
      </w:r>
    </w:p>
    <w:p w:rsidR="008F130E" w:rsidRDefault="00091CC5">
      <w:pPr>
        <w:spacing w:after="150"/>
      </w:pPr>
      <w:r>
        <w:rPr>
          <w:b/>
          <w:color w:val="000000"/>
        </w:rPr>
        <w:t>2) не води евиденцију и у прописаном року не достави извештај, односно тражене податке (чл. 7. и 25. став 2);</w:t>
      </w:r>
      <w:r>
        <w:rPr>
          <w:rFonts w:ascii="Calibri"/>
          <w:b/>
          <w:color w:val="000000"/>
          <w:vertAlign w:val="superscript"/>
        </w:rPr>
        <w:t>*</w:t>
      </w:r>
    </w:p>
    <w:p w:rsidR="008F130E" w:rsidRDefault="00091CC5">
      <w:pPr>
        <w:spacing w:after="150"/>
      </w:pPr>
      <w:r>
        <w:rPr>
          <w:b/>
          <w:color w:val="000000"/>
        </w:rPr>
        <w:t>3) врши обраду дувана и превоз дувана супротно условима из члана 17. овог закона;</w:t>
      </w:r>
      <w:r>
        <w:rPr>
          <w:rFonts w:ascii="Calibri"/>
          <w:b/>
          <w:color w:val="000000"/>
          <w:vertAlign w:val="superscript"/>
        </w:rPr>
        <w:t>*</w:t>
      </w:r>
    </w:p>
    <w:p w:rsidR="008F130E" w:rsidRDefault="00091CC5">
      <w:pPr>
        <w:spacing w:after="150"/>
      </w:pPr>
      <w:r>
        <w:rPr>
          <w:b/>
          <w:color w:val="000000"/>
        </w:rPr>
        <w:t>4) не обезбеди стручно руковођење процесом производње и обраде дувана (члан 23);</w:t>
      </w:r>
      <w:r>
        <w:rPr>
          <w:rFonts w:ascii="Calibri"/>
          <w:b/>
          <w:color w:val="000000"/>
          <w:vertAlign w:val="superscript"/>
        </w:rPr>
        <w:t>*</w:t>
      </w:r>
    </w:p>
    <w:p w:rsidR="008F130E" w:rsidRDefault="00091CC5">
      <w:pPr>
        <w:spacing w:after="150"/>
      </w:pPr>
      <w:r>
        <w:rPr>
          <w:b/>
          <w:color w:val="000000"/>
        </w:rPr>
        <w:t>5) стави у промет дуван супротно члану 24. став 6. овог закона;</w:t>
      </w:r>
      <w:r>
        <w:rPr>
          <w:rFonts w:ascii="Calibri"/>
          <w:b/>
          <w:color w:val="000000"/>
          <w:vertAlign w:val="superscript"/>
        </w:rPr>
        <w:t>*</w:t>
      </w:r>
    </w:p>
    <w:p w:rsidR="008F130E" w:rsidRDefault="00091CC5">
      <w:pPr>
        <w:spacing w:after="150"/>
      </w:pPr>
      <w:r>
        <w:rPr>
          <w:b/>
          <w:color w:val="000000"/>
        </w:rPr>
        <w:t>6) врши услужну обраду дув</w:t>
      </w:r>
      <w:r>
        <w:rPr>
          <w:b/>
          <w:color w:val="000000"/>
        </w:rPr>
        <w:t>ана супротно члану 25. овог закона;</w:t>
      </w:r>
      <w:r>
        <w:rPr>
          <w:rFonts w:ascii="Calibri"/>
          <w:b/>
          <w:color w:val="000000"/>
          <w:vertAlign w:val="superscript"/>
        </w:rPr>
        <w:t>*</w:t>
      </w:r>
    </w:p>
    <w:p w:rsidR="008F130E" w:rsidRDefault="00091CC5">
      <w:pPr>
        <w:spacing w:after="150"/>
      </w:pPr>
      <w:r>
        <w:rPr>
          <w:b/>
          <w:color w:val="000000"/>
        </w:rPr>
        <w:t>7) стави у промет обрађени дуван супротно члану 25а став 1. овог закона;</w:t>
      </w:r>
      <w:r>
        <w:rPr>
          <w:rFonts w:ascii="Calibri"/>
          <w:b/>
          <w:color w:val="000000"/>
          <w:vertAlign w:val="superscript"/>
        </w:rPr>
        <w:t>*</w:t>
      </w:r>
    </w:p>
    <w:p w:rsidR="008F130E" w:rsidRDefault="00091CC5">
      <w:pPr>
        <w:spacing w:after="150"/>
      </w:pPr>
      <w:r>
        <w:rPr>
          <w:b/>
          <w:color w:val="000000"/>
        </w:rPr>
        <w:t>8) складишти обрађени дуван супротно члану 25а став 3. овог закона.</w:t>
      </w:r>
      <w:r>
        <w:rPr>
          <w:rFonts w:ascii="Calibri"/>
          <w:b/>
          <w:color w:val="000000"/>
          <w:vertAlign w:val="superscript"/>
        </w:rPr>
        <w:t>*</w:t>
      </w:r>
    </w:p>
    <w:p w:rsidR="008F130E" w:rsidRDefault="00091CC5">
      <w:pPr>
        <w:spacing w:after="150"/>
      </w:pPr>
      <w:r>
        <w:rPr>
          <w:b/>
          <w:color w:val="000000"/>
        </w:rPr>
        <w:t xml:space="preserve">За прекршај из става 1. овог члана казниће се одговорно лице у правном лицу </w:t>
      </w:r>
      <w:r>
        <w:rPr>
          <w:b/>
          <w:color w:val="000000"/>
        </w:rPr>
        <w:t>новчаном казном од 5.000 динара до 150.000 динара.</w:t>
      </w:r>
      <w:r>
        <w:rPr>
          <w:rFonts w:ascii="Calibri"/>
          <w:b/>
          <w:color w:val="000000"/>
          <w:vertAlign w:val="superscript"/>
        </w:rPr>
        <w:t>*</w:t>
      </w:r>
    </w:p>
    <w:p w:rsidR="008F130E" w:rsidRDefault="00091CC5">
      <w:pPr>
        <w:spacing w:after="150"/>
      </w:pPr>
      <w:r>
        <w:rPr>
          <w:b/>
          <w:color w:val="000000"/>
        </w:rPr>
        <w:t>За прекршај из става 1. овог члана казниће се предузетник новчаном казном од 10.000 динара до 500.000 динара.</w:t>
      </w:r>
      <w:r>
        <w:rPr>
          <w:rFonts w:ascii="Calibri"/>
          <w:b/>
          <w:color w:val="000000"/>
          <w:vertAlign w:val="superscript"/>
        </w:rPr>
        <w:t>*</w:t>
      </w:r>
    </w:p>
    <w:p w:rsidR="008F130E" w:rsidRDefault="00091CC5">
      <w:pPr>
        <w:spacing w:after="150"/>
      </w:pPr>
      <w:r>
        <w:rPr>
          <w:color w:val="000000"/>
        </w:rPr>
        <w:t>*Службени гласник РС, број 95/2018</w:t>
      </w:r>
    </w:p>
    <w:p w:rsidR="008F130E" w:rsidRDefault="00091CC5">
      <w:pPr>
        <w:spacing w:after="150"/>
        <w:jc w:val="center"/>
      </w:pPr>
      <w:r>
        <w:rPr>
          <w:b/>
          <w:color w:val="000000"/>
        </w:rPr>
        <w:t>Прекршаји прерађивача дувана</w:t>
      </w:r>
      <w:r>
        <w:rPr>
          <w:rFonts w:ascii="Calibri"/>
          <w:b/>
          <w:color w:val="000000"/>
          <w:vertAlign w:val="superscript"/>
        </w:rPr>
        <w:t>*</w:t>
      </w:r>
    </w:p>
    <w:p w:rsidR="008F130E" w:rsidRDefault="00091CC5">
      <w:pPr>
        <w:spacing w:after="150"/>
      </w:pPr>
      <w:r>
        <w:rPr>
          <w:color w:val="000000"/>
        </w:rPr>
        <w:lastRenderedPageBreak/>
        <w:t>*Службени гласник РС, број 9</w:t>
      </w:r>
      <w:r>
        <w:rPr>
          <w:color w:val="000000"/>
        </w:rPr>
        <w:t>5/2018</w:t>
      </w:r>
    </w:p>
    <w:p w:rsidR="008F130E" w:rsidRDefault="00091CC5">
      <w:pPr>
        <w:spacing w:after="150"/>
        <w:jc w:val="center"/>
      </w:pPr>
      <w:r>
        <w:rPr>
          <w:b/>
          <w:color w:val="000000"/>
        </w:rPr>
        <w:t>Члан 87а</w:t>
      </w:r>
      <w:r>
        <w:rPr>
          <w:rFonts w:ascii="Calibri"/>
          <w:b/>
          <w:color w:val="000000"/>
          <w:vertAlign w:val="superscript"/>
        </w:rPr>
        <w:t>*</w:t>
      </w:r>
    </w:p>
    <w:p w:rsidR="008F130E" w:rsidRDefault="00091CC5">
      <w:pPr>
        <w:spacing w:after="150"/>
      </w:pPr>
      <w:r>
        <w:rPr>
          <w:b/>
          <w:color w:val="000000"/>
        </w:rPr>
        <w:t>Новчаном казном од 100.000 динара до 2.000.000 динара казниће се за прекршај правно лице, ако:</w:t>
      </w:r>
      <w:r>
        <w:rPr>
          <w:rFonts w:ascii="Calibri"/>
          <w:b/>
          <w:color w:val="000000"/>
          <w:vertAlign w:val="superscript"/>
        </w:rPr>
        <w:t>*</w:t>
      </w:r>
    </w:p>
    <w:p w:rsidR="008F130E" w:rsidRDefault="00091CC5">
      <w:pPr>
        <w:spacing w:after="150"/>
      </w:pPr>
      <w:r>
        <w:rPr>
          <w:b/>
          <w:color w:val="000000"/>
        </w:rPr>
        <w:t>1) у прописаном року не пријави сваку промену података уписаних у Регистар прерађивача дувана (члан 5. став 4);</w:t>
      </w:r>
      <w:r>
        <w:rPr>
          <w:rFonts w:ascii="Calibri"/>
          <w:b/>
          <w:color w:val="000000"/>
          <w:vertAlign w:val="superscript"/>
        </w:rPr>
        <w:t>*</w:t>
      </w:r>
    </w:p>
    <w:p w:rsidR="008F130E" w:rsidRDefault="00091CC5">
      <w:pPr>
        <w:spacing w:after="150"/>
      </w:pPr>
      <w:r>
        <w:rPr>
          <w:b/>
          <w:color w:val="000000"/>
        </w:rPr>
        <w:t xml:space="preserve">2) не води евиденцију и у </w:t>
      </w:r>
      <w:r>
        <w:rPr>
          <w:b/>
          <w:color w:val="000000"/>
        </w:rPr>
        <w:t>прописаном року не достави извештај, односно тражене податке (члан 7);</w:t>
      </w:r>
      <w:r>
        <w:rPr>
          <w:rFonts w:ascii="Calibri"/>
          <w:b/>
          <w:color w:val="000000"/>
          <w:vertAlign w:val="superscript"/>
        </w:rPr>
        <w:t>*</w:t>
      </w:r>
    </w:p>
    <w:p w:rsidR="008F130E" w:rsidRDefault="00091CC5">
      <w:pPr>
        <w:spacing w:after="150"/>
      </w:pPr>
      <w:r>
        <w:rPr>
          <w:b/>
          <w:color w:val="000000"/>
        </w:rPr>
        <w:t>3) врши прераду дувана супротно условима из члана 25в овог закона;</w:t>
      </w:r>
      <w:r>
        <w:rPr>
          <w:rFonts w:ascii="Calibri"/>
          <w:b/>
          <w:color w:val="000000"/>
          <w:vertAlign w:val="superscript"/>
        </w:rPr>
        <w:t>*</w:t>
      </w:r>
    </w:p>
    <w:p w:rsidR="008F130E" w:rsidRDefault="00091CC5">
      <w:pPr>
        <w:spacing w:after="150"/>
      </w:pPr>
      <w:r>
        <w:rPr>
          <w:b/>
          <w:color w:val="000000"/>
        </w:rPr>
        <w:t>4) врши превоз дувана супротно условима из члана 25в</w:t>
      </w:r>
      <w:r>
        <w:rPr>
          <w:rFonts w:ascii="Calibri"/>
          <w:b/>
          <w:color w:val="000000"/>
          <w:vertAlign w:val="superscript"/>
        </w:rPr>
        <w:t>*</w:t>
      </w:r>
      <w:r>
        <w:rPr>
          <w:b/>
          <w:color w:val="000000"/>
        </w:rPr>
        <w:t xml:space="preserve"> ст. 8. и 9.</w:t>
      </w:r>
      <w:r>
        <w:rPr>
          <w:rFonts w:ascii="Calibri"/>
          <w:b/>
          <w:color w:val="000000"/>
          <w:vertAlign w:val="superscript"/>
        </w:rPr>
        <w:t>**</w:t>
      </w:r>
      <w:r>
        <w:rPr>
          <w:b/>
          <w:color w:val="000000"/>
        </w:rPr>
        <w:t xml:space="preserve"> овог закона;</w:t>
      </w:r>
      <w:r>
        <w:rPr>
          <w:rFonts w:ascii="Calibri"/>
          <w:b/>
          <w:color w:val="000000"/>
          <w:vertAlign w:val="superscript"/>
        </w:rPr>
        <w:t>*</w:t>
      </w:r>
    </w:p>
    <w:p w:rsidR="008F130E" w:rsidRDefault="00091CC5">
      <w:pPr>
        <w:spacing w:after="150"/>
      </w:pPr>
      <w:r>
        <w:rPr>
          <w:b/>
          <w:color w:val="000000"/>
        </w:rPr>
        <w:t xml:space="preserve">5) стави у промет прерађени дуван </w:t>
      </w:r>
      <w:r>
        <w:rPr>
          <w:b/>
          <w:color w:val="000000"/>
        </w:rPr>
        <w:t>у паковању мањем од 100 kg (члан 25з став 4);</w:t>
      </w:r>
      <w:r>
        <w:rPr>
          <w:rFonts w:ascii="Calibri"/>
          <w:b/>
          <w:color w:val="000000"/>
          <w:vertAlign w:val="superscript"/>
        </w:rPr>
        <w:t>*</w:t>
      </w:r>
    </w:p>
    <w:p w:rsidR="008F130E" w:rsidRDefault="00091CC5">
      <w:pPr>
        <w:spacing w:after="150"/>
      </w:pPr>
      <w:r>
        <w:rPr>
          <w:b/>
          <w:color w:val="000000"/>
        </w:rPr>
        <w:t>6) стави у промет обрађени дуван, односно прерађени дуван супротно члану 25з овог закона;</w:t>
      </w:r>
      <w:r>
        <w:rPr>
          <w:rFonts w:ascii="Calibri"/>
          <w:b/>
          <w:color w:val="000000"/>
          <w:vertAlign w:val="superscript"/>
        </w:rPr>
        <w:t>*</w:t>
      </w:r>
    </w:p>
    <w:p w:rsidR="008F130E" w:rsidRDefault="00091CC5">
      <w:pPr>
        <w:spacing w:after="150"/>
      </w:pPr>
      <w:r>
        <w:rPr>
          <w:b/>
          <w:color w:val="000000"/>
        </w:rPr>
        <w:t>7) не обезбеди стручно руковођење процесом прераде дувана (члан 25з став 5).</w:t>
      </w:r>
      <w:r>
        <w:rPr>
          <w:rFonts w:ascii="Calibri"/>
          <w:b/>
          <w:color w:val="000000"/>
          <w:vertAlign w:val="superscript"/>
        </w:rPr>
        <w:t>*</w:t>
      </w:r>
    </w:p>
    <w:p w:rsidR="008F130E" w:rsidRDefault="00091CC5">
      <w:pPr>
        <w:spacing w:after="150"/>
      </w:pPr>
      <w:r>
        <w:rPr>
          <w:b/>
          <w:color w:val="000000"/>
        </w:rPr>
        <w:t>За прекршај из става 1. овог члана казни</w:t>
      </w:r>
      <w:r>
        <w:rPr>
          <w:b/>
          <w:color w:val="000000"/>
        </w:rPr>
        <w:t>ће се одговорно лице у правном лицу новчаном казном од 5.000 динара до 150.000 динара.</w:t>
      </w:r>
      <w:r>
        <w:rPr>
          <w:rFonts w:ascii="Calibri"/>
          <w:b/>
          <w:color w:val="000000"/>
          <w:vertAlign w:val="superscript"/>
        </w:rPr>
        <w:t>*</w:t>
      </w:r>
    </w:p>
    <w:p w:rsidR="008F130E" w:rsidRDefault="00091CC5">
      <w:pPr>
        <w:spacing w:after="150"/>
      </w:pPr>
      <w:r>
        <w:rPr>
          <w:b/>
          <w:color w:val="000000"/>
        </w:rPr>
        <w:t>За прекршај из става 1. овог члана казниће се предузетник новчаном казном од 10.000 динара до 500.000 динара.</w:t>
      </w:r>
      <w:r>
        <w:rPr>
          <w:rFonts w:ascii="Calibri"/>
          <w:b/>
          <w:color w:val="000000"/>
          <w:vertAlign w:val="superscript"/>
        </w:rPr>
        <w:t>*</w:t>
      </w:r>
    </w:p>
    <w:p w:rsidR="008F130E" w:rsidRDefault="00091CC5">
      <w:pPr>
        <w:spacing w:after="150"/>
      </w:pPr>
      <w:r>
        <w:rPr>
          <w:color w:val="000000"/>
        </w:rPr>
        <w:t>*Службени гласник РС, број 95/2018</w:t>
      </w:r>
    </w:p>
    <w:p w:rsidR="008F130E" w:rsidRDefault="00091CC5">
      <w:pPr>
        <w:spacing w:after="150"/>
      </w:pPr>
      <w:r>
        <w:rPr>
          <w:color w:val="000000"/>
        </w:rPr>
        <w:t>**Службени гласник РС,</w:t>
      </w:r>
      <w:r>
        <w:rPr>
          <w:color w:val="000000"/>
        </w:rPr>
        <w:t xml:space="preserve"> број 92/2023</w:t>
      </w:r>
    </w:p>
    <w:p w:rsidR="008F130E" w:rsidRDefault="00091CC5">
      <w:pPr>
        <w:spacing w:after="120"/>
        <w:jc w:val="center"/>
      </w:pPr>
      <w:r>
        <w:rPr>
          <w:b/>
          <w:color w:val="000000"/>
        </w:rPr>
        <w:t>Прекршаји произвођача дуванских производа</w:t>
      </w:r>
    </w:p>
    <w:p w:rsidR="008F130E" w:rsidRDefault="00091CC5">
      <w:pPr>
        <w:spacing w:after="120"/>
        <w:jc w:val="center"/>
      </w:pPr>
      <w:r>
        <w:rPr>
          <w:color w:val="000000"/>
        </w:rPr>
        <w:t>Члан 88.</w:t>
      </w:r>
    </w:p>
    <w:p w:rsidR="008F130E" w:rsidRDefault="00091CC5">
      <w:pPr>
        <w:spacing w:after="150"/>
      </w:pPr>
      <w:r>
        <w:rPr>
          <w:color w:val="000000"/>
        </w:rPr>
        <w:t xml:space="preserve">Новчаном казном од </w:t>
      </w:r>
      <w:r>
        <w:rPr>
          <w:b/>
          <w:color w:val="000000"/>
        </w:rPr>
        <w:t>100.000</w:t>
      </w:r>
      <w:r>
        <w:rPr>
          <w:rFonts w:ascii="Calibri"/>
          <w:b/>
          <w:color w:val="000000"/>
          <w:vertAlign w:val="superscript"/>
        </w:rPr>
        <w:t>**</w:t>
      </w:r>
      <w:r>
        <w:rPr>
          <w:color w:val="000000"/>
        </w:rPr>
        <w:t xml:space="preserve"> динара до </w:t>
      </w:r>
      <w:r>
        <w:rPr>
          <w:b/>
          <w:color w:val="000000"/>
        </w:rPr>
        <w:t>2.000.000</w:t>
      </w:r>
      <w:r>
        <w:rPr>
          <w:rFonts w:ascii="Calibri"/>
          <w:b/>
          <w:color w:val="000000"/>
          <w:vertAlign w:val="superscript"/>
        </w:rPr>
        <w:t>**</w:t>
      </w:r>
      <w:r>
        <w:rPr>
          <w:color w:val="000000"/>
        </w:rPr>
        <w:t xml:space="preserve"> динара казниће се за прекршај правно лице, ако:</w:t>
      </w:r>
    </w:p>
    <w:p w:rsidR="008F130E" w:rsidRDefault="00091CC5">
      <w:pPr>
        <w:spacing w:after="150"/>
      </w:pPr>
      <w:r>
        <w:rPr>
          <w:color w:val="000000"/>
        </w:rPr>
        <w:t xml:space="preserve">1) у прописаном року не пријави сваку промену података уписаних у Регистар произвођача </w:t>
      </w:r>
      <w:r>
        <w:rPr>
          <w:color w:val="000000"/>
        </w:rPr>
        <w:t>дуванских производа (члан 5. став 4);</w:t>
      </w:r>
    </w:p>
    <w:p w:rsidR="008F130E" w:rsidRDefault="00091CC5">
      <w:pPr>
        <w:spacing w:after="150"/>
      </w:pPr>
      <w:r>
        <w:rPr>
          <w:color w:val="000000"/>
        </w:rPr>
        <w:t>2) не води евиденцију и у прописаном року не достави извештај, односно тражене податке (члан 7);</w:t>
      </w:r>
    </w:p>
    <w:p w:rsidR="008F130E" w:rsidRDefault="00091CC5">
      <w:pPr>
        <w:spacing w:after="150"/>
      </w:pPr>
      <w:r>
        <w:rPr>
          <w:i/>
          <w:color w:val="000000"/>
        </w:rPr>
        <w:t>3) брисана је (види члан 21. Закона - 108/2013-5)</w:t>
      </w:r>
    </w:p>
    <w:p w:rsidR="008F130E" w:rsidRDefault="00091CC5">
      <w:pPr>
        <w:spacing w:after="150"/>
      </w:pPr>
      <w:r>
        <w:rPr>
          <w:color w:val="000000"/>
        </w:rPr>
        <w:t>4) врши производњу дуванских производа супротно условима из члана 29. о</w:t>
      </w:r>
      <w:r>
        <w:rPr>
          <w:color w:val="000000"/>
        </w:rPr>
        <w:t>вог закона;</w:t>
      </w:r>
    </w:p>
    <w:p w:rsidR="008F130E" w:rsidRDefault="00091CC5">
      <w:pPr>
        <w:spacing w:after="150"/>
      </w:pPr>
      <w:r>
        <w:rPr>
          <w:color w:val="000000"/>
        </w:rPr>
        <w:lastRenderedPageBreak/>
        <w:t>5) не обезбеди стручно руковођење процесом производње (члан 36. став 1);</w:t>
      </w:r>
    </w:p>
    <w:p w:rsidR="008F130E" w:rsidRDefault="00091CC5">
      <w:pPr>
        <w:spacing w:after="150"/>
      </w:pPr>
      <w:r>
        <w:rPr>
          <w:color w:val="000000"/>
        </w:rPr>
        <w:t xml:space="preserve">6) врши промет дуванских производа, </w:t>
      </w:r>
      <w:r>
        <w:rPr>
          <w:rFonts w:ascii="Calibri"/>
          <w:b/>
          <w:color w:val="000000"/>
          <w:vertAlign w:val="superscript"/>
        </w:rPr>
        <w:t>**</w:t>
      </w:r>
      <w:r>
        <w:rPr>
          <w:color w:val="000000"/>
        </w:rPr>
        <w:t xml:space="preserve"> односно </w:t>
      </w:r>
      <w:r>
        <w:rPr>
          <w:b/>
          <w:color w:val="000000"/>
        </w:rPr>
        <w:t>обрађеног</w:t>
      </w:r>
      <w:r>
        <w:rPr>
          <w:rFonts w:ascii="Calibri"/>
          <w:b/>
          <w:color w:val="000000"/>
          <w:vertAlign w:val="superscript"/>
        </w:rPr>
        <w:t>*</w:t>
      </w:r>
      <w:r>
        <w:rPr>
          <w:color w:val="000000"/>
        </w:rPr>
        <w:t xml:space="preserve"> дувана</w:t>
      </w:r>
      <w:r>
        <w:rPr>
          <w:b/>
          <w:color w:val="000000"/>
        </w:rPr>
        <w:t>, односно прерађеног дувана</w:t>
      </w:r>
      <w:r>
        <w:rPr>
          <w:rFonts w:ascii="Calibri"/>
          <w:b/>
          <w:color w:val="000000"/>
          <w:vertAlign w:val="superscript"/>
        </w:rPr>
        <w:t>***</w:t>
      </w:r>
      <w:r>
        <w:rPr>
          <w:color w:val="000000"/>
        </w:rPr>
        <w:t xml:space="preserve"> супротно члану 36. ст. 3, 4. и 5. овог закона;</w:t>
      </w:r>
    </w:p>
    <w:p w:rsidR="008F130E" w:rsidRDefault="00091CC5">
      <w:pPr>
        <w:spacing w:after="150"/>
      </w:pPr>
      <w:r>
        <w:rPr>
          <w:color w:val="000000"/>
        </w:rPr>
        <w:t>7) стави у промет дуванске пр</w:t>
      </w:r>
      <w:r>
        <w:rPr>
          <w:color w:val="000000"/>
        </w:rPr>
        <w:t>оизводе који нису као његови уписани у Регистар о маркама дуванских производа (члан 37);</w:t>
      </w:r>
    </w:p>
    <w:p w:rsidR="008F130E" w:rsidRDefault="00091CC5">
      <w:pPr>
        <w:spacing w:after="150"/>
      </w:pPr>
      <w:r>
        <w:rPr>
          <w:color w:val="000000"/>
        </w:rPr>
        <w:t>8) се у производњи дуванских производа не придржава података наведених у захтеву за разврставање дуванских производа и уписа у Регистар о маркама дуванских производа (</w:t>
      </w:r>
      <w:r>
        <w:rPr>
          <w:color w:val="000000"/>
        </w:rPr>
        <w:t xml:space="preserve">члан 37. </w:t>
      </w:r>
      <w:r>
        <w:rPr>
          <w:b/>
          <w:color w:val="000000"/>
        </w:rPr>
        <w:t>став</w:t>
      </w:r>
      <w:r>
        <w:rPr>
          <w:rFonts w:ascii="Calibri"/>
          <w:b/>
          <w:color w:val="000000"/>
          <w:vertAlign w:val="superscript"/>
        </w:rPr>
        <w:t>***</w:t>
      </w:r>
      <w:r>
        <w:rPr>
          <w:color w:val="000000"/>
        </w:rPr>
        <w:t xml:space="preserve"> </w:t>
      </w:r>
      <w:r>
        <w:rPr>
          <w:b/>
          <w:color w:val="000000"/>
        </w:rPr>
        <w:t>4</w:t>
      </w:r>
      <w:r>
        <w:rPr>
          <w:rFonts w:ascii="Calibri"/>
          <w:b/>
          <w:color w:val="000000"/>
          <w:vertAlign w:val="superscript"/>
        </w:rPr>
        <w:t>****</w:t>
      </w:r>
      <w:r>
        <w:rPr>
          <w:b/>
          <w:color w:val="000000"/>
        </w:rPr>
        <w:t>.</w:t>
      </w:r>
      <w:r>
        <w:rPr>
          <w:rFonts w:ascii="Calibri"/>
          <w:b/>
          <w:color w:val="000000"/>
          <w:vertAlign w:val="superscript"/>
        </w:rPr>
        <w:t>***</w:t>
      </w:r>
      <w:r>
        <w:rPr>
          <w:color w:val="000000"/>
        </w:rPr>
        <w:t>);</w:t>
      </w:r>
    </w:p>
    <w:p w:rsidR="008F130E" w:rsidRDefault="00091CC5">
      <w:pPr>
        <w:spacing w:after="150"/>
      </w:pPr>
      <w:r>
        <w:rPr>
          <w:color w:val="000000"/>
        </w:rPr>
        <w:t>9) врши промет дуванских производа супротно члану 67. ст. 1.и 2. овог закона;</w:t>
      </w:r>
    </w:p>
    <w:p w:rsidR="008F130E" w:rsidRDefault="00091CC5">
      <w:pPr>
        <w:spacing w:after="150"/>
      </w:pPr>
      <w:r>
        <w:rPr>
          <w:color w:val="000000"/>
        </w:rPr>
        <w:t xml:space="preserve">10) </w:t>
      </w:r>
      <w:r>
        <w:rPr>
          <w:b/>
          <w:color w:val="000000"/>
        </w:rPr>
        <w:t>продаје</w:t>
      </w:r>
      <w:r>
        <w:rPr>
          <w:rFonts w:ascii="Calibri"/>
          <w:b/>
          <w:color w:val="000000"/>
          <w:vertAlign w:val="superscript"/>
        </w:rPr>
        <w:t>***</w:t>
      </w:r>
      <w:r>
        <w:rPr>
          <w:color w:val="000000"/>
        </w:rPr>
        <w:t xml:space="preserve"> цигарете у паковању мањем од 20 комада (члан 72);</w:t>
      </w:r>
    </w:p>
    <w:p w:rsidR="008F130E" w:rsidRDefault="00091CC5">
      <w:pPr>
        <w:spacing w:after="150"/>
      </w:pPr>
      <w:r>
        <w:rPr>
          <w:color w:val="000000"/>
        </w:rPr>
        <w:t xml:space="preserve">11) сваку паклицу, односно групно паковање дуванских производа не обележи у складу </w:t>
      </w:r>
      <w:r>
        <w:rPr>
          <w:color w:val="000000"/>
        </w:rPr>
        <w:t>са овим законом (чл. 73, 76. и 77);</w:t>
      </w:r>
    </w:p>
    <w:p w:rsidR="008F130E" w:rsidRDefault="00091CC5">
      <w:pPr>
        <w:spacing w:after="150"/>
      </w:pPr>
      <w:r>
        <w:rPr>
          <w:b/>
          <w:color w:val="000000"/>
        </w:rPr>
        <w:t>11а) не врши обележавање дуванских производа у складу са чл. 77а–77г и чланом 77ђ овог закона;</w:t>
      </w:r>
      <w:r>
        <w:rPr>
          <w:rFonts w:ascii="Calibri"/>
          <w:b/>
          <w:color w:val="000000"/>
          <w:vertAlign w:val="superscript"/>
        </w:rPr>
        <w:t>****</w:t>
      </w:r>
    </w:p>
    <w:p w:rsidR="008F130E" w:rsidRDefault="00091CC5">
      <w:pPr>
        <w:spacing w:after="150"/>
      </w:pPr>
      <w:r>
        <w:rPr>
          <w:b/>
          <w:color w:val="000000"/>
        </w:rPr>
        <w:t>11б) не врше обележавање осталих дуванских производа у складу са чланом 77е овог закона;</w:t>
      </w:r>
      <w:r>
        <w:rPr>
          <w:rFonts w:ascii="Calibri"/>
          <w:b/>
          <w:color w:val="000000"/>
          <w:vertAlign w:val="superscript"/>
        </w:rPr>
        <w:t>****</w:t>
      </w:r>
    </w:p>
    <w:p w:rsidR="008F130E" w:rsidRDefault="00091CC5">
      <w:pPr>
        <w:spacing w:after="150"/>
      </w:pPr>
      <w:r>
        <w:rPr>
          <w:color w:val="000000"/>
        </w:rPr>
        <w:t>12) се у производњи цигарета</w:t>
      </w:r>
      <w:r>
        <w:rPr>
          <w:color w:val="000000"/>
        </w:rPr>
        <w:t xml:space="preserve"> не придржава прописаног састава (члан 74).</w:t>
      </w:r>
    </w:p>
    <w:p w:rsidR="008F130E" w:rsidRDefault="00091CC5">
      <w:pPr>
        <w:spacing w:after="150"/>
      </w:pPr>
      <w:r>
        <w:rPr>
          <w:color w:val="000000"/>
        </w:rPr>
        <w:t xml:space="preserve">За прекршај из става 1. овог члана казниће се одговорно лице у правном лицу новчаном казном од </w:t>
      </w:r>
      <w:r>
        <w:rPr>
          <w:b/>
          <w:color w:val="000000"/>
        </w:rPr>
        <w:t>5.000</w:t>
      </w:r>
      <w:r>
        <w:rPr>
          <w:rFonts w:ascii="Calibri"/>
          <w:b/>
          <w:color w:val="000000"/>
          <w:vertAlign w:val="superscript"/>
        </w:rPr>
        <w:t>**</w:t>
      </w:r>
      <w:r>
        <w:rPr>
          <w:color w:val="000000"/>
        </w:rPr>
        <w:t xml:space="preserve"> динара до </w:t>
      </w:r>
      <w:r>
        <w:rPr>
          <w:b/>
          <w:color w:val="000000"/>
        </w:rPr>
        <w:t>150.000</w:t>
      </w:r>
      <w:r>
        <w:rPr>
          <w:rFonts w:ascii="Calibri"/>
          <w:b/>
          <w:color w:val="000000"/>
          <w:vertAlign w:val="superscript"/>
        </w:rPr>
        <w:t>**</w:t>
      </w:r>
      <w:r>
        <w:rPr>
          <w:color w:val="000000"/>
        </w:rPr>
        <w:t xml:space="preserve"> динара.</w:t>
      </w:r>
    </w:p>
    <w:p w:rsidR="008F130E" w:rsidRDefault="00091CC5">
      <w:pPr>
        <w:spacing w:after="150"/>
      </w:pPr>
      <w:r>
        <w:rPr>
          <w:color w:val="000000"/>
        </w:rPr>
        <w:t xml:space="preserve">За прекршај из става 1. овог члана казниће се предузетник новчаном казном од </w:t>
      </w:r>
      <w:r>
        <w:rPr>
          <w:b/>
          <w:color w:val="000000"/>
        </w:rPr>
        <w:t>10.0</w:t>
      </w:r>
      <w:r>
        <w:rPr>
          <w:b/>
          <w:color w:val="000000"/>
        </w:rPr>
        <w:t>00</w:t>
      </w:r>
      <w:r>
        <w:rPr>
          <w:rFonts w:ascii="Calibri"/>
          <w:b/>
          <w:color w:val="000000"/>
          <w:vertAlign w:val="superscript"/>
        </w:rPr>
        <w:t>**</w:t>
      </w:r>
      <w:r>
        <w:rPr>
          <w:color w:val="000000"/>
        </w:rPr>
        <w:t xml:space="preserve"> динара до 500.000 динара.</w:t>
      </w:r>
    </w:p>
    <w:p w:rsidR="008F130E" w:rsidRDefault="00091CC5">
      <w:pPr>
        <w:spacing w:after="150"/>
      </w:pPr>
      <w:r>
        <w:rPr>
          <w:color w:val="000000"/>
        </w:rPr>
        <w:t>*Службени гласник РС, број 90/2007</w:t>
      </w:r>
    </w:p>
    <w:p w:rsidR="008F130E" w:rsidRDefault="00091CC5">
      <w:pPr>
        <w:spacing w:after="150"/>
      </w:pPr>
      <w:r>
        <w:rPr>
          <w:color w:val="000000"/>
        </w:rPr>
        <w:t>**Службени гласник РС, број 108/2013</w:t>
      </w:r>
    </w:p>
    <w:p w:rsidR="008F130E" w:rsidRDefault="00091CC5">
      <w:pPr>
        <w:spacing w:after="150"/>
      </w:pPr>
      <w:r>
        <w:rPr>
          <w:color w:val="000000"/>
        </w:rPr>
        <w:t>***Службени гласник РС, број 95/2018</w:t>
      </w:r>
    </w:p>
    <w:p w:rsidR="008F130E" w:rsidRDefault="00091CC5">
      <w:pPr>
        <w:spacing w:after="150"/>
      </w:pPr>
      <w:r>
        <w:rPr>
          <w:color w:val="000000"/>
        </w:rPr>
        <w:t>****Службени гласник РС, број 92/2023</w:t>
      </w:r>
    </w:p>
    <w:p w:rsidR="008F130E" w:rsidRDefault="00091CC5">
      <w:pPr>
        <w:spacing w:after="120"/>
        <w:jc w:val="center"/>
      </w:pPr>
      <w:r>
        <w:rPr>
          <w:b/>
          <w:color w:val="000000"/>
        </w:rPr>
        <w:t>Прекршаји трговаца на велико дуванским производима</w:t>
      </w:r>
    </w:p>
    <w:p w:rsidR="008F130E" w:rsidRDefault="00091CC5">
      <w:pPr>
        <w:spacing w:after="120"/>
        <w:jc w:val="center"/>
      </w:pPr>
      <w:r>
        <w:rPr>
          <w:color w:val="000000"/>
        </w:rPr>
        <w:t>Члан 89.</w:t>
      </w:r>
    </w:p>
    <w:p w:rsidR="008F130E" w:rsidRDefault="00091CC5">
      <w:pPr>
        <w:spacing w:after="150"/>
      </w:pPr>
      <w:r>
        <w:rPr>
          <w:color w:val="000000"/>
        </w:rPr>
        <w:t>Новчаном казном од</w:t>
      </w:r>
      <w:r>
        <w:rPr>
          <w:color w:val="000000"/>
        </w:rPr>
        <w:t xml:space="preserve"> </w:t>
      </w:r>
      <w:r>
        <w:rPr>
          <w:b/>
          <w:color w:val="000000"/>
        </w:rPr>
        <w:t>100.000</w:t>
      </w:r>
      <w:r>
        <w:rPr>
          <w:rFonts w:ascii="Calibri"/>
          <w:b/>
          <w:color w:val="000000"/>
          <w:vertAlign w:val="superscript"/>
        </w:rPr>
        <w:t>*</w:t>
      </w:r>
      <w:r>
        <w:rPr>
          <w:color w:val="000000"/>
        </w:rPr>
        <w:t xml:space="preserve"> динара до </w:t>
      </w:r>
      <w:r>
        <w:rPr>
          <w:b/>
          <w:color w:val="000000"/>
        </w:rPr>
        <w:t>2.000.000</w:t>
      </w:r>
      <w:r>
        <w:rPr>
          <w:rFonts w:ascii="Calibri"/>
          <w:b/>
          <w:color w:val="000000"/>
          <w:vertAlign w:val="superscript"/>
        </w:rPr>
        <w:t>*</w:t>
      </w:r>
      <w:r>
        <w:rPr>
          <w:color w:val="000000"/>
        </w:rPr>
        <w:t xml:space="preserve"> динара казниће се за прекршај правно лице, ако:</w:t>
      </w:r>
    </w:p>
    <w:p w:rsidR="008F130E" w:rsidRDefault="00091CC5">
      <w:pPr>
        <w:spacing w:after="150"/>
      </w:pPr>
      <w:r>
        <w:rPr>
          <w:color w:val="000000"/>
        </w:rPr>
        <w:t>1) у прописаном року не пријави сваку промену података уписаних у Регистар трговаца на велико дуванским производима (члан 5. став 4);</w:t>
      </w:r>
    </w:p>
    <w:p w:rsidR="008F130E" w:rsidRDefault="00091CC5">
      <w:pPr>
        <w:spacing w:after="150"/>
      </w:pPr>
      <w:r>
        <w:rPr>
          <w:color w:val="000000"/>
        </w:rPr>
        <w:t>2) не води евиденцију и у прописаном року н</w:t>
      </w:r>
      <w:r>
        <w:rPr>
          <w:color w:val="000000"/>
        </w:rPr>
        <w:t>е достави тражене податке (члан 7);</w:t>
      </w:r>
    </w:p>
    <w:p w:rsidR="008F130E" w:rsidRDefault="00091CC5">
      <w:pPr>
        <w:spacing w:after="150"/>
      </w:pPr>
      <w:r>
        <w:rPr>
          <w:color w:val="000000"/>
        </w:rPr>
        <w:lastRenderedPageBreak/>
        <w:t>3) врши трговину на велико дуванским производима супротно условима из члана 38. ст. 1. и 2. овог закона;</w:t>
      </w:r>
    </w:p>
    <w:p w:rsidR="008F130E" w:rsidRDefault="00091CC5">
      <w:pPr>
        <w:spacing w:after="150"/>
      </w:pPr>
      <w:r>
        <w:rPr>
          <w:color w:val="000000"/>
        </w:rPr>
        <w:t>4) врши промет дуванских производа супротно члану 44. овог закона;</w:t>
      </w:r>
    </w:p>
    <w:p w:rsidR="008F130E" w:rsidRDefault="00091CC5">
      <w:pPr>
        <w:spacing w:after="150"/>
      </w:pPr>
      <w:r>
        <w:rPr>
          <w:color w:val="000000"/>
        </w:rPr>
        <w:t xml:space="preserve">5) врши промет дуванских производа супротно </w:t>
      </w:r>
      <w:r>
        <w:rPr>
          <w:color w:val="000000"/>
        </w:rPr>
        <w:t>члану 67. став 3. овог закона;</w:t>
      </w:r>
    </w:p>
    <w:p w:rsidR="008F130E" w:rsidRDefault="00091CC5">
      <w:pPr>
        <w:spacing w:after="150"/>
      </w:pPr>
      <w:r>
        <w:rPr>
          <w:color w:val="000000"/>
        </w:rPr>
        <w:t>6) продаје дуванске производе супротно члану 71. овог закона;</w:t>
      </w:r>
    </w:p>
    <w:p w:rsidR="008F130E" w:rsidRDefault="00091CC5">
      <w:pPr>
        <w:spacing w:after="150"/>
      </w:pPr>
      <w:r>
        <w:rPr>
          <w:color w:val="000000"/>
        </w:rPr>
        <w:t>7) продаје цигарете у паковању мањем од 20 комада (члан 72).</w:t>
      </w:r>
    </w:p>
    <w:p w:rsidR="008F130E" w:rsidRDefault="00091CC5">
      <w:pPr>
        <w:spacing w:after="150"/>
      </w:pPr>
      <w:r>
        <w:rPr>
          <w:color w:val="000000"/>
        </w:rPr>
        <w:t xml:space="preserve">За прекршај из става 1. овог члана казниће се одговорно лице у правном лицу новчаном казном од </w:t>
      </w:r>
      <w:r>
        <w:rPr>
          <w:b/>
          <w:color w:val="000000"/>
        </w:rPr>
        <w:t>5.000</w:t>
      </w:r>
      <w:r>
        <w:rPr>
          <w:rFonts w:ascii="Calibri"/>
          <w:b/>
          <w:color w:val="000000"/>
          <w:vertAlign w:val="superscript"/>
        </w:rPr>
        <w:t>*</w:t>
      </w:r>
      <w:r>
        <w:rPr>
          <w:color w:val="000000"/>
        </w:rPr>
        <w:t xml:space="preserve"> </w:t>
      </w:r>
      <w:r>
        <w:rPr>
          <w:color w:val="000000"/>
        </w:rPr>
        <w:t xml:space="preserve">динара до </w:t>
      </w:r>
      <w:r>
        <w:rPr>
          <w:b/>
          <w:color w:val="000000"/>
        </w:rPr>
        <w:t>150.000</w:t>
      </w:r>
      <w:r>
        <w:rPr>
          <w:rFonts w:ascii="Calibri"/>
          <w:b/>
          <w:color w:val="000000"/>
          <w:vertAlign w:val="superscript"/>
        </w:rPr>
        <w:t>*</w:t>
      </w:r>
      <w:r>
        <w:rPr>
          <w:color w:val="000000"/>
        </w:rPr>
        <w:t xml:space="preserve"> динара.</w:t>
      </w:r>
    </w:p>
    <w:p w:rsidR="008F130E" w:rsidRDefault="00091CC5">
      <w:pPr>
        <w:spacing w:after="150"/>
      </w:pPr>
      <w:r>
        <w:rPr>
          <w:color w:val="000000"/>
        </w:rPr>
        <w:t xml:space="preserve">За прекршај из става 1. овог члана казниће се предузетник новчаном казном од </w:t>
      </w:r>
      <w:r>
        <w:rPr>
          <w:b/>
          <w:color w:val="000000"/>
        </w:rPr>
        <w:t>10.000</w:t>
      </w:r>
      <w:r>
        <w:rPr>
          <w:rFonts w:ascii="Calibri"/>
          <w:b/>
          <w:color w:val="000000"/>
          <w:vertAlign w:val="superscript"/>
        </w:rPr>
        <w:t>*</w:t>
      </w:r>
      <w:r>
        <w:rPr>
          <w:color w:val="000000"/>
        </w:rPr>
        <w:t xml:space="preserve"> динара до 500.000 динара.</w:t>
      </w:r>
    </w:p>
    <w:p w:rsidR="008F130E" w:rsidRDefault="00091CC5">
      <w:pPr>
        <w:spacing w:after="150"/>
      </w:pPr>
      <w:r>
        <w:rPr>
          <w:color w:val="000000"/>
        </w:rPr>
        <w:t>*Службени гласник РС, број 108/2013</w:t>
      </w:r>
    </w:p>
    <w:p w:rsidR="008F130E" w:rsidRDefault="00091CC5">
      <w:pPr>
        <w:spacing w:after="150"/>
        <w:jc w:val="center"/>
      </w:pPr>
      <w:r>
        <w:rPr>
          <w:b/>
          <w:color w:val="000000"/>
        </w:rPr>
        <w:t>Члан 89а</w:t>
      </w:r>
      <w:r>
        <w:rPr>
          <w:rFonts w:ascii="Calibri"/>
          <w:b/>
          <w:color w:val="000000"/>
          <w:vertAlign w:val="superscript"/>
        </w:rPr>
        <w:t>*</w:t>
      </w:r>
    </w:p>
    <w:p w:rsidR="008F130E" w:rsidRDefault="00091CC5">
      <w:pPr>
        <w:spacing w:after="150"/>
      </w:pPr>
      <w:r>
        <w:rPr>
          <w:b/>
          <w:color w:val="000000"/>
        </w:rPr>
        <w:t>Новчаном казном у износу који одговара 25% укупног оствареног промета ци</w:t>
      </w:r>
      <w:r>
        <w:rPr>
          <w:b/>
          <w:color w:val="000000"/>
        </w:rPr>
        <w:t>гарета у претходних шест месеци казниће се за прекршај трговац на велико дуванским производима ако не изврши попис затечених залиха цигарета при свакој промени износа акцизе на цигарете, укључујући и промену минималне акцизе на цигарете и не достави пописн</w:t>
      </w:r>
      <w:r>
        <w:rPr>
          <w:b/>
          <w:color w:val="000000"/>
        </w:rPr>
        <w:t>у листу Управи у прописаном року.</w:t>
      </w:r>
      <w:r>
        <w:rPr>
          <w:rFonts w:ascii="Calibri"/>
          <w:b/>
          <w:color w:val="000000"/>
          <w:vertAlign w:val="superscript"/>
        </w:rPr>
        <w:t>*</w:t>
      </w:r>
    </w:p>
    <w:p w:rsidR="008F130E" w:rsidRDefault="00091CC5">
      <w:pPr>
        <w:spacing w:after="150"/>
      </w:pPr>
      <w:r>
        <w:rPr>
          <w:color w:val="000000"/>
        </w:rPr>
        <w:t>*Службени гласник РС, број 93/2012</w:t>
      </w:r>
    </w:p>
    <w:p w:rsidR="008F130E" w:rsidRDefault="00091CC5">
      <w:pPr>
        <w:spacing w:after="120"/>
        <w:jc w:val="center"/>
      </w:pPr>
      <w:r>
        <w:rPr>
          <w:b/>
          <w:color w:val="000000"/>
        </w:rPr>
        <w:t xml:space="preserve">Прекршаји трговаца на мало </w:t>
      </w:r>
      <w:r>
        <w:rPr>
          <w:rFonts w:ascii="Calibri"/>
          <w:b/>
          <w:color w:val="000000"/>
          <w:vertAlign w:val="superscript"/>
        </w:rPr>
        <w:t>*</w:t>
      </w:r>
      <w:r>
        <w:rPr>
          <w:b/>
          <w:color w:val="000000"/>
        </w:rPr>
        <w:t> </w:t>
      </w:r>
    </w:p>
    <w:p w:rsidR="008F130E" w:rsidRDefault="00091CC5">
      <w:pPr>
        <w:spacing w:after="150"/>
      </w:pPr>
      <w:r>
        <w:rPr>
          <w:color w:val="000000"/>
        </w:rPr>
        <w:t>*Службени гласник РС, број 92/2023</w:t>
      </w:r>
    </w:p>
    <w:p w:rsidR="008F130E" w:rsidRDefault="00091CC5">
      <w:pPr>
        <w:spacing w:after="120"/>
        <w:jc w:val="center"/>
      </w:pPr>
      <w:r>
        <w:rPr>
          <w:color w:val="000000"/>
        </w:rPr>
        <w:t>Члан 90.</w:t>
      </w:r>
    </w:p>
    <w:p w:rsidR="008F130E" w:rsidRDefault="00091CC5">
      <w:pPr>
        <w:spacing w:after="150"/>
      </w:pPr>
      <w:r>
        <w:rPr>
          <w:color w:val="000000"/>
        </w:rPr>
        <w:t xml:space="preserve">Новчаном казном од </w:t>
      </w:r>
      <w:r>
        <w:rPr>
          <w:b/>
          <w:color w:val="000000"/>
        </w:rPr>
        <w:t>100.000</w:t>
      </w:r>
      <w:r>
        <w:rPr>
          <w:rFonts w:ascii="Calibri"/>
          <w:b/>
          <w:color w:val="000000"/>
          <w:vertAlign w:val="superscript"/>
        </w:rPr>
        <w:t>*</w:t>
      </w:r>
      <w:r>
        <w:rPr>
          <w:color w:val="000000"/>
        </w:rPr>
        <w:t xml:space="preserve"> динара до </w:t>
      </w:r>
      <w:r>
        <w:rPr>
          <w:b/>
          <w:color w:val="000000"/>
        </w:rPr>
        <w:t>2.000.000</w:t>
      </w:r>
      <w:r>
        <w:rPr>
          <w:rFonts w:ascii="Calibri"/>
          <w:b/>
          <w:color w:val="000000"/>
          <w:vertAlign w:val="superscript"/>
        </w:rPr>
        <w:t>*</w:t>
      </w:r>
      <w:r>
        <w:rPr>
          <w:color w:val="000000"/>
        </w:rPr>
        <w:t xml:space="preserve"> динара казниће се за прекршај правно лице, ако:</w:t>
      </w:r>
    </w:p>
    <w:p w:rsidR="008F130E" w:rsidRDefault="00091CC5">
      <w:pPr>
        <w:spacing w:after="150"/>
      </w:pPr>
      <w:r>
        <w:rPr>
          <w:color w:val="000000"/>
        </w:rPr>
        <w:t xml:space="preserve">1) у прописаном року не пријави сваку промену података уписаних у Евиденциону листу </w:t>
      </w:r>
      <w:r>
        <w:rPr>
          <w:b/>
          <w:color w:val="000000"/>
        </w:rPr>
        <w:t>о трговцима на мало</w:t>
      </w:r>
      <w:r>
        <w:rPr>
          <w:rFonts w:ascii="Calibri"/>
          <w:b/>
          <w:color w:val="000000"/>
          <w:vertAlign w:val="superscript"/>
        </w:rPr>
        <w:t>***</w:t>
      </w:r>
      <w:r>
        <w:rPr>
          <w:color w:val="000000"/>
        </w:rPr>
        <w:t xml:space="preserve"> </w:t>
      </w:r>
      <w:r>
        <w:rPr>
          <w:b/>
          <w:color w:val="000000"/>
        </w:rPr>
        <w:t>(члан 6. став 4)</w:t>
      </w:r>
      <w:r>
        <w:rPr>
          <w:rFonts w:ascii="Calibri"/>
          <w:b/>
          <w:color w:val="000000"/>
          <w:vertAlign w:val="superscript"/>
        </w:rPr>
        <w:t>**</w:t>
      </w:r>
      <w:r>
        <w:rPr>
          <w:color w:val="000000"/>
        </w:rPr>
        <w:t>;</w:t>
      </w:r>
    </w:p>
    <w:p w:rsidR="008F130E" w:rsidRDefault="00091CC5">
      <w:pPr>
        <w:spacing w:after="150"/>
      </w:pPr>
      <w:r>
        <w:rPr>
          <w:color w:val="000000"/>
        </w:rPr>
        <w:t>2) не води евиденцију и ако у прописаном року не достави тражене податке (члан 7);</w:t>
      </w:r>
    </w:p>
    <w:p w:rsidR="008F130E" w:rsidRDefault="00091CC5">
      <w:pPr>
        <w:spacing w:after="150"/>
      </w:pPr>
      <w:r>
        <w:rPr>
          <w:color w:val="000000"/>
        </w:rPr>
        <w:t xml:space="preserve">3) врши трговину на мало </w:t>
      </w:r>
      <w:r>
        <w:rPr>
          <w:rFonts w:ascii="Calibri"/>
          <w:b/>
          <w:color w:val="000000"/>
          <w:vertAlign w:val="superscript"/>
        </w:rPr>
        <w:t>***</w:t>
      </w:r>
      <w:r>
        <w:rPr>
          <w:color w:val="000000"/>
        </w:rPr>
        <w:t> производима супро</w:t>
      </w:r>
      <w:r>
        <w:rPr>
          <w:color w:val="000000"/>
        </w:rPr>
        <w:t>тно чл. 45. и 49. овог закона;</w:t>
      </w:r>
    </w:p>
    <w:p w:rsidR="008F130E" w:rsidRDefault="00091CC5">
      <w:pPr>
        <w:spacing w:after="150"/>
      </w:pPr>
      <w:r>
        <w:rPr>
          <w:color w:val="000000"/>
        </w:rPr>
        <w:t>4) малопродајни објекат, односно хјумидор не означи на начин прописан овим законом (члан 51);</w:t>
      </w:r>
    </w:p>
    <w:p w:rsidR="008F130E" w:rsidRDefault="00091CC5">
      <w:pPr>
        <w:spacing w:after="150"/>
      </w:pPr>
      <w:r>
        <w:rPr>
          <w:color w:val="000000"/>
        </w:rPr>
        <w:t>5) врши промет дуванских производа супротно члану 67. ст. 3. и 4. овог закона;</w:t>
      </w:r>
    </w:p>
    <w:p w:rsidR="008F130E" w:rsidRDefault="00091CC5">
      <w:pPr>
        <w:spacing w:after="150"/>
      </w:pPr>
      <w:r>
        <w:rPr>
          <w:color w:val="000000"/>
        </w:rPr>
        <w:lastRenderedPageBreak/>
        <w:t xml:space="preserve">6) врши продају дуванских </w:t>
      </w:r>
      <w:r>
        <w:rPr>
          <w:b/>
          <w:color w:val="000000"/>
        </w:rPr>
        <w:t>и сродних</w:t>
      </w:r>
      <w:r>
        <w:rPr>
          <w:rFonts w:ascii="Calibri"/>
          <w:b/>
          <w:color w:val="000000"/>
          <w:vertAlign w:val="superscript"/>
        </w:rPr>
        <w:t>***</w:t>
      </w:r>
      <w:r>
        <w:rPr>
          <w:color w:val="000000"/>
        </w:rPr>
        <w:t xml:space="preserve"> производа суп</w:t>
      </w:r>
      <w:r>
        <w:rPr>
          <w:color w:val="000000"/>
        </w:rPr>
        <w:t>ротно члану 71. овог закона;</w:t>
      </w:r>
    </w:p>
    <w:p w:rsidR="008F130E" w:rsidRDefault="00091CC5">
      <w:pPr>
        <w:spacing w:after="150"/>
      </w:pPr>
      <w:r>
        <w:rPr>
          <w:color w:val="000000"/>
        </w:rPr>
        <w:t>7) продаје цигарете у паковању мањем од 20 комада (члан 72)</w:t>
      </w:r>
      <w:r>
        <w:rPr>
          <w:b/>
          <w:color w:val="000000"/>
        </w:rPr>
        <w:t>;</w:t>
      </w:r>
      <w:r>
        <w:rPr>
          <w:rFonts w:ascii="Calibri"/>
          <w:b/>
          <w:color w:val="000000"/>
          <w:vertAlign w:val="superscript"/>
        </w:rPr>
        <w:t>***</w:t>
      </w:r>
    </w:p>
    <w:p w:rsidR="008F130E" w:rsidRDefault="00091CC5">
      <w:pPr>
        <w:spacing w:after="150"/>
      </w:pPr>
      <w:r>
        <w:rPr>
          <w:b/>
          <w:color w:val="000000"/>
        </w:rPr>
        <w:t>8) продаје сродне производе супротно члану 74а овог закона;</w:t>
      </w:r>
      <w:r>
        <w:rPr>
          <w:rFonts w:ascii="Calibri"/>
          <w:b/>
          <w:color w:val="000000"/>
          <w:vertAlign w:val="superscript"/>
        </w:rPr>
        <w:t>***</w:t>
      </w:r>
    </w:p>
    <w:p w:rsidR="008F130E" w:rsidRDefault="00091CC5">
      <w:pPr>
        <w:spacing w:after="150"/>
      </w:pPr>
      <w:r>
        <w:rPr>
          <w:b/>
          <w:color w:val="000000"/>
        </w:rPr>
        <w:t>9) продаје дуванске производе супротно чл. 77а–77г овог закона;</w:t>
      </w:r>
      <w:r>
        <w:rPr>
          <w:rFonts w:ascii="Calibri"/>
          <w:b/>
          <w:color w:val="000000"/>
          <w:vertAlign w:val="superscript"/>
        </w:rPr>
        <w:t>***</w:t>
      </w:r>
    </w:p>
    <w:p w:rsidR="008F130E" w:rsidRDefault="00091CC5">
      <w:pPr>
        <w:spacing w:after="150"/>
      </w:pPr>
      <w:r>
        <w:rPr>
          <w:b/>
          <w:color w:val="000000"/>
        </w:rPr>
        <w:t>10) продаје остале дуванске и сро</w:t>
      </w:r>
      <w:r>
        <w:rPr>
          <w:b/>
          <w:color w:val="000000"/>
        </w:rPr>
        <w:t>дне производе супротно чл. 77е–77ж овог закона.</w:t>
      </w:r>
      <w:r>
        <w:rPr>
          <w:rFonts w:ascii="Calibri"/>
          <w:b/>
          <w:color w:val="000000"/>
          <w:vertAlign w:val="superscript"/>
        </w:rPr>
        <w:t>***</w:t>
      </w:r>
    </w:p>
    <w:p w:rsidR="008F130E" w:rsidRDefault="00091CC5">
      <w:pPr>
        <w:spacing w:after="150"/>
      </w:pPr>
      <w:r>
        <w:rPr>
          <w:color w:val="000000"/>
        </w:rPr>
        <w:t xml:space="preserve">За прекршај из става 1. овог члана казниће се одговорно лице у правном лицу новчаном казном од </w:t>
      </w:r>
      <w:r>
        <w:rPr>
          <w:b/>
          <w:color w:val="000000"/>
        </w:rPr>
        <w:t>5.000</w:t>
      </w:r>
      <w:r>
        <w:rPr>
          <w:rFonts w:ascii="Calibri"/>
          <w:b/>
          <w:color w:val="000000"/>
          <w:vertAlign w:val="superscript"/>
        </w:rPr>
        <w:t>*</w:t>
      </w:r>
      <w:r>
        <w:rPr>
          <w:color w:val="000000"/>
        </w:rPr>
        <w:t xml:space="preserve"> динара до </w:t>
      </w:r>
      <w:r>
        <w:rPr>
          <w:b/>
          <w:color w:val="000000"/>
        </w:rPr>
        <w:t>150.000</w:t>
      </w:r>
      <w:r>
        <w:rPr>
          <w:rFonts w:ascii="Calibri"/>
          <w:b/>
          <w:color w:val="000000"/>
          <w:vertAlign w:val="superscript"/>
        </w:rPr>
        <w:t>*</w:t>
      </w:r>
      <w:r>
        <w:rPr>
          <w:color w:val="000000"/>
        </w:rPr>
        <w:t xml:space="preserve"> динара.</w:t>
      </w:r>
    </w:p>
    <w:p w:rsidR="008F130E" w:rsidRDefault="00091CC5">
      <w:pPr>
        <w:spacing w:after="150"/>
      </w:pPr>
      <w:r>
        <w:rPr>
          <w:color w:val="000000"/>
        </w:rPr>
        <w:t>За прекршај из става 1. овог члана казниће се предузетник новчаном казном од</w:t>
      </w:r>
      <w:r>
        <w:rPr>
          <w:color w:val="000000"/>
        </w:rPr>
        <w:t xml:space="preserve"> </w:t>
      </w:r>
      <w:r>
        <w:rPr>
          <w:b/>
          <w:color w:val="000000"/>
        </w:rPr>
        <w:t>10.000</w:t>
      </w:r>
      <w:r>
        <w:rPr>
          <w:rFonts w:ascii="Calibri"/>
          <w:b/>
          <w:color w:val="000000"/>
          <w:vertAlign w:val="superscript"/>
        </w:rPr>
        <w:t>*</w:t>
      </w:r>
      <w:r>
        <w:rPr>
          <w:color w:val="000000"/>
        </w:rPr>
        <w:t xml:space="preserve"> динара до 500.000 динара.</w:t>
      </w:r>
    </w:p>
    <w:p w:rsidR="008F130E" w:rsidRDefault="00091CC5">
      <w:pPr>
        <w:spacing w:after="150"/>
      </w:pPr>
      <w:r>
        <w:rPr>
          <w:color w:val="000000"/>
        </w:rPr>
        <w:t>*Службени гласник РС, број 108/2013</w:t>
      </w:r>
    </w:p>
    <w:p w:rsidR="008F130E" w:rsidRDefault="00091CC5">
      <w:pPr>
        <w:spacing w:after="150"/>
      </w:pPr>
      <w:r>
        <w:rPr>
          <w:color w:val="000000"/>
        </w:rPr>
        <w:t>**Службени гласник РС, број 95/2018</w:t>
      </w:r>
    </w:p>
    <w:p w:rsidR="008F130E" w:rsidRDefault="00091CC5">
      <w:pPr>
        <w:spacing w:after="150"/>
      </w:pPr>
      <w:r>
        <w:rPr>
          <w:color w:val="000000"/>
        </w:rPr>
        <w:t>***Службени гласник РС, број 92/2023</w:t>
      </w:r>
    </w:p>
    <w:p w:rsidR="008F130E" w:rsidRDefault="00091CC5">
      <w:pPr>
        <w:spacing w:after="150"/>
        <w:jc w:val="center"/>
      </w:pPr>
      <w:r>
        <w:rPr>
          <w:b/>
          <w:color w:val="000000"/>
        </w:rPr>
        <w:t>Прекршаји увозника</w:t>
      </w:r>
      <w:r>
        <w:rPr>
          <w:rFonts w:ascii="Calibri"/>
          <w:b/>
          <w:color w:val="000000"/>
          <w:vertAlign w:val="superscript"/>
        </w:rPr>
        <w:t>*</w:t>
      </w:r>
    </w:p>
    <w:p w:rsidR="008F130E" w:rsidRDefault="00091CC5">
      <w:pPr>
        <w:spacing w:after="150"/>
      </w:pPr>
      <w:r>
        <w:rPr>
          <w:color w:val="000000"/>
        </w:rPr>
        <w:t>*Службени гласник РС, број 95/2018</w:t>
      </w:r>
    </w:p>
    <w:p w:rsidR="008F130E" w:rsidRDefault="00091CC5">
      <w:pPr>
        <w:spacing w:after="120"/>
        <w:jc w:val="center"/>
      </w:pPr>
      <w:r>
        <w:rPr>
          <w:color w:val="000000"/>
        </w:rPr>
        <w:t>Члан 91.</w:t>
      </w:r>
    </w:p>
    <w:p w:rsidR="008F130E" w:rsidRDefault="00091CC5">
      <w:pPr>
        <w:spacing w:after="150"/>
      </w:pPr>
      <w:r>
        <w:rPr>
          <w:color w:val="000000"/>
        </w:rPr>
        <w:t xml:space="preserve">Новчаном казном од </w:t>
      </w:r>
      <w:r>
        <w:rPr>
          <w:b/>
          <w:color w:val="000000"/>
        </w:rPr>
        <w:t>100.000</w:t>
      </w:r>
      <w:r>
        <w:rPr>
          <w:rFonts w:ascii="Calibri"/>
          <w:b/>
          <w:color w:val="000000"/>
          <w:vertAlign w:val="superscript"/>
        </w:rPr>
        <w:t>**</w:t>
      </w:r>
      <w:r>
        <w:rPr>
          <w:color w:val="000000"/>
        </w:rPr>
        <w:t xml:space="preserve"> динара до </w:t>
      </w:r>
      <w:r>
        <w:rPr>
          <w:b/>
          <w:color w:val="000000"/>
        </w:rPr>
        <w:t>2.000.000</w:t>
      </w:r>
      <w:r>
        <w:rPr>
          <w:rFonts w:ascii="Calibri"/>
          <w:b/>
          <w:color w:val="000000"/>
          <w:vertAlign w:val="superscript"/>
        </w:rPr>
        <w:t>**</w:t>
      </w:r>
      <w:r>
        <w:rPr>
          <w:color w:val="000000"/>
        </w:rPr>
        <w:t xml:space="preserve"> динара казниће се за прекршај правно лице, ако:</w:t>
      </w:r>
    </w:p>
    <w:p w:rsidR="008F130E" w:rsidRDefault="00091CC5">
      <w:pPr>
        <w:spacing w:after="150"/>
      </w:pPr>
      <w:r>
        <w:rPr>
          <w:color w:val="000000"/>
        </w:rPr>
        <w:t xml:space="preserve">1) у прописаном року не пријави сваку промену података уписаних у Регистар увозника </w:t>
      </w:r>
      <w:r>
        <w:rPr>
          <w:rFonts w:ascii="Calibri"/>
          <w:b/>
          <w:color w:val="000000"/>
          <w:vertAlign w:val="superscript"/>
        </w:rPr>
        <w:t>***</w:t>
      </w:r>
      <w:r>
        <w:rPr>
          <w:color w:val="000000"/>
        </w:rPr>
        <w:t> (члан 5. став 4);</w:t>
      </w:r>
    </w:p>
    <w:p w:rsidR="008F130E" w:rsidRDefault="00091CC5">
      <w:pPr>
        <w:spacing w:after="150"/>
      </w:pPr>
      <w:r>
        <w:rPr>
          <w:color w:val="000000"/>
        </w:rPr>
        <w:t>2) не води евиденцију и у прописаном року не достави тражене податке (члан 7);</w:t>
      </w:r>
    </w:p>
    <w:p w:rsidR="008F130E" w:rsidRDefault="00091CC5">
      <w:pPr>
        <w:spacing w:after="150"/>
      </w:pPr>
      <w:r>
        <w:rPr>
          <w:i/>
          <w:color w:val="000000"/>
        </w:rPr>
        <w:t xml:space="preserve">3) брисана је (види </w:t>
      </w:r>
      <w:r>
        <w:rPr>
          <w:i/>
          <w:color w:val="000000"/>
        </w:rPr>
        <w:t>члан 24. Закона - 108/2013-5)</w:t>
      </w:r>
    </w:p>
    <w:p w:rsidR="008F130E" w:rsidRDefault="00091CC5">
      <w:pPr>
        <w:spacing w:after="150"/>
      </w:pPr>
      <w:r>
        <w:rPr>
          <w:color w:val="000000"/>
        </w:rPr>
        <w:t>4) стави у промет дуванске производе који нису као његови уписани у Регистар о маркама дуванских производа (члан 37. став 1);</w:t>
      </w:r>
    </w:p>
    <w:p w:rsidR="008F130E" w:rsidRDefault="00091CC5">
      <w:pPr>
        <w:spacing w:after="150"/>
      </w:pPr>
      <w:r>
        <w:rPr>
          <w:color w:val="000000"/>
        </w:rPr>
        <w:t>5) се у увозу дуванских производа не придржава података наведених у захтеву за разврставање дувански</w:t>
      </w:r>
      <w:r>
        <w:rPr>
          <w:color w:val="000000"/>
        </w:rPr>
        <w:t>х производа и уписа у Регистар о маркама дуванских производа (члан 37. ст. 2. и 3);</w:t>
      </w:r>
    </w:p>
    <w:p w:rsidR="008F130E" w:rsidRDefault="00091CC5">
      <w:pPr>
        <w:spacing w:after="150"/>
      </w:pPr>
      <w:r>
        <w:rPr>
          <w:color w:val="000000"/>
        </w:rPr>
        <w:t>6) врши увоз супротно условима из члана 52. ст. 1. и 2. овог закона;</w:t>
      </w:r>
    </w:p>
    <w:p w:rsidR="008F130E" w:rsidRDefault="00091CC5">
      <w:pPr>
        <w:spacing w:after="150"/>
      </w:pPr>
      <w:r>
        <w:rPr>
          <w:color w:val="000000"/>
        </w:rPr>
        <w:t xml:space="preserve">7) врши продају дувана, </w:t>
      </w:r>
      <w:r>
        <w:rPr>
          <w:b/>
          <w:color w:val="000000"/>
        </w:rPr>
        <w:t>обрађеног</w:t>
      </w:r>
      <w:r>
        <w:rPr>
          <w:rFonts w:ascii="Calibri"/>
          <w:b/>
          <w:color w:val="000000"/>
          <w:vertAlign w:val="superscript"/>
        </w:rPr>
        <w:t>*</w:t>
      </w:r>
      <w:r>
        <w:rPr>
          <w:color w:val="000000"/>
        </w:rPr>
        <w:t xml:space="preserve"> дувана, </w:t>
      </w:r>
      <w:r>
        <w:rPr>
          <w:b/>
          <w:color w:val="000000"/>
        </w:rPr>
        <w:t>прерађеног дувана,</w:t>
      </w:r>
      <w:r>
        <w:rPr>
          <w:rFonts w:ascii="Calibri"/>
          <w:b/>
          <w:color w:val="000000"/>
          <w:vertAlign w:val="superscript"/>
        </w:rPr>
        <w:t>***</w:t>
      </w:r>
      <w:r>
        <w:rPr>
          <w:color w:val="000000"/>
        </w:rPr>
        <w:t xml:space="preserve"> односно дуванских производа супротно ч</w:t>
      </w:r>
      <w:r>
        <w:rPr>
          <w:color w:val="000000"/>
        </w:rPr>
        <w:t xml:space="preserve">лану 58. </w:t>
      </w:r>
      <w:r>
        <w:rPr>
          <w:b/>
          <w:color w:val="000000"/>
        </w:rPr>
        <w:t>ст. 3–7.</w:t>
      </w:r>
      <w:r>
        <w:rPr>
          <w:rFonts w:ascii="Calibri"/>
          <w:b/>
          <w:color w:val="000000"/>
          <w:vertAlign w:val="superscript"/>
        </w:rPr>
        <w:t>***</w:t>
      </w:r>
      <w:r>
        <w:rPr>
          <w:color w:val="000000"/>
        </w:rPr>
        <w:t xml:space="preserve"> овог закона;</w:t>
      </w:r>
    </w:p>
    <w:p w:rsidR="008F130E" w:rsidRDefault="00091CC5">
      <w:pPr>
        <w:spacing w:after="150"/>
      </w:pPr>
      <w:r>
        <w:rPr>
          <w:color w:val="000000"/>
        </w:rPr>
        <w:t>8) врши промет дуванских производа супротно члану 67. ст. 1. и 2. овог закона;</w:t>
      </w:r>
    </w:p>
    <w:p w:rsidR="008F130E" w:rsidRDefault="00091CC5">
      <w:pPr>
        <w:spacing w:after="150"/>
      </w:pPr>
      <w:r>
        <w:rPr>
          <w:b/>
          <w:color w:val="000000"/>
        </w:rPr>
        <w:lastRenderedPageBreak/>
        <w:t>8а) врши увоз супротно члану 71. тачка 9) овог закона;</w:t>
      </w:r>
      <w:r>
        <w:rPr>
          <w:rFonts w:ascii="Calibri"/>
          <w:b/>
          <w:color w:val="000000"/>
          <w:vertAlign w:val="superscript"/>
        </w:rPr>
        <w:t>****</w:t>
      </w:r>
    </w:p>
    <w:p w:rsidR="008F130E" w:rsidRDefault="00091CC5">
      <w:pPr>
        <w:spacing w:after="150"/>
      </w:pPr>
      <w:r>
        <w:rPr>
          <w:color w:val="000000"/>
        </w:rPr>
        <w:t>9) увози цигарете у паковању мањем од 20 комада (члан 72);</w:t>
      </w:r>
    </w:p>
    <w:p w:rsidR="008F130E" w:rsidRDefault="00091CC5">
      <w:pPr>
        <w:spacing w:after="150"/>
      </w:pPr>
      <w:r>
        <w:rPr>
          <w:color w:val="000000"/>
        </w:rPr>
        <w:t>10) свака паклица, односн</w:t>
      </w:r>
      <w:r>
        <w:rPr>
          <w:color w:val="000000"/>
        </w:rPr>
        <w:t>о групно паковање дуванских производа које увози није обележено у складу са овим законом (чл. 73, 76. и 77);</w:t>
      </w:r>
    </w:p>
    <w:p w:rsidR="008F130E" w:rsidRDefault="00091CC5">
      <w:pPr>
        <w:spacing w:after="150"/>
      </w:pPr>
      <w:r>
        <w:rPr>
          <w:b/>
          <w:color w:val="000000"/>
        </w:rPr>
        <w:t>10а) не врши обележавање дуванских производа у складу са чл. 77а– 77г и чланом 77ђ овог закона;</w:t>
      </w:r>
      <w:r>
        <w:rPr>
          <w:rFonts w:ascii="Calibri"/>
          <w:b/>
          <w:color w:val="000000"/>
          <w:vertAlign w:val="superscript"/>
        </w:rPr>
        <w:t>****</w:t>
      </w:r>
    </w:p>
    <w:p w:rsidR="008F130E" w:rsidRDefault="00091CC5">
      <w:pPr>
        <w:spacing w:after="150"/>
      </w:pPr>
      <w:r>
        <w:rPr>
          <w:b/>
          <w:color w:val="000000"/>
        </w:rPr>
        <w:t>11) увози цигарете које нису у складу са пропис</w:t>
      </w:r>
      <w:r>
        <w:rPr>
          <w:b/>
          <w:color w:val="000000"/>
        </w:rPr>
        <w:t>аним саставом из члана 74. овог закона;</w:t>
      </w:r>
      <w:r>
        <w:rPr>
          <w:rFonts w:ascii="Calibri"/>
          <w:b/>
          <w:color w:val="000000"/>
          <w:vertAlign w:val="superscript"/>
        </w:rPr>
        <w:t>****</w:t>
      </w:r>
    </w:p>
    <w:p w:rsidR="008F130E" w:rsidRDefault="00091CC5">
      <w:pPr>
        <w:spacing w:after="150"/>
      </w:pPr>
      <w:r>
        <w:rPr>
          <w:b/>
          <w:color w:val="000000"/>
        </w:rPr>
        <w:t>11a) не врше обележавање осталих дуванских производа у складу са чланом 77е овог закона</w:t>
      </w:r>
      <w:r>
        <w:rPr>
          <w:rFonts w:ascii="Calibri"/>
          <w:b/>
          <w:color w:val="000000"/>
          <w:vertAlign w:val="superscript"/>
        </w:rPr>
        <w:t>****</w:t>
      </w:r>
    </w:p>
    <w:p w:rsidR="008F130E" w:rsidRDefault="00091CC5">
      <w:pPr>
        <w:spacing w:after="150"/>
      </w:pPr>
      <w:r>
        <w:rPr>
          <w:color w:val="000000"/>
        </w:rPr>
        <w:t xml:space="preserve">За прекршај из става 1. овог члана казниће се одговорно лице у правном лицу новчаном казном од </w:t>
      </w:r>
      <w:r>
        <w:rPr>
          <w:b/>
          <w:color w:val="000000"/>
        </w:rPr>
        <w:t>5.000</w:t>
      </w:r>
      <w:r>
        <w:rPr>
          <w:rFonts w:ascii="Calibri"/>
          <w:b/>
          <w:color w:val="000000"/>
          <w:vertAlign w:val="superscript"/>
        </w:rPr>
        <w:t>**</w:t>
      </w:r>
      <w:r>
        <w:rPr>
          <w:color w:val="000000"/>
        </w:rPr>
        <w:t xml:space="preserve"> динара до </w:t>
      </w:r>
      <w:r>
        <w:rPr>
          <w:b/>
          <w:color w:val="000000"/>
        </w:rPr>
        <w:t>150.000</w:t>
      </w:r>
      <w:r>
        <w:rPr>
          <w:rFonts w:ascii="Calibri"/>
          <w:b/>
          <w:color w:val="000000"/>
          <w:vertAlign w:val="superscript"/>
        </w:rPr>
        <w:t>**</w:t>
      </w:r>
      <w:r>
        <w:rPr>
          <w:color w:val="000000"/>
        </w:rPr>
        <w:t xml:space="preserve"> динара.</w:t>
      </w:r>
    </w:p>
    <w:p w:rsidR="008F130E" w:rsidRDefault="00091CC5">
      <w:pPr>
        <w:spacing w:after="150"/>
      </w:pPr>
      <w:r>
        <w:rPr>
          <w:b/>
          <w:color w:val="000000"/>
        </w:rPr>
        <w:t>За прекршај из става 1. овог члана казниће се предузетник новчаном казном од 10.000 динара до 500.000 динара.</w:t>
      </w:r>
      <w:r>
        <w:rPr>
          <w:rFonts w:ascii="Calibri"/>
          <w:b/>
          <w:color w:val="000000"/>
          <w:vertAlign w:val="superscript"/>
        </w:rPr>
        <w:t>**</w:t>
      </w:r>
    </w:p>
    <w:p w:rsidR="008F130E" w:rsidRDefault="00091CC5">
      <w:pPr>
        <w:spacing w:after="150"/>
      </w:pPr>
      <w:r>
        <w:rPr>
          <w:color w:val="000000"/>
        </w:rPr>
        <w:t>*Службени гласник РС, број 90/2007</w:t>
      </w:r>
    </w:p>
    <w:p w:rsidR="008F130E" w:rsidRDefault="00091CC5">
      <w:pPr>
        <w:spacing w:after="150"/>
      </w:pPr>
      <w:r>
        <w:rPr>
          <w:color w:val="000000"/>
        </w:rPr>
        <w:t>**Службени гласник РС, број 108/2013</w:t>
      </w:r>
    </w:p>
    <w:p w:rsidR="008F130E" w:rsidRDefault="00091CC5">
      <w:pPr>
        <w:spacing w:after="150"/>
      </w:pPr>
      <w:r>
        <w:rPr>
          <w:color w:val="000000"/>
        </w:rPr>
        <w:t>***Службени гласник РС, број 95/2018</w:t>
      </w:r>
    </w:p>
    <w:p w:rsidR="008F130E" w:rsidRDefault="00091CC5">
      <w:pPr>
        <w:spacing w:after="150"/>
      </w:pPr>
      <w:r>
        <w:rPr>
          <w:color w:val="000000"/>
        </w:rPr>
        <w:t>****Службени гласник РС,</w:t>
      </w:r>
      <w:r>
        <w:rPr>
          <w:color w:val="000000"/>
        </w:rPr>
        <w:t xml:space="preserve"> број 94/2023</w:t>
      </w:r>
    </w:p>
    <w:p w:rsidR="008F130E" w:rsidRDefault="00091CC5">
      <w:pPr>
        <w:spacing w:after="150"/>
        <w:jc w:val="center"/>
      </w:pPr>
      <w:r>
        <w:rPr>
          <w:b/>
          <w:color w:val="000000"/>
        </w:rPr>
        <w:t>Прекршаји извозника</w:t>
      </w:r>
      <w:r>
        <w:rPr>
          <w:rFonts w:ascii="Calibri"/>
          <w:b/>
          <w:color w:val="000000"/>
          <w:vertAlign w:val="superscript"/>
        </w:rPr>
        <w:t>*</w:t>
      </w:r>
    </w:p>
    <w:p w:rsidR="008F130E" w:rsidRDefault="00091CC5">
      <w:pPr>
        <w:spacing w:after="150"/>
      </w:pPr>
      <w:r>
        <w:rPr>
          <w:color w:val="000000"/>
        </w:rPr>
        <w:t>*Службени гласник РС, број 95/2018</w:t>
      </w:r>
    </w:p>
    <w:p w:rsidR="008F130E" w:rsidRDefault="00091CC5">
      <w:pPr>
        <w:spacing w:after="120"/>
        <w:jc w:val="center"/>
      </w:pPr>
      <w:r>
        <w:rPr>
          <w:color w:val="000000"/>
        </w:rPr>
        <w:t>Члан 92.</w:t>
      </w:r>
    </w:p>
    <w:p w:rsidR="008F130E" w:rsidRDefault="00091CC5">
      <w:pPr>
        <w:spacing w:after="150"/>
      </w:pPr>
      <w:r>
        <w:rPr>
          <w:color w:val="000000"/>
        </w:rPr>
        <w:t xml:space="preserve">Новчаном казном од </w:t>
      </w:r>
      <w:r>
        <w:rPr>
          <w:b/>
          <w:color w:val="000000"/>
        </w:rPr>
        <w:t>100.000</w:t>
      </w:r>
      <w:r>
        <w:rPr>
          <w:rFonts w:ascii="Calibri"/>
          <w:b/>
          <w:color w:val="000000"/>
          <w:vertAlign w:val="superscript"/>
        </w:rPr>
        <w:t>*</w:t>
      </w:r>
      <w:r>
        <w:rPr>
          <w:color w:val="000000"/>
        </w:rPr>
        <w:t xml:space="preserve"> динара до </w:t>
      </w:r>
      <w:r>
        <w:rPr>
          <w:b/>
          <w:color w:val="000000"/>
        </w:rPr>
        <w:t>2.000.000</w:t>
      </w:r>
      <w:r>
        <w:rPr>
          <w:rFonts w:ascii="Calibri"/>
          <w:b/>
          <w:color w:val="000000"/>
          <w:vertAlign w:val="superscript"/>
        </w:rPr>
        <w:t>*</w:t>
      </w:r>
      <w:r>
        <w:rPr>
          <w:color w:val="000000"/>
        </w:rPr>
        <w:t xml:space="preserve"> динара казниће се за прекршај правно лице, ако:</w:t>
      </w:r>
    </w:p>
    <w:p w:rsidR="008F130E" w:rsidRDefault="00091CC5">
      <w:pPr>
        <w:spacing w:after="150"/>
      </w:pPr>
      <w:r>
        <w:rPr>
          <w:color w:val="000000"/>
        </w:rPr>
        <w:t xml:space="preserve">1) у прописаном року не пријави сваку промену података уписаних у Регистар извозника </w:t>
      </w:r>
      <w:r>
        <w:rPr>
          <w:rFonts w:ascii="Calibri"/>
          <w:b/>
          <w:color w:val="000000"/>
          <w:vertAlign w:val="superscript"/>
        </w:rPr>
        <w:t>**</w:t>
      </w:r>
      <w:r>
        <w:rPr>
          <w:color w:val="000000"/>
        </w:rPr>
        <w:t> (члан 5. став 4);</w:t>
      </w:r>
    </w:p>
    <w:p w:rsidR="008F130E" w:rsidRDefault="00091CC5">
      <w:pPr>
        <w:spacing w:after="150"/>
      </w:pPr>
      <w:r>
        <w:rPr>
          <w:color w:val="000000"/>
        </w:rPr>
        <w:t>2) не води евиденције и у прописаном року не достави тражене податке (члан 7);</w:t>
      </w:r>
    </w:p>
    <w:p w:rsidR="008F130E" w:rsidRDefault="00091CC5">
      <w:pPr>
        <w:spacing w:after="150"/>
      </w:pPr>
      <w:r>
        <w:rPr>
          <w:i/>
          <w:color w:val="000000"/>
        </w:rPr>
        <w:t>3) брисана је (види члан 25. Закона - 108/2013-5)</w:t>
      </w:r>
    </w:p>
    <w:p w:rsidR="008F130E" w:rsidRDefault="00091CC5">
      <w:pPr>
        <w:spacing w:after="150"/>
      </w:pPr>
      <w:r>
        <w:rPr>
          <w:color w:val="000000"/>
        </w:rPr>
        <w:t xml:space="preserve">4) врши извоз </w:t>
      </w:r>
      <w:r>
        <w:rPr>
          <w:color w:val="000000"/>
        </w:rPr>
        <w:t>супротно условима из члана 59. став 1. овог закона</w:t>
      </w:r>
      <w:r>
        <w:rPr>
          <w:b/>
          <w:color w:val="000000"/>
        </w:rPr>
        <w:t>;</w:t>
      </w:r>
      <w:r>
        <w:rPr>
          <w:rFonts w:ascii="Calibri"/>
          <w:b/>
          <w:color w:val="000000"/>
          <w:vertAlign w:val="superscript"/>
        </w:rPr>
        <w:t>*</w:t>
      </w:r>
    </w:p>
    <w:p w:rsidR="008F130E" w:rsidRDefault="00091CC5">
      <w:pPr>
        <w:spacing w:after="150"/>
      </w:pPr>
      <w:r>
        <w:rPr>
          <w:b/>
          <w:color w:val="000000"/>
        </w:rPr>
        <w:t>5) поступи супротно одредбама члана 64а ст. 1. и 2. овог закона.</w:t>
      </w:r>
      <w:r>
        <w:rPr>
          <w:rFonts w:ascii="Calibri"/>
          <w:b/>
          <w:color w:val="000000"/>
          <w:vertAlign w:val="superscript"/>
        </w:rPr>
        <w:t>***</w:t>
      </w:r>
    </w:p>
    <w:p w:rsidR="008F130E" w:rsidRDefault="00091CC5">
      <w:pPr>
        <w:spacing w:after="150"/>
      </w:pPr>
      <w:r>
        <w:rPr>
          <w:color w:val="000000"/>
        </w:rPr>
        <w:t xml:space="preserve">За прекршај из става 1. овог члана казниће се одговорно лице у правном лицу новчаном казном од </w:t>
      </w:r>
      <w:r>
        <w:rPr>
          <w:b/>
          <w:color w:val="000000"/>
        </w:rPr>
        <w:t>5.000</w:t>
      </w:r>
      <w:r>
        <w:rPr>
          <w:rFonts w:ascii="Calibri"/>
          <w:b/>
          <w:color w:val="000000"/>
          <w:vertAlign w:val="superscript"/>
        </w:rPr>
        <w:t>*</w:t>
      </w:r>
      <w:r>
        <w:rPr>
          <w:color w:val="000000"/>
        </w:rPr>
        <w:t xml:space="preserve"> динара до </w:t>
      </w:r>
      <w:r>
        <w:rPr>
          <w:b/>
          <w:color w:val="000000"/>
        </w:rPr>
        <w:t>150.000</w:t>
      </w:r>
      <w:r>
        <w:rPr>
          <w:rFonts w:ascii="Calibri"/>
          <w:b/>
          <w:color w:val="000000"/>
          <w:vertAlign w:val="superscript"/>
        </w:rPr>
        <w:t>*</w:t>
      </w:r>
      <w:r>
        <w:rPr>
          <w:color w:val="000000"/>
        </w:rPr>
        <w:t xml:space="preserve"> динара.</w:t>
      </w:r>
    </w:p>
    <w:p w:rsidR="008F130E" w:rsidRDefault="00091CC5">
      <w:pPr>
        <w:spacing w:after="150"/>
      </w:pPr>
      <w:r>
        <w:rPr>
          <w:b/>
          <w:color w:val="000000"/>
        </w:rPr>
        <w:t>За пре</w:t>
      </w:r>
      <w:r>
        <w:rPr>
          <w:b/>
          <w:color w:val="000000"/>
        </w:rPr>
        <w:t>кршај из става 1. овог члана казниће се предузетник новчаном казном од 10.000 динара до 500.000 динара.</w:t>
      </w:r>
      <w:r>
        <w:rPr>
          <w:rFonts w:ascii="Calibri"/>
          <w:b/>
          <w:color w:val="000000"/>
          <w:vertAlign w:val="superscript"/>
        </w:rPr>
        <w:t>*</w:t>
      </w:r>
    </w:p>
    <w:p w:rsidR="008F130E" w:rsidRDefault="00091CC5">
      <w:pPr>
        <w:spacing w:after="150"/>
      </w:pPr>
      <w:r>
        <w:rPr>
          <w:color w:val="000000"/>
        </w:rPr>
        <w:lastRenderedPageBreak/>
        <w:t>*Службени гласник РС, број 108/2013</w:t>
      </w:r>
    </w:p>
    <w:p w:rsidR="008F130E" w:rsidRDefault="00091CC5">
      <w:pPr>
        <w:spacing w:after="150"/>
      </w:pPr>
      <w:r>
        <w:rPr>
          <w:color w:val="000000"/>
        </w:rPr>
        <w:t>**Службени гласник РС, број 95/2018</w:t>
      </w:r>
    </w:p>
    <w:p w:rsidR="008F130E" w:rsidRDefault="00091CC5">
      <w:pPr>
        <w:spacing w:after="150"/>
      </w:pPr>
      <w:r>
        <w:rPr>
          <w:color w:val="000000"/>
        </w:rPr>
        <w:t>***Службени гласник РС, број 91/2019</w:t>
      </w:r>
    </w:p>
    <w:p w:rsidR="008F130E" w:rsidRDefault="00091CC5">
      <w:pPr>
        <w:spacing w:after="150"/>
        <w:jc w:val="center"/>
      </w:pPr>
      <w:r>
        <w:rPr>
          <w:b/>
          <w:color w:val="000000"/>
        </w:rPr>
        <w:t>Прекршаји привредних субјеката који обавља</w:t>
      </w:r>
      <w:r>
        <w:rPr>
          <w:b/>
          <w:color w:val="000000"/>
        </w:rPr>
        <w:t>ју промет дуванских производа по посебном поступку</w:t>
      </w:r>
      <w:r>
        <w:rPr>
          <w:rFonts w:ascii="Calibri"/>
          <w:b/>
          <w:color w:val="000000"/>
          <w:vertAlign w:val="superscript"/>
        </w:rPr>
        <w:t>*</w:t>
      </w:r>
    </w:p>
    <w:p w:rsidR="008F130E" w:rsidRDefault="00091CC5">
      <w:pPr>
        <w:spacing w:after="150"/>
      </w:pPr>
      <w:r>
        <w:rPr>
          <w:color w:val="000000"/>
        </w:rPr>
        <w:t>*Службени гласник РС, број 95/2018</w:t>
      </w:r>
    </w:p>
    <w:p w:rsidR="008F130E" w:rsidRDefault="00091CC5">
      <w:pPr>
        <w:spacing w:after="150"/>
        <w:jc w:val="center"/>
      </w:pPr>
      <w:r>
        <w:rPr>
          <w:b/>
          <w:color w:val="000000"/>
        </w:rPr>
        <w:t>Члан 92а</w:t>
      </w:r>
      <w:r>
        <w:rPr>
          <w:rFonts w:ascii="Calibri"/>
          <w:b/>
          <w:color w:val="000000"/>
          <w:vertAlign w:val="superscript"/>
        </w:rPr>
        <w:t>*</w:t>
      </w:r>
    </w:p>
    <w:p w:rsidR="008F130E" w:rsidRDefault="00091CC5">
      <w:pPr>
        <w:spacing w:after="150"/>
      </w:pPr>
      <w:r>
        <w:rPr>
          <w:b/>
          <w:color w:val="000000"/>
        </w:rPr>
        <w:t>Новчаном казном од 100.000 динара до 2.000.000 динара казниће се за прекршај правно лице, ако:</w:t>
      </w:r>
      <w:r>
        <w:rPr>
          <w:rFonts w:ascii="Calibri"/>
          <w:b/>
          <w:color w:val="000000"/>
          <w:vertAlign w:val="superscript"/>
        </w:rPr>
        <w:t>*</w:t>
      </w:r>
    </w:p>
    <w:p w:rsidR="008F130E" w:rsidRDefault="00091CC5">
      <w:pPr>
        <w:spacing w:after="150"/>
      </w:pPr>
      <w:r>
        <w:rPr>
          <w:b/>
          <w:color w:val="000000"/>
        </w:rPr>
        <w:t>1) у прописаном року не пријави сваку промену података уписаних</w:t>
      </w:r>
      <w:r>
        <w:rPr>
          <w:b/>
          <w:color w:val="000000"/>
        </w:rPr>
        <w:t xml:space="preserve"> у Регистар привредних субјеката који обављају промет дуванских производа по посебном поступку (члан 5. став 4);</w:t>
      </w:r>
      <w:r>
        <w:rPr>
          <w:rFonts w:ascii="Calibri"/>
          <w:b/>
          <w:color w:val="000000"/>
          <w:vertAlign w:val="superscript"/>
        </w:rPr>
        <w:t>*</w:t>
      </w:r>
    </w:p>
    <w:p w:rsidR="008F130E" w:rsidRDefault="00091CC5">
      <w:pPr>
        <w:spacing w:after="150"/>
      </w:pPr>
      <w:r>
        <w:rPr>
          <w:b/>
          <w:color w:val="000000"/>
        </w:rPr>
        <w:t xml:space="preserve">2) обавља промет робних марака дуванских производа по посебном поступку који нису као његови разврстани и уписани у регистар из члана 5. став </w:t>
      </w:r>
      <w:r>
        <w:rPr>
          <w:b/>
          <w:color w:val="000000"/>
        </w:rPr>
        <w:t>1. тачка 7), односно у евиденциону листу из члана 6. став 1. тачка 3) овог закона (члан 64б став 12);</w:t>
      </w:r>
      <w:r>
        <w:rPr>
          <w:rFonts w:ascii="Calibri"/>
          <w:b/>
          <w:color w:val="000000"/>
          <w:vertAlign w:val="superscript"/>
        </w:rPr>
        <w:t>**</w:t>
      </w:r>
    </w:p>
    <w:p w:rsidR="008F130E" w:rsidRDefault="00091CC5">
      <w:pPr>
        <w:spacing w:after="150"/>
      </w:pPr>
      <w:r>
        <w:rPr>
          <w:b/>
          <w:color w:val="000000"/>
        </w:rPr>
        <w:t>3) обавља промет дуванских производа који су обележени супротно чл. 77а–77е овог закона.</w:t>
      </w:r>
      <w:r>
        <w:rPr>
          <w:rFonts w:ascii="Calibri"/>
          <w:b/>
          <w:color w:val="000000"/>
          <w:vertAlign w:val="superscript"/>
        </w:rPr>
        <w:t>**</w:t>
      </w:r>
    </w:p>
    <w:p w:rsidR="008F130E" w:rsidRDefault="00091CC5">
      <w:pPr>
        <w:spacing w:after="150"/>
      </w:pPr>
      <w:r>
        <w:rPr>
          <w:b/>
          <w:color w:val="000000"/>
        </w:rPr>
        <w:t xml:space="preserve">За прекршај из става 1. овог члана казниће се одговорно лице </w:t>
      </w:r>
      <w:r>
        <w:rPr>
          <w:b/>
          <w:color w:val="000000"/>
        </w:rPr>
        <w:t>у правном лицу новчаном казном од 5.000 динара до 150.000 динара.</w:t>
      </w:r>
      <w:r>
        <w:rPr>
          <w:rFonts w:ascii="Calibri"/>
          <w:b/>
          <w:color w:val="000000"/>
          <w:vertAlign w:val="superscript"/>
        </w:rPr>
        <w:t>*</w:t>
      </w:r>
    </w:p>
    <w:p w:rsidR="008F130E" w:rsidRDefault="00091CC5">
      <w:pPr>
        <w:spacing w:after="150"/>
      </w:pPr>
      <w:r>
        <w:rPr>
          <w:b/>
          <w:color w:val="000000"/>
        </w:rPr>
        <w:t>За прекршај из става 1. овог члана казниће се предузетник новчаном казном од 10.000 динара до 500.000 динара.</w:t>
      </w:r>
      <w:r>
        <w:rPr>
          <w:rFonts w:ascii="Calibri"/>
          <w:b/>
          <w:color w:val="000000"/>
          <w:vertAlign w:val="superscript"/>
        </w:rPr>
        <w:t>*</w:t>
      </w:r>
    </w:p>
    <w:p w:rsidR="008F130E" w:rsidRDefault="00091CC5">
      <w:pPr>
        <w:spacing w:after="150"/>
      </w:pPr>
      <w:r>
        <w:rPr>
          <w:color w:val="000000"/>
        </w:rPr>
        <w:t>*Службени гласник РС, број 95/2018</w:t>
      </w:r>
    </w:p>
    <w:p w:rsidR="008F130E" w:rsidRDefault="00091CC5">
      <w:pPr>
        <w:spacing w:after="150"/>
      </w:pPr>
      <w:r>
        <w:rPr>
          <w:color w:val="000000"/>
        </w:rPr>
        <w:t>**Службени гласник РС, број 92/2023</w:t>
      </w:r>
    </w:p>
    <w:p w:rsidR="008F130E" w:rsidRDefault="00091CC5">
      <w:pPr>
        <w:spacing w:after="150"/>
        <w:jc w:val="center"/>
      </w:pPr>
      <w:r>
        <w:rPr>
          <w:b/>
          <w:color w:val="000000"/>
        </w:rPr>
        <w:t>Прекрша</w:t>
      </w:r>
      <w:r>
        <w:rPr>
          <w:b/>
          <w:color w:val="000000"/>
        </w:rPr>
        <w:t>ји произвођача сродних производа</w:t>
      </w:r>
      <w:r>
        <w:rPr>
          <w:rFonts w:ascii="Calibri"/>
          <w:b/>
          <w:color w:val="000000"/>
          <w:vertAlign w:val="superscript"/>
        </w:rPr>
        <w:t>*</w:t>
      </w:r>
    </w:p>
    <w:p w:rsidR="008F130E" w:rsidRDefault="00091CC5">
      <w:pPr>
        <w:spacing w:after="150"/>
      </w:pPr>
      <w:r>
        <w:rPr>
          <w:color w:val="000000"/>
        </w:rPr>
        <w:t>*Службени гласник РС, број 92/2023</w:t>
      </w:r>
    </w:p>
    <w:p w:rsidR="008F130E" w:rsidRDefault="00091CC5">
      <w:pPr>
        <w:spacing w:after="150"/>
        <w:jc w:val="center"/>
      </w:pPr>
      <w:r>
        <w:rPr>
          <w:b/>
          <w:color w:val="000000"/>
        </w:rPr>
        <w:t>Члан 92б</w:t>
      </w:r>
      <w:r>
        <w:rPr>
          <w:rFonts w:ascii="Calibri"/>
          <w:b/>
          <w:color w:val="000000"/>
          <w:vertAlign w:val="superscript"/>
        </w:rPr>
        <w:t>*</w:t>
      </w:r>
    </w:p>
    <w:p w:rsidR="008F130E" w:rsidRDefault="00091CC5">
      <w:pPr>
        <w:spacing w:after="150"/>
      </w:pPr>
      <w:r>
        <w:rPr>
          <w:b/>
          <w:color w:val="000000"/>
        </w:rPr>
        <w:t>Новчаном казном од 100.000 динара до 2.000.000 динара казниће се за прекршај правно лице, ако:</w:t>
      </w:r>
      <w:r>
        <w:rPr>
          <w:rFonts w:ascii="Calibri"/>
          <w:b/>
          <w:color w:val="000000"/>
          <w:vertAlign w:val="superscript"/>
        </w:rPr>
        <w:t>*</w:t>
      </w:r>
    </w:p>
    <w:p w:rsidR="008F130E" w:rsidRDefault="00091CC5">
      <w:pPr>
        <w:spacing w:after="150"/>
      </w:pPr>
      <w:r>
        <w:rPr>
          <w:b/>
          <w:color w:val="000000"/>
        </w:rPr>
        <w:t xml:space="preserve">1) у прописаном року не пријави сваку промену података уписаних у Регистар </w:t>
      </w:r>
      <w:r>
        <w:rPr>
          <w:b/>
          <w:color w:val="000000"/>
        </w:rPr>
        <w:t>произвођача сродних производа (члан 5. став 4);</w:t>
      </w:r>
      <w:r>
        <w:rPr>
          <w:rFonts w:ascii="Calibri"/>
          <w:b/>
          <w:color w:val="000000"/>
          <w:vertAlign w:val="superscript"/>
        </w:rPr>
        <w:t>*</w:t>
      </w:r>
    </w:p>
    <w:p w:rsidR="008F130E" w:rsidRDefault="00091CC5">
      <w:pPr>
        <w:spacing w:after="150"/>
      </w:pPr>
      <w:r>
        <w:rPr>
          <w:b/>
          <w:color w:val="000000"/>
        </w:rPr>
        <w:t>2) не води евиденцију и у прописаном року не достави извештај, односно тражене податке (члан 7);</w:t>
      </w:r>
      <w:r>
        <w:rPr>
          <w:rFonts w:ascii="Calibri"/>
          <w:b/>
          <w:color w:val="000000"/>
          <w:vertAlign w:val="superscript"/>
        </w:rPr>
        <w:t>*</w:t>
      </w:r>
    </w:p>
    <w:p w:rsidR="008F130E" w:rsidRDefault="00091CC5">
      <w:pPr>
        <w:spacing w:after="150"/>
      </w:pPr>
      <w:r>
        <w:rPr>
          <w:b/>
          <w:color w:val="000000"/>
        </w:rPr>
        <w:t>3) врши промет сродних производа супротно члану 67а овог закона;</w:t>
      </w:r>
      <w:r>
        <w:rPr>
          <w:rFonts w:ascii="Calibri"/>
          <w:b/>
          <w:color w:val="000000"/>
          <w:vertAlign w:val="superscript"/>
        </w:rPr>
        <w:t>*</w:t>
      </w:r>
    </w:p>
    <w:p w:rsidR="008F130E" w:rsidRDefault="00091CC5">
      <w:pPr>
        <w:spacing w:after="150"/>
      </w:pPr>
      <w:r>
        <w:rPr>
          <w:b/>
          <w:color w:val="000000"/>
        </w:rPr>
        <w:lastRenderedPageBreak/>
        <w:t xml:space="preserve">4) свако појединачно, односно групно </w:t>
      </w:r>
      <w:r>
        <w:rPr>
          <w:b/>
          <w:color w:val="000000"/>
        </w:rPr>
        <w:t>паковање сродних производа не обележи у складу са овим законом (чл. 73. и 77ж);</w:t>
      </w:r>
      <w:r>
        <w:rPr>
          <w:rFonts w:ascii="Calibri"/>
          <w:b/>
          <w:color w:val="000000"/>
          <w:vertAlign w:val="superscript"/>
        </w:rPr>
        <w:t>*</w:t>
      </w:r>
    </w:p>
    <w:p w:rsidR="008F130E" w:rsidRDefault="00091CC5">
      <w:pPr>
        <w:spacing w:after="150"/>
      </w:pPr>
      <w:r>
        <w:rPr>
          <w:b/>
          <w:color w:val="000000"/>
        </w:rPr>
        <w:t>5) производи, ради стављања на тржиште Републике, сродне производе супротно члану 74а овог закона;</w:t>
      </w:r>
      <w:r>
        <w:rPr>
          <w:rFonts w:ascii="Calibri"/>
          <w:b/>
          <w:color w:val="000000"/>
          <w:vertAlign w:val="superscript"/>
        </w:rPr>
        <w:t>*</w:t>
      </w:r>
    </w:p>
    <w:p w:rsidR="008F130E" w:rsidRDefault="00091CC5">
      <w:pPr>
        <w:spacing w:after="150"/>
      </w:pPr>
      <w:r>
        <w:rPr>
          <w:b/>
          <w:color w:val="000000"/>
        </w:rPr>
        <w:t>6) врши производњу и промет сродних производа супротно члану 71. овог закон</w:t>
      </w:r>
      <w:r>
        <w:rPr>
          <w:b/>
          <w:color w:val="000000"/>
        </w:rPr>
        <w:t>а.</w:t>
      </w:r>
      <w:r>
        <w:rPr>
          <w:rFonts w:ascii="Calibri"/>
          <w:b/>
          <w:color w:val="000000"/>
          <w:vertAlign w:val="superscript"/>
        </w:rPr>
        <w:t>*</w:t>
      </w:r>
    </w:p>
    <w:p w:rsidR="008F130E" w:rsidRDefault="00091CC5">
      <w:pPr>
        <w:spacing w:after="150"/>
      </w:pPr>
      <w:r>
        <w:rPr>
          <w:b/>
          <w:color w:val="000000"/>
        </w:rPr>
        <w:t>За прекршај из става 1. овог члана казниће се одговорно лице у правном лицу новчаном казном од 5.000 динара до 150.000 динара.</w:t>
      </w:r>
      <w:r>
        <w:rPr>
          <w:rFonts w:ascii="Calibri"/>
          <w:b/>
          <w:color w:val="000000"/>
          <w:vertAlign w:val="superscript"/>
        </w:rPr>
        <w:t>*</w:t>
      </w:r>
    </w:p>
    <w:p w:rsidR="008F130E" w:rsidRDefault="00091CC5">
      <w:pPr>
        <w:spacing w:after="150"/>
      </w:pPr>
      <w:r>
        <w:rPr>
          <w:b/>
          <w:color w:val="000000"/>
        </w:rPr>
        <w:t>За прекршај из става 1. овог члана казниће се предузетник новчаном казном од 10.000 динара до 500.000 динара.</w:t>
      </w:r>
      <w:r>
        <w:rPr>
          <w:rFonts w:ascii="Calibri"/>
          <w:b/>
          <w:color w:val="000000"/>
          <w:vertAlign w:val="superscript"/>
        </w:rPr>
        <w:t>*</w:t>
      </w:r>
    </w:p>
    <w:p w:rsidR="008F130E" w:rsidRDefault="00091CC5">
      <w:pPr>
        <w:spacing w:after="150"/>
      </w:pPr>
      <w:r>
        <w:rPr>
          <w:color w:val="000000"/>
        </w:rPr>
        <w:t>*Службени гла</w:t>
      </w:r>
      <w:r>
        <w:rPr>
          <w:color w:val="000000"/>
        </w:rPr>
        <w:t>сник РС, број 92/2023</w:t>
      </w:r>
    </w:p>
    <w:p w:rsidR="008F130E" w:rsidRDefault="00091CC5">
      <w:pPr>
        <w:spacing w:after="150"/>
        <w:jc w:val="center"/>
      </w:pPr>
      <w:r>
        <w:rPr>
          <w:b/>
          <w:color w:val="000000"/>
        </w:rPr>
        <w:t>Прекршаји увозника сродних производа</w:t>
      </w:r>
      <w:r>
        <w:rPr>
          <w:rFonts w:ascii="Calibri"/>
          <w:b/>
          <w:color w:val="000000"/>
          <w:vertAlign w:val="superscript"/>
        </w:rPr>
        <w:t>*</w:t>
      </w:r>
    </w:p>
    <w:p w:rsidR="008F130E" w:rsidRDefault="00091CC5">
      <w:pPr>
        <w:spacing w:after="150"/>
      </w:pPr>
      <w:r>
        <w:rPr>
          <w:color w:val="000000"/>
        </w:rPr>
        <w:t>*Службени гласник РС, број 92/2023</w:t>
      </w:r>
    </w:p>
    <w:p w:rsidR="008F130E" w:rsidRDefault="00091CC5">
      <w:pPr>
        <w:spacing w:after="150"/>
        <w:jc w:val="center"/>
      </w:pPr>
      <w:r>
        <w:rPr>
          <w:b/>
          <w:color w:val="000000"/>
        </w:rPr>
        <w:t>Члан 92в</w:t>
      </w:r>
      <w:r>
        <w:rPr>
          <w:rFonts w:ascii="Calibri"/>
          <w:b/>
          <w:color w:val="000000"/>
          <w:vertAlign w:val="superscript"/>
        </w:rPr>
        <w:t>*</w:t>
      </w:r>
    </w:p>
    <w:p w:rsidR="008F130E" w:rsidRDefault="00091CC5">
      <w:pPr>
        <w:spacing w:after="150"/>
      </w:pPr>
      <w:r>
        <w:rPr>
          <w:b/>
          <w:color w:val="000000"/>
        </w:rPr>
        <w:t>Новчаном казном од 100.000 динара до 2.000.000 динара казниће се за прекршај правно лице, ако:</w:t>
      </w:r>
      <w:r>
        <w:rPr>
          <w:rFonts w:ascii="Calibri"/>
          <w:b/>
          <w:color w:val="000000"/>
          <w:vertAlign w:val="superscript"/>
        </w:rPr>
        <w:t>*</w:t>
      </w:r>
    </w:p>
    <w:p w:rsidR="008F130E" w:rsidRDefault="00091CC5">
      <w:pPr>
        <w:spacing w:after="150"/>
      </w:pPr>
      <w:r>
        <w:rPr>
          <w:b/>
          <w:color w:val="000000"/>
        </w:rPr>
        <w:t xml:space="preserve">1) у прописаном року не пријави сваку промену података </w:t>
      </w:r>
      <w:r>
        <w:rPr>
          <w:b/>
          <w:color w:val="000000"/>
        </w:rPr>
        <w:t>уписаних у Регистар увозника сродних производа (члан 5. став 4);</w:t>
      </w:r>
      <w:r>
        <w:rPr>
          <w:rFonts w:ascii="Calibri"/>
          <w:b/>
          <w:color w:val="000000"/>
          <w:vertAlign w:val="superscript"/>
        </w:rPr>
        <w:t>*</w:t>
      </w:r>
    </w:p>
    <w:p w:rsidR="008F130E" w:rsidRDefault="00091CC5">
      <w:pPr>
        <w:spacing w:after="150"/>
      </w:pPr>
      <w:r>
        <w:rPr>
          <w:b/>
          <w:color w:val="000000"/>
        </w:rPr>
        <w:t>2) не води евиденцију и у прописаном року не достави тражене податке (члан 7);</w:t>
      </w:r>
      <w:r>
        <w:rPr>
          <w:rFonts w:ascii="Calibri"/>
          <w:b/>
          <w:color w:val="000000"/>
          <w:vertAlign w:val="superscript"/>
        </w:rPr>
        <w:t>*</w:t>
      </w:r>
    </w:p>
    <w:p w:rsidR="008F130E" w:rsidRDefault="00091CC5">
      <w:pPr>
        <w:spacing w:after="150"/>
      </w:pPr>
      <w:r>
        <w:rPr>
          <w:b/>
          <w:color w:val="000000"/>
        </w:rPr>
        <w:t>3) врши промет сродних производа супротно члану 67а овог закона;</w:t>
      </w:r>
      <w:r>
        <w:rPr>
          <w:rFonts w:ascii="Calibri"/>
          <w:b/>
          <w:color w:val="000000"/>
          <w:vertAlign w:val="superscript"/>
        </w:rPr>
        <w:t>*</w:t>
      </w:r>
    </w:p>
    <w:p w:rsidR="008F130E" w:rsidRDefault="00091CC5">
      <w:pPr>
        <w:spacing w:after="150"/>
      </w:pPr>
      <w:r>
        <w:rPr>
          <w:b/>
          <w:color w:val="000000"/>
        </w:rPr>
        <w:t>4) свако појединачно, односно групно паковањ</w:t>
      </w:r>
      <w:r>
        <w:rPr>
          <w:b/>
          <w:color w:val="000000"/>
        </w:rPr>
        <w:t>е сродних производа не обележи у складу са овим законом (чл. 73. и 77ж);</w:t>
      </w:r>
      <w:r>
        <w:rPr>
          <w:rFonts w:ascii="Calibri"/>
          <w:b/>
          <w:color w:val="000000"/>
          <w:vertAlign w:val="superscript"/>
        </w:rPr>
        <w:t>*</w:t>
      </w:r>
    </w:p>
    <w:p w:rsidR="008F130E" w:rsidRDefault="00091CC5">
      <w:pPr>
        <w:spacing w:after="150"/>
      </w:pPr>
      <w:r>
        <w:rPr>
          <w:b/>
          <w:color w:val="000000"/>
        </w:rPr>
        <w:t>5) врши увоз сродних производа супротно члану 74а овог закона;</w:t>
      </w:r>
      <w:r>
        <w:rPr>
          <w:rFonts w:ascii="Calibri"/>
          <w:b/>
          <w:color w:val="000000"/>
          <w:vertAlign w:val="superscript"/>
        </w:rPr>
        <w:t>*</w:t>
      </w:r>
    </w:p>
    <w:p w:rsidR="008F130E" w:rsidRDefault="00091CC5">
      <w:pPr>
        <w:spacing w:after="150"/>
      </w:pPr>
      <w:r>
        <w:rPr>
          <w:b/>
          <w:color w:val="000000"/>
        </w:rPr>
        <w:t>6) врши увоз и промет сродних производа супротно члану 71. овог закона.</w:t>
      </w:r>
      <w:r>
        <w:rPr>
          <w:rFonts w:ascii="Calibri"/>
          <w:b/>
          <w:color w:val="000000"/>
          <w:vertAlign w:val="superscript"/>
        </w:rPr>
        <w:t>*</w:t>
      </w:r>
    </w:p>
    <w:p w:rsidR="008F130E" w:rsidRDefault="00091CC5">
      <w:pPr>
        <w:spacing w:after="150"/>
      </w:pPr>
      <w:r>
        <w:rPr>
          <w:b/>
          <w:color w:val="000000"/>
        </w:rPr>
        <w:t>За прекршај из става 1. овог члана казниће се</w:t>
      </w:r>
      <w:r>
        <w:rPr>
          <w:b/>
          <w:color w:val="000000"/>
        </w:rPr>
        <w:t xml:space="preserve"> одговорно лице у правном лицу новчаном казном од 5.000 динара до 150.000 динара.</w:t>
      </w:r>
      <w:r>
        <w:rPr>
          <w:rFonts w:ascii="Calibri"/>
          <w:b/>
          <w:color w:val="000000"/>
          <w:vertAlign w:val="superscript"/>
        </w:rPr>
        <w:t>*</w:t>
      </w:r>
    </w:p>
    <w:p w:rsidR="008F130E" w:rsidRDefault="00091CC5">
      <w:pPr>
        <w:spacing w:after="150"/>
      </w:pPr>
      <w:r>
        <w:rPr>
          <w:b/>
          <w:color w:val="000000"/>
        </w:rPr>
        <w:t>За прекршај из става 1. овог члана казниће се предузетник новчаном казном од 10.000 динара до 500.000 динара.</w:t>
      </w:r>
      <w:r>
        <w:rPr>
          <w:rFonts w:ascii="Calibri"/>
          <w:b/>
          <w:color w:val="000000"/>
          <w:vertAlign w:val="superscript"/>
        </w:rPr>
        <w:t>*</w:t>
      </w:r>
    </w:p>
    <w:p w:rsidR="008F130E" w:rsidRDefault="00091CC5">
      <w:pPr>
        <w:spacing w:after="150"/>
      </w:pPr>
      <w:r>
        <w:rPr>
          <w:color w:val="000000"/>
        </w:rPr>
        <w:t>*Службени гласник РС, број 92/2023</w:t>
      </w:r>
    </w:p>
    <w:p w:rsidR="008F130E" w:rsidRDefault="00091CC5">
      <w:pPr>
        <w:spacing w:after="120"/>
        <w:jc w:val="center"/>
      </w:pPr>
      <w:r>
        <w:rPr>
          <w:b/>
          <w:color w:val="000000"/>
        </w:rPr>
        <w:t>Прекршаји нерегистрованог о</w:t>
      </w:r>
      <w:r>
        <w:rPr>
          <w:b/>
          <w:color w:val="000000"/>
        </w:rPr>
        <w:t>бављања делатности</w:t>
      </w:r>
    </w:p>
    <w:p w:rsidR="008F130E" w:rsidRDefault="00091CC5">
      <w:pPr>
        <w:spacing w:after="150"/>
        <w:jc w:val="center"/>
      </w:pPr>
      <w:r>
        <w:rPr>
          <w:b/>
          <w:color w:val="000000"/>
        </w:rPr>
        <w:t>Члан 93.</w:t>
      </w:r>
      <w:r>
        <w:rPr>
          <w:rFonts w:ascii="Calibri"/>
          <w:b/>
          <w:color w:val="000000"/>
          <w:vertAlign w:val="superscript"/>
        </w:rPr>
        <w:t>*</w:t>
      </w:r>
    </w:p>
    <w:p w:rsidR="008F130E" w:rsidRDefault="00091CC5">
      <w:pPr>
        <w:spacing w:after="150"/>
      </w:pPr>
      <w:r>
        <w:rPr>
          <w:b/>
          <w:color w:val="000000"/>
        </w:rPr>
        <w:lastRenderedPageBreak/>
        <w:t>Новчаном казном од 100.000 динара до 2.000.000 динара казниће се за прекршај правно лице ако набави и врши промет семена дувана, односно расада дувана, производи расад дувана, производи, обрађује, прерађује, односно врши промет</w:t>
      </w:r>
      <w:r>
        <w:rPr>
          <w:b/>
          <w:color w:val="000000"/>
        </w:rPr>
        <w:t xml:space="preserve"> дувана, обрађеног дувана, односно прерађеног дувана, обавља делатност производње и промета дуванских производа, врши делатност производње, увоза и трговине на мало сродних производа без уписа у одговорајући регистар, односно одговарајућу евиденциону листу</w:t>
      </w:r>
      <w:r>
        <w:rPr>
          <w:b/>
          <w:color w:val="000000"/>
        </w:rPr>
        <w:t xml:space="preserve"> (члан 8. ст. 4. и 7. и чл. 11, 19, 25д, 32, 40, 45, 54, 61, 64б, 64ђ и 64з).</w:t>
      </w:r>
      <w:r>
        <w:rPr>
          <w:rFonts w:ascii="Calibri"/>
          <w:b/>
          <w:color w:val="000000"/>
          <w:vertAlign w:val="superscript"/>
        </w:rPr>
        <w:t>**</w:t>
      </w:r>
    </w:p>
    <w:p w:rsidR="008F130E" w:rsidRDefault="00091CC5">
      <w:pPr>
        <w:spacing w:after="150"/>
      </w:pPr>
      <w:r>
        <w:rPr>
          <w:b/>
          <w:color w:val="000000"/>
        </w:rPr>
        <w:t>За прекршај из става 1. овог члана казниће се одговорно лице у правном лицу новчаном казном од 5.000 динара до 150.000 динара.</w:t>
      </w:r>
      <w:r>
        <w:rPr>
          <w:rFonts w:ascii="Calibri"/>
          <w:b/>
          <w:color w:val="000000"/>
          <w:vertAlign w:val="superscript"/>
        </w:rPr>
        <w:t>*</w:t>
      </w:r>
    </w:p>
    <w:p w:rsidR="008F130E" w:rsidRDefault="00091CC5">
      <w:pPr>
        <w:spacing w:after="150"/>
      </w:pPr>
      <w:r>
        <w:rPr>
          <w:b/>
          <w:color w:val="000000"/>
        </w:rPr>
        <w:t xml:space="preserve">За прекршај из става 1. овог члана казниће се </w:t>
      </w:r>
      <w:r>
        <w:rPr>
          <w:b/>
          <w:color w:val="000000"/>
        </w:rPr>
        <w:t>предузетник новчаном казном од 10.000 динара до 500.000 динара.</w:t>
      </w:r>
      <w:r>
        <w:rPr>
          <w:rFonts w:ascii="Calibri"/>
          <w:b/>
          <w:color w:val="000000"/>
          <w:vertAlign w:val="superscript"/>
        </w:rPr>
        <w:t>*</w:t>
      </w:r>
    </w:p>
    <w:p w:rsidR="008F130E" w:rsidRDefault="00091CC5">
      <w:pPr>
        <w:spacing w:after="150"/>
      </w:pPr>
      <w:r>
        <w:rPr>
          <w:b/>
          <w:color w:val="000000"/>
        </w:rPr>
        <w:t>За прекршај из става 1. овог члана казниће се физичко лице новчаном казном од 5.000 динара до 150.000 динара.</w:t>
      </w:r>
      <w:r>
        <w:rPr>
          <w:rFonts w:ascii="Calibri"/>
          <w:b/>
          <w:color w:val="000000"/>
          <w:vertAlign w:val="superscript"/>
        </w:rPr>
        <w:t>*</w:t>
      </w:r>
    </w:p>
    <w:p w:rsidR="008F130E" w:rsidRDefault="00091CC5">
      <w:pPr>
        <w:spacing w:after="150"/>
      </w:pPr>
      <w:r>
        <w:rPr>
          <w:color w:val="000000"/>
        </w:rPr>
        <w:t>*Службени гласник РС, број 108/2013</w:t>
      </w:r>
    </w:p>
    <w:p w:rsidR="008F130E" w:rsidRDefault="00091CC5">
      <w:pPr>
        <w:spacing w:after="150"/>
      </w:pPr>
      <w:r>
        <w:rPr>
          <w:color w:val="000000"/>
        </w:rPr>
        <w:t>**Службени гласник РС, број 92/2023</w:t>
      </w:r>
    </w:p>
    <w:p w:rsidR="008F130E" w:rsidRDefault="00091CC5">
      <w:pPr>
        <w:spacing w:after="120"/>
        <w:jc w:val="center"/>
      </w:pPr>
      <w:r>
        <w:rPr>
          <w:color w:val="000000"/>
        </w:rPr>
        <w:t>XI. ПРЕЛ</w:t>
      </w:r>
      <w:r>
        <w:rPr>
          <w:color w:val="000000"/>
        </w:rPr>
        <w:t>АЗНЕ И ЗАВРШНЕ ОДРЕДБЕ</w:t>
      </w:r>
    </w:p>
    <w:p w:rsidR="008F130E" w:rsidRDefault="00091CC5">
      <w:pPr>
        <w:spacing w:after="120"/>
        <w:jc w:val="center"/>
      </w:pPr>
      <w:r>
        <w:rPr>
          <w:b/>
          <w:color w:val="000000"/>
        </w:rPr>
        <w:t>Преузимање запослених, именованих лица, предмета, архиве, опреме и средстава за рад Агенције за дуван</w:t>
      </w:r>
    </w:p>
    <w:p w:rsidR="008F130E" w:rsidRDefault="00091CC5">
      <w:pPr>
        <w:spacing w:after="120"/>
        <w:jc w:val="center"/>
      </w:pPr>
      <w:r>
        <w:rPr>
          <w:color w:val="000000"/>
        </w:rPr>
        <w:t>Члан 94.</w:t>
      </w:r>
    </w:p>
    <w:p w:rsidR="008F130E" w:rsidRDefault="00091CC5">
      <w:pPr>
        <w:spacing w:after="150"/>
      </w:pPr>
      <w:r>
        <w:rPr>
          <w:color w:val="000000"/>
        </w:rPr>
        <w:t>Агенција за дуван основана Законом о дувану („Службени гласник РС”, број 17/03) престаје са радом по истеку рока од 30 дан</w:t>
      </w:r>
      <w:r>
        <w:rPr>
          <w:color w:val="000000"/>
        </w:rPr>
        <w:t>а од дана ступања на снагу овог закона.</w:t>
      </w:r>
    </w:p>
    <w:p w:rsidR="008F130E" w:rsidRDefault="00091CC5">
      <w:pPr>
        <w:spacing w:after="150"/>
      </w:pPr>
      <w:r>
        <w:rPr>
          <w:color w:val="000000"/>
        </w:rPr>
        <w:t>Даном престанка рада Агенције за дуван, запослене и именована лица у Агенцији за дуван, као и предмете, архиву, опрему и средства за рад преузима Министарство финансија – Управа за дуван.</w:t>
      </w:r>
    </w:p>
    <w:p w:rsidR="008F130E" w:rsidRDefault="00091CC5">
      <w:pPr>
        <w:spacing w:after="120"/>
        <w:jc w:val="center"/>
      </w:pPr>
      <w:r>
        <w:rPr>
          <w:b/>
          <w:color w:val="000000"/>
        </w:rPr>
        <w:t xml:space="preserve">Предузећа и предузетници </w:t>
      </w:r>
      <w:r>
        <w:rPr>
          <w:b/>
          <w:color w:val="000000"/>
        </w:rPr>
        <w:t>уписани у Регистар</w:t>
      </w:r>
    </w:p>
    <w:p w:rsidR="008F130E" w:rsidRDefault="00091CC5">
      <w:pPr>
        <w:spacing w:after="120"/>
        <w:jc w:val="center"/>
      </w:pPr>
      <w:r>
        <w:rPr>
          <w:color w:val="000000"/>
        </w:rPr>
        <w:t>Члан 95.</w:t>
      </w:r>
    </w:p>
    <w:p w:rsidR="008F130E" w:rsidRDefault="00091CC5">
      <w:pPr>
        <w:spacing w:after="150"/>
      </w:pPr>
      <w:r>
        <w:rPr>
          <w:color w:val="000000"/>
        </w:rPr>
        <w:t>Предузећа и предузетници који су до дана ступања на снагу овог закона уписани у регистре код Агенције за дуван, настављају да раде под условима под којима су уписани у те регистре, с тим што су дужни да поднесу пријаву за превођ</w:t>
      </w:r>
      <w:r>
        <w:rPr>
          <w:color w:val="000000"/>
        </w:rPr>
        <w:t>ење у одговарајући регистар који води Управа за дуван, у року који не може бити дужи од 90 дана од дана ступања на снагу овог закона.</w:t>
      </w:r>
    </w:p>
    <w:p w:rsidR="008F130E" w:rsidRDefault="00091CC5">
      <w:pPr>
        <w:spacing w:after="150"/>
      </w:pPr>
      <w:r>
        <w:rPr>
          <w:color w:val="000000"/>
        </w:rPr>
        <w:t>Произвођачи, односно увозници дуванских производа, чији су дувански производи до дана ступања на снагу овог закона разврст</w:t>
      </w:r>
      <w:r>
        <w:rPr>
          <w:color w:val="000000"/>
        </w:rPr>
        <w:t>ани и уписани у Регистар о маркама дуванских производа, дужни су да поднесу пријаву за превођење у одговарајући регистар који води Управа за дуван, у року који не може бити дужи од 90 дана од дана ступања на снагу овог закона.</w:t>
      </w:r>
    </w:p>
    <w:p w:rsidR="008F130E" w:rsidRDefault="00091CC5">
      <w:pPr>
        <w:spacing w:after="150"/>
      </w:pPr>
      <w:r>
        <w:rPr>
          <w:color w:val="000000"/>
        </w:rPr>
        <w:lastRenderedPageBreak/>
        <w:t>За превођење у регистре из ст</w:t>
      </w:r>
      <w:r>
        <w:rPr>
          <w:color w:val="000000"/>
        </w:rPr>
        <w:t>. 1. и 2. овог члана не плаћа се накнада.</w:t>
      </w:r>
    </w:p>
    <w:p w:rsidR="008F130E" w:rsidRDefault="00091CC5">
      <w:pPr>
        <w:spacing w:after="150"/>
      </w:pPr>
      <w:r>
        <w:rPr>
          <w:color w:val="000000"/>
        </w:rPr>
        <w:t>Ако предузећа и предузетници не поднесу пријаву за превођење у регистре у року из ст. 1. и 2. овог члана, брисаће се из регистра у који су уписани.</w:t>
      </w:r>
    </w:p>
    <w:p w:rsidR="008F130E" w:rsidRDefault="00091CC5">
      <w:pPr>
        <w:spacing w:after="120"/>
        <w:jc w:val="center"/>
      </w:pPr>
      <w:r>
        <w:rPr>
          <w:b/>
          <w:color w:val="000000"/>
        </w:rPr>
        <w:t>Усклађивање пословања са одредбама овог закона</w:t>
      </w:r>
    </w:p>
    <w:p w:rsidR="008F130E" w:rsidRDefault="00091CC5">
      <w:pPr>
        <w:spacing w:after="120"/>
        <w:jc w:val="center"/>
      </w:pPr>
      <w:r>
        <w:rPr>
          <w:color w:val="000000"/>
        </w:rPr>
        <w:t>Члан 96.</w:t>
      </w:r>
    </w:p>
    <w:p w:rsidR="008F130E" w:rsidRDefault="00091CC5">
      <w:pPr>
        <w:spacing w:after="150"/>
      </w:pPr>
      <w:r>
        <w:rPr>
          <w:color w:val="000000"/>
        </w:rPr>
        <w:t xml:space="preserve">Предузећа </w:t>
      </w:r>
      <w:r>
        <w:rPr>
          <w:color w:val="000000"/>
        </w:rPr>
        <w:t>и предузетници који су до дана ступања на снагу овог закона уписани у одговарајући регистар код Агенције за дуван, односно који су добили одобрење за трговину на мало дуванским производима, дужни су да у року од 90 дана од дана ступања на снагу овог закона</w:t>
      </w:r>
      <w:r>
        <w:rPr>
          <w:color w:val="000000"/>
        </w:rPr>
        <w:t>, ускладе своје пословање са одредбама овог закона.</w:t>
      </w:r>
    </w:p>
    <w:p w:rsidR="008F130E" w:rsidRDefault="00091CC5">
      <w:pPr>
        <w:spacing w:after="150"/>
      </w:pPr>
      <w:r>
        <w:rPr>
          <w:color w:val="000000"/>
        </w:rPr>
        <w:t>Предузећа и предузетници који се баве делатностима које овај закон уређује, а који нису по одредбама Закона о дувану („Службени гласник РС”, број 17/03), уписани у регистре, могу да наставе да обављају ту</w:t>
      </w:r>
      <w:r>
        <w:rPr>
          <w:color w:val="000000"/>
        </w:rPr>
        <w:t xml:space="preserve"> делатност под условом да у року од 90 дана од дана ступања на снагу овог закона поднесу захтев за добијање дозволе за обављање делатности, у складу са овим законом.</w:t>
      </w:r>
    </w:p>
    <w:p w:rsidR="008F130E" w:rsidRDefault="00091CC5">
      <w:pPr>
        <w:spacing w:after="150"/>
      </w:pPr>
      <w:r>
        <w:rPr>
          <w:color w:val="000000"/>
        </w:rPr>
        <w:t>Дозволе, односно одобрења за обављање делатности које су издате по одредбама Закона о дува</w:t>
      </w:r>
      <w:r>
        <w:rPr>
          <w:color w:val="000000"/>
        </w:rPr>
        <w:t>ну („Службени гласник РС”, број 17/03), важе до истека рока на који су издате.</w:t>
      </w:r>
    </w:p>
    <w:p w:rsidR="008F130E" w:rsidRDefault="00091CC5">
      <w:pPr>
        <w:spacing w:after="150"/>
      </w:pPr>
      <w:r>
        <w:rPr>
          <w:color w:val="000000"/>
        </w:rPr>
        <w:t xml:space="preserve">Решења која су обрађивачима дувана издата приликом уписа у Регистар обрађивача дувана по одредбама Закона о дувану („Службени гласник РС”, број 17/03), могу се одузети ако лица </w:t>
      </w:r>
      <w:r>
        <w:rPr>
          <w:color w:val="000000"/>
        </w:rPr>
        <w:t>уписана у Регистар обрађивача дувана престану да испуњавају услове на основу којих су та решења донета.</w:t>
      </w:r>
    </w:p>
    <w:p w:rsidR="008F130E" w:rsidRDefault="00091CC5">
      <w:pPr>
        <w:spacing w:after="150"/>
      </w:pPr>
      <w:r>
        <w:rPr>
          <w:color w:val="000000"/>
        </w:rPr>
        <w:t>Дозволе, односно одобрења из става 3. овог члана могу да се одузму ако имаоци дозволе, односно одобрења престану да испуњавају услове на основу којих су</w:t>
      </w:r>
      <w:r>
        <w:rPr>
          <w:color w:val="000000"/>
        </w:rPr>
        <w:t xml:space="preserve"> те дозволе, односно одобрења издата.</w:t>
      </w:r>
    </w:p>
    <w:p w:rsidR="008F130E" w:rsidRDefault="00091CC5">
      <w:pPr>
        <w:spacing w:after="120"/>
        <w:jc w:val="center"/>
      </w:pPr>
      <w:r>
        <w:rPr>
          <w:b/>
          <w:color w:val="000000"/>
        </w:rPr>
        <w:t>Поступак јавног тендера</w:t>
      </w:r>
    </w:p>
    <w:p w:rsidR="008F130E" w:rsidRDefault="00091CC5">
      <w:pPr>
        <w:spacing w:after="120"/>
        <w:jc w:val="center"/>
      </w:pPr>
      <w:r>
        <w:rPr>
          <w:color w:val="000000"/>
        </w:rPr>
        <w:t>Члан 97.</w:t>
      </w:r>
    </w:p>
    <w:p w:rsidR="008F130E" w:rsidRDefault="00091CC5">
      <w:pPr>
        <w:spacing w:after="150"/>
      </w:pPr>
      <w:r>
        <w:rPr>
          <w:color w:val="000000"/>
        </w:rPr>
        <w:t xml:space="preserve">Поступак јавног тендера за добијање дозволе за обављање производње дуванских производа, који је започет по одредбама Закона о дувану („Службени гласник РС”, број 17/03), окончаће се по </w:t>
      </w:r>
      <w:r>
        <w:rPr>
          <w:color w:val="000000"/>
        </w:rPr>
        <w:t>прописима на основу којих је јавни тендер расписан.</w:t>
      </w:r>
    </w:p>
    <w:p w:rsidR="008F130E" w:rsidRDefault="00091CC5">
      <w:pPr>
        <w:spacing w:after="120"/>
        <w:jc w:val="center"/>
      </w:pPr>
      <w:r>
        <w:rPr>
          <w:color w:val="000000"/>
        </w:rPr>
        <w:t>Члан 98.</w:t>
      </w:r>
    </w:p>
    <w:p w:rsidR="008F130E" w:rsidRDefault="00091CC5">
      <w:pPr>
        <w:spacing w:after="150"/>
      </w:pPr>
      <w:r>
        <w:rPr>
          <w:color w:val="000000"/>
        </w:rPr>
        <w:t>Цигарете из производног програма лица које није уписано у Регистар произвођача дуванских производа, а које је постало већински власник привредног субјекта које је добило дозволу за производњу дув</w:t>
      </w:r>
      <w:r>
        <w:rPr>
          <w:color w:val="000000"/>
        </w:rPr>
        <w:t xml:space="preserve">анских производа по јавном тендеру из члана 97. овог закона, сматрају се цигаретама произведеним у земљи, под условом да се у привредном субјекту чије је то лице постало већински власник отпочне са производњом тих </w:t>
      </w:r>
      <w:r>
        <w:rPr>
          <w:color w:val="000000"/>
        </w:rPr>
        <w:lastRenderedPageBreak/>
        <w:t xml:space="preserve">цигарета најкасније у року од годину дана </w:t>
      </w:r>
      <w:r>
        <w:rPr>
          <w:color w:val="000000"/>
        </w:rPr>
        <w:t>од дана када је то лице постало већински власник.</w:t>
      </w:r>
    </w:p>
    <w:p w:rsidR="008F130E" w:rsidRDefault="00091CC5">
      <w:pPr>
        <w:spacing w:after="150"/>
      </w:pPr>
      <w:r>
        <w:rPr>
          <w:color w:val="000000"/>
        </w:rPr>
        <w:t>Цигарете из производног програма већинског власника привредног субјекта уписаног у Регистар произвођача дуванских производа, а које се стављају у промет на тржиште Републике, сматрају се цигаретама произвед</w:t>
      </w:r>
      <w:r>
        <w:rPr>
          <w:color w:val="000000"/>
        </w:rPr>
        <w:t>еним у земљи, под условом да се у привредном субјекту који је уписан у Регистар произвођача дуванских производа отпочне са производњом тих цигарета у року од годину дана од дана доношења акта из става 4. овог члана.</w:t>
      </w:r>
    </w:p>
    <w:p w:rsidR="008F130E" w:rsidRDefault="00091CC5">
      <w:pPr>
        <w:spacing w:after="150"/>
      </w:pPr>
      <w:r>
        <w:rPr>
          <w:color w:val="000000"/>
        </w:rPr>
        <w:t xml:space="preserve">Лица из ст. 1. и 2. овог члана дужна су </w:t>
      </w:r>
      <w:r>
        <w:rPr>
          <w:color w:val="000000"/>
        </w:rPr>
        <w:t>да Управи доставе преглед марки цигарета чији ће почетак производње организовати у року из ст. 1. и 2. овог члана.</w:t>
      </w:r>
    </w:p>
    <w:p w:rsidR="008F130E" w:rsidRDefault="00091CC5">
      <w:pPr>
        <w:spacing w:after="150"/>
      </w:pPr>
      <w:r>
        <w:rPr>
          <w:color w:val="000000"/>
        </w:rPr>
        <w:t>Министар надлежан за послове финансија, на предлог Управе, одређује марке цигарета које се сматрају цигаретама произведеним у земљи од стране</w:t>
      </w:r>
      <w:r>
        <w:rPr>
          <w:color w:val="000000"/>
        </w:rPr>
        <w:t xml:space="preserve"> лица из ст. 1. и 2. овог члана.</w:t>
      </w:r>
    </w:p>
    <w:p w:rsidR="008F130E" w:rsidRDefault="00091CC5">
      <w:pPr>
        <w:spacing w:after="150"/>
      </w:pPr>
      <w:r>
        <w:rPr>
          <w:color w:val="000000"/>
        </w:rPr>
        <w:t xml:space="preserve">Ако лица из става 3. овог члана не организују почетак производње цигарета у року из става 1. овог члана, дужна су да плате разлику између прописаног износа акцизе на цигарете из увоза и прописаног износа акцизе на цигарете </w:t>
      </w:r>
      <w:r>
        <w:rPr>
          <w:color w:val="000000"/>
        </w:rPr>
        <w:t>произведене у земљи, увећане за износ законске затезне камате за период од дана извршеног увоза до дана наплате и то на све количине које су стављене у промет.</w:t>
      </w:r>
    </w:p>
    <w:p w:rsidR="008F130E" w:rsidRDefault="00091CC5">
      <w:pPr>
        <w:spacing w:after="150"/>
      </w:pPr>
      <w:r>
        <w:rPr>
          <w:color w:val="000000"/>
        </w:rPr>
        <w:t>Министар надлежан за послове финансија ближе прописује инструменте обезбеђења за наплату разлике</w:t>
      </w:r>
      <w:r>
        <w:rPr>
          <w:color w:val="000000"/>
        </w:rPr>
        <w:t xml:space="preserve"> акцизе из става 5. овог члана, као и начин и поступак активирања инструмената обезбеђења.</w:t>
      </w:r>
    </w:p>
    <w:p w:rsidR="008F130E" w:rsidRDefault="00091CC5">
      <w:pPr>
        <w:spacing w:after="120"/>
        <w:jc w:val="center"/>
      </w:pPr>
      <w:r>
        <w:rPr>
          <w:color w:val="000000"/>
        </w:rPr>
        <w:t>Члан 99.</w:t>
      </w:r>
    </w:p>
    <w:p w:rsidR="008F130E" w:rsidRDefault="00091CC5">
      <w:pPr>
        <w:spacing w:after="150"/>
      </w:pPr>
      <w:r>
        <w:rPr>
          <w:color w:val="000000"/>
        </w:rPr>
        <w:t>Даном ступања на снагу овог закона цигарете из Решења о цигаретама других произвођача које се сматрају цигаретама произведеним у земљи од стране другог прои</w:t>
      </w:r>
      <w:r>
        <w:rPr>
          <w:color w:val="000000"/>
        </w:rPr>
        <w:t>звођача, које је донето на основу Правилника о начину и поступку утврђивања испуњености услова за цигарете других произвођача које се сматрају цигаретама произведеним у земљи („Службени гласник РС”, број 3/05), а које су стављене у промет на тржиште Републ</w:t>
      </w:r>
      <w:r>
        <w:rPr>
          <w:color w:val="000000"/>
        </w:rPr>
        <w:t>ике, сматрају се цигаретама произведеним у земљи у смислу члана 2. тачка 4) овог закона, под условом:</w:t>
      </w:r>
    </w:p>
    <w:p w:rsidR="008F130E" w:rsidRDefault="00091CC5">
      <w:pPr>
        <w:spacing w:after="150"/>
      </w:pPr>
      <w:r>
        <w:rPr>
          <w:color w:val="000000"/>
        </w:rPr>
        <w:t>1) да је привредни субјект из члана 6. став 1. тач. 2) и 4) Правилника о начину и поступку утврђивања испуњености услова за цигарете других произвођача ко</w:t>
      </w:r>
      <w:r>
        <w:rPr>
          <w:color w:val="000000"/>
        </w:rPr>
        <w:t>је се сматрају цигаретама произведеним у земљи, који је уписан у Регистар произвођача дуванских производа код Управе, отпочео у Републици са производњом цигарета из става 1. овог члана, у току важења Решења из става 1. овог члана;</w:t>
      </w:r>
    </w:p>
    <w:p w:rsidR="008F130E" w:rsidRDefault="00091CC5">
      <w:pPr>
        <w:spacing w:after="150"/>
      </w:pPr>
      <w:r>
        <w:rPr>
          <w:color w:val="000000"/>
        </w:rPr>
        <w:t>2) да су марке цигарета и</w:t>
      </w:r>
      <w:r>
        <w:rPr>
          <w:color w:val="000000"/>
        </w:rPr>
        <w:t>з Решења из става 1. овог члана уписане у Регистар марки дуванских производа код Управе, у корист лица из тачке 1) овог става.</w:t>
      </w:r>
    </w:p>
    <w:p w:rsidR="008F130E" w:rsidRDefault="00091CC5">
      <w:pPr>
        <w:spacing w:after="150"/>
      </w:pPr>
      <w:r>
        <w:rPr>
          <w:color w:val="000000"/>
        </w:rPr>
        <w:lastRenderedPageBreak/>
        <w:t>Управа, на захтев лица из става 1. тач. 1) и 2) овог члана, а по претходној испуњености услова из става 1. тач. 1) и 2) овог члан</w:t>
      </w:r>
      <w:r>
        <w:rPr>
          <w:color w:val="000000"/>
        </w:rPr>
        <w:t>а, предлаже министру надлежном за послове финансија доношење новог Решења о цигаретама других произвођача које се сматрају цигаретама произведеним у земљи од стране другог произвођача.</w:t>
      </w:r>
    </w:p>
    <w:p w:rsidR="008F130E" w:rsidRDefault="00091CC5">
      <w:pPr>
        <w:spacing w:after="120"/>
        <w:jc w:val="center"/>
      </w:pPr>
      <w:r>
        <w:rPr>
          <w:color w:val="000000"/>
        </w:rPr>
        <w:t>Члан 100.</w:t>
      </w:r>
    </w:p>
    <w:p w:rsidR="008F130E" w:rsidRDefault="00091CC5">
      <w:pPr>
        <w:spacing w:after="150"/>
      </w:pPr>
      <w:r>
        <w:rPr>
          <w:color w:val="000000"/>
        </w:rPr>
        <w:t>Забрана производње, увоза и продаје цигарета из члана 72. ово</w:t>
      </w:r>
      <w:r>
        <w:rPr>
          <w:color w:val="000000"/>
        </w:rPr>
        <w:t>г закона важи од 1. јануара 2010. године.</w:t>
      </w:r>
    </w:p>
    <w:p w:rsidR="008F130E" w:rsidRDefault="00091CC5">
      <w:pPr>
        <w:spacing w:after="120"/>
        <w:jc w:val="center"/>
      </w:pPr>
      <w:r>
        <w:rPr>
          <w:color w:val="000000"/>
        </w:rPr>
        <w:t>Члан 101.</w:t>
      </w:r>
    </w:p>
    <w:p w:rsidR="008F130E" w:rsidRDefault="00091CC5">
      <w:pPr>
        <w:spacing w:after="150"/>
      </w:pPr>
      <w:r>
        <w:rPr>
          <w:color w:val="000000"/>
        </w:rPr>
        <w:t>Изузетно од члана 29. став 1. тачка 7) овог закона, произвођачи дуванских производа обавезни су да годишње произведу или купе домаћи обрађени дуван, и то:</w:t>
      </w:r>
    </w:p>
    <w:p w:rsidR="008F130E" w:rsidRDefault="00091CC5">
      <w:pPr>
        <w:spacing w:after="150"/>
      </w:pPr>
      <w:r>
        <w:rPr>
          <w:color w:val="000000"/>
        </w:rPr>
        <w:t xml:space="preserve">1) у 2005. години у количини од 80% од прописане </w:t>
      </w:r>
      <w:r>
        <w:rPr>
          <w:color w:val="000000"/>
        </w:rPr>
        <w:t>количине утврђене чланом 29. став 1. тачка 7) овог закона;</w:t>
      </w:r>
    </w:p>
    <w:p w:rsidR="008F130E" w:rsidRDefault="00091CC5">
      <w:pPr>
        <w:spacing w:after="150"/>
      </w:pPr>
      <w:r>
        <w:rPr>
          <w:color w:val="000000"/>
        </w:rPr>
        <w:t>2) у 2006. години у количини од 90% од прописане количине утврђене чланом 29. став 1. тачка 7) овог закона.</w:t>
      </w:r>
    </w:p>
    <w:p w:rsidR="008F130E" w:rsidRDefault="00091CC5">
      <w:pPr>
        <w:spacing w:after="120"/>
        <w:jc w:val="center"/>
      </w:pPr>
      <w:r>
        <w:rPr>
          <w:b/>
          <w:color w:val="000000"/>
        </w:rPr>
        <w:t>Подзаконска акта</w:t>
      </w:r>
    </w:p>
    <w:p w:rsidR="008F130E" w:rsidRDefault="00091CC5">
      <w:pPr>
        <w:spacing w:after="120"/>
        <w:jc w:val="center"/>
      </w:pPr>
      <w:r>
        <w:rPr>
          <w:color w:val="000000"/>
        </w:rPr>
        <w:t>Члан 102.</w:t>
      </w:r>
    </w:p>
    <w:p w:rsidR="008F130E" w:rsidRDefault="00091CC5">
      <w:pPr>
        <w:spacing w:after="150"/>
      </w:pPr>
      <w:r>
        <w:rPr>
          <w:color w:val="000000"/>
        </w:rPr>
        <w:t>До доношења подзаконских аката прописаних овим законом, примењ</w:t>
      </w:r>
      <w:r>
        <w:rPr>
          <w:color w:val="000000"/>
        </w:rPr>
        <w:t>ују се подзаконска акта донета на основу Закона о дувану („Службени гласник РС”, број 17/03).</w:t>
      </w:r>
    </w:p>
    <w:p w:rsidR="008F130E" w:rsidRDefault="00091CC5">
      <w:pPr>
        <w:spacing w:after="150"/>
      </w:pPr>
      <w:r>
        <w:rPr>
          <w:color w:val="000000"/>
        </w:rPr>
        <w:t>Подзаконска акта за спровођење овог закона донеће се у року од 30 дана од дана ступања на снагу овог закона.</w:t>
      </w:r>
    </w:p>
    <w:p w:rsidR="008F130E" w:rsidRDefault="00091CC5">
      <w:pPr>
        <w:spacing w:after="120"/>
        <w:jc w:val="center"/>
      </w:pPr>
      <w:r>
        <w:rPr>
          <w:b/>
          <w:color w:val="000000"/>
        </w:rPr>
        <w:t>Престанак важења ранијег закона</w:t>
      </w:r>
    </w:p>
    <w:p w:rsidR="008F130E" w:rsidRDefault="00091CC5">
      <w:pPr>
        <w:spacing w:after="120"/>
        <w:jc w:val="center"/>
      </w:pPr>
      <w:r>
        <w:rPr>
          <w:color w:val="000000"/>
        </w:rPr>
        <w:t>Члан 103.</w:t>
      </w:r>
    </w:p>
    <w:p w:rsidR="008F130E" w:rsidRDefault="00091CC5">
      <w:pPr>
        <w:spacing w:after="150"/>
      </w:pPr>
      <w:r>
        <w:rPr>
          <w:color w:val="000000"/>
        </w:rPr>
        <w:t>Даном ступа</w:t>
      </w:r>
      <w:r>
        <w:rPr>
          <w:color w:val="000000"/>
        </w:rPr>
        <w:t>ња на снагу овог закона престаје да важи Закон о дувану („Службени гласник РС”, број 17/03).</w:t>
      </w:r>
    </w:p>
    <w:p w:rsidR="008F130E" w:rsidRDefault="00091CC5">
      <w:pPr>
        <w:spacing w:after="120"/>
        <w:jc w:val="center"/>
      </w:pPr>
      <w:r>
        <w:rPr>
          <w:b/>
          <w:color w:val="000000"/>
        </w:rPr>
        <w:t>Дан ступања на снагу</w:t>
      </w:r>
    </w:p>
    <w:p w:rsidR="008F130E" w:rsidRDefault="00091CC5">
      <w:pPr>
        <w:spacing w:after="120"/>
        <w:jc w:val="center"/>
      </w:pPr>
      <w:r>
        <w:rPr>
          <w:color w:val="000000"/>
        </w:rPr>
        <w:t>Члан 104.</w:t>
      </w:r>
    </w:p>
    <w:p w:rsidR="008F130E" w:rsidRDefault="00091CC5">
      <w:pPr>
        <w:spacing w:after="150"/>
      </w:pPr>
      <w:r>
        <w:rPr>
          <w:color w:val="000000"/>
        </w:rPr>
        <w:t>Овај закон ступа на снагу наредног дана од дана објављивања у „Службеном гласнику Републике Србије”.</w:t>
      </w:r>
    </w:p>
    <w:p w:rsidR="008F130E" w:rsidRDefault="00091CC5">
      <w:pPr>
        <w:spacing w:after="120"/>
        <w:jc w:val="center"/>
      </w:pPr>
      <w:r>
        <w:rPr>
          <w:b/>
          <w:color w:val="000000"/>
        </w:rPr>
        <w:t>ОДРЕДБЕ КОЈЕ НИСУ УНЕТЕ У “ПРЕЧ</w:t>
      </w:r>
      <w:r>
        <w:rPr>
          <w:b/>
          <w:color w:val="000000"/>
        </w:rPr>
        <w:t>ИШЋЕН ТЕКСТ” ЗАКОНА</w:t>
      </w:r>
    </w:p>
    <w:p w:rsidR="008F130E" w:rsidRDefault="00091CC5">
      <w:pPr>
        <w:spacing w:after="120"/>
        <w:jc w:val="center"/>
      </w:pPr>
      <w:r>
        <w:rPr>
          <w:i/>
          <w:color w:val="000000"/>
        </w:rPr>
        <w:t>Закон о изменама и допунама Закона o дувану: “Службени гласник РС”, број 90/2007-4</w:t>
      </w:r>
    </w:p>
    <w:p w:rsidR="008F130E" w:rsidRDefault="00091CC5">
      <w:pPr>
        <w:spacing w:after="150"/>
      </w:pPr>
      <w:r>
        <w:rPr>
          <w:color w:val="000000"/>
        </w:rPr>
        <w:t> </w:t>
      </w:r>
    </w:p>
    <w:p w:rsidR="008F130E" w:rsidRDefault="00091CC5">
      <w:pPr>
        <w:spacing w:after="150"/>
        <w:jc w:val="center"/>
      </w:pPr>
      <w:r>
        <w:rPr>
          <w:b/>
          <w:color w:val="000000"/>
        </w:rPr>
        <w:t>Члан 9.</w:t>
      </w:r>
    </w:p>
    <w:p w:rsidR="008F130E" w:rsidRDefault="00091CC5">
      <w:pPr>
        <w:spacing w:after="150"/>
      </w:pPr>
      <w:r>
        <w:rPr>
          <w:b/>
          <w:color w:val="000000"/>
        </w:rPr>
        <w:lastRenderedPageBreak/>
        <w:t xml:space="preserve">Привредно друштво, предузеће или предузетник који је уписан у Регистар произвођача дуванских производа, а које до дана ступања на снагу овог </w:t>
      </w:r>
      <w:r>
        <w:rPr>
          <w:b/>
          <w:color w:val="000000"/>
        </w:rPr>
        <w:t>закона није произвело или откупило домаћи обрађени дуван у складу са чланом 29. тачка 7) Закона о дувану („Службени гласник РС”, број 101/05), дужно је да до 31. децембра 2007. године, произведе или откупи домаћи обрађени дуван у количини од најмање 30% од</w:t>
      </w:r>
      <w:r>
        <w:rPr>
          <w:b/>
          <w:color w:val="000000"/>
        </w:rPr>
        <w:t xml:space="preserve"> сопствене годишње производње цигарета и других дуванских производа у Републици Србији, односно најмање 1.200 тона.</w:t>
      </w:r>
    </w:p>
    <w:p w:rsidR="008F130E" w:rsidRDefault="00091CC5">
      <w:pPr>
        <w:spacing w:after="150"/>
      </w:pPr>
      <w:r>
        <w:rPr>
          <w:b/>
          <w:color w:val="000000"/>
        </w:rPr>
        <w:t>Ако произвођач дуванских производа не испуни обавезу из става 1. овог члана, Влада, на предлог Управе, доноси решење којим се одузима дозвол</w:t>
      </w:r>
      <w:r>
        <w:rPr>
          <w:b/>
          <w:color w:val="000000"/>
        </w:rPr>
        <w:t>а за производњу дуванских производа, на начин прописан одредбом члана 34. Закона о дувану („Службени гласник РС”, број 101/05).</w:t>
      </w:r>
    </w:p>
    <w:p w:rsidR="008F130E" w:rsidRDefault="00091CC5">
      <w:pPr>
        <w:spacing w:after="150"/>
      </w:pPr>
      <w:r>
        <w:rPr>
          <w:b/>
          <w:color w:val="000000"/>
        </w:rPr>
        <w:t>Изузетно од одредбе става 2. овог члана, ако произвођач дуванских производа не испуни обавезу из става 1. овог члана због наступ</w:t>
      </w:r>
      <w:r>
        <w:rPr>
          <w:b/>
          <w:color w:val="000000"/>
        </w:rPr>
        <w:t>ања ванредних околности (поплава, суша, биљне болести и сл.), дужан је да у писаној форми о томе обавести Управу.</w:t>
      </w:r>
    </w:p>
    <w:p w:rsidR="008F130E" w:rsidRDefault="00091CC5">
      <w:pPr>
        <w:spacing w:after="150"/>
      </w:pPr>
      <w:r>
        <w:rPr>
          <w:b/>
          <w:color w:val="000000"/>
        </w:rPr>
        <w:t>Управа, по пријему обавештења из става 3. овог члана, утврђује стање залиха обрађеног домаћег дувана из претходне године и ако, по прибављеном</w:t>
      </w:r>
      <w:r>
        <w:rPr>
          <w:b/>
          <w:color w:val="000000"/>
        </w:rPr>
        <w:t xml:space="preserve"> мишљењу министарства надлежног за послове пољопривреде, утврди да су разлози неиспуњења обавезе оправдани, доноси решење о ослобађању произвођача дуванских производа од обавезе из става 1. овог члана.</w:t>
      </w:r>
    </w:p>
    <w:p w:rsidR="008F130E" w:rsidRDefault="00091CC5">
      <w:pPr>
        <w:spacing w:after="150"/>
        <w:jc w:val="center"/>
      </w:pPr>
      <w:r>
        <w:rPr>
          <w:b/>
          <w:color w:val="000000"/>
        </w:rPr>
        <w:t>Члан 10.</w:t>
      </w:r>
    </w:p>
    <w:p w:rsidR="008F130E" w:rsidRDefault="00091CC5">
      <w:pPr>
        <w:spacing w:after="150"/>
      </w:pPr>
      <w:r>
        <w:rPr>
          <w:b/>
          <w:color w:val="000000"/>
        </w:rPr>
        <w:t xml:space="preserve">Изузетно од одредбе члана 45. став 2. Закона </w:t>
      </w:r>
      <w:r>
        <w:rPr>
          <w:b/>
          <w:color w:val="000000"/>
        </w:rPr>
        <w:t>о дувану („Службени гласник РС”, број 101/05), усклађивање накнаде за сваки малопродајни објекат са стопом раста цена на мало за друго полугодиште 2007. године, извршиће се у јануару 2008. године.</w:t>
      </w:r>
    </w:p>
    <w:p w:rsidR="008F130E" w:rsidRDefault="00091CC5">
      <w:pPr>
        <w:spacing w:after="150"/>
        <w:jc w:val="center"/>
      </w:pPr>
      <w:r>
        <w:rPr>
          <w:b/>
          <w:color w:val="000000"/>
        </w:rPr>
        <w:t>Члан 12.</w:t>
      </w:r>
    </w:p>
    <w:p w:rsidR="008F130E" w:rsidRDefault="00091CC5">
      <w:pPr>
        <w:spacing w:after="150"/>
      </w:pPr>
      <w:r>
        <w:rPr>
          <w:b/>
          <w:color w:val="000000"/>
        </w:rPr>
        <w:t>Овај закон ступа на снагу осмог дана од дана објав</w:t>
      </w:r>
      <w:r>
        <w:rPr>
          <w:b/>
          <w:color w:val="000000"/>
        </w:rPr>
        <w:t>љивања у „Службеном гласнику Републике Србије”.</w:t>
      </w:r>
    </w:p>
    <w:p w:rsidR="008F130E" w:rsidRDefault="00091CC5">
      <w:pPr>
        <w:spacing w:after="120"/>
        <w:jc w:val="center"/>
      </w:pPr>
      <w:r>
        <w:rPr>
          <w:i/>
          <w:color w:val="000000"/>
        </w:rPr>
        <w:t>Закон о изменама и допунама Закона o дувану: “Службени гласник РС”, број 93/2012-20</w:t>
      </w:r>
    </w:p>
    <w:p w:rsidR="008F130E" w:rsidRDefault="00091CC5">
      <w:pPr>
        <w:spacing w:after="150"/>
      </w:pPr>
      <w:r>
        <w:rPr>
          <w:b/>
          <w:color w:val="000000"/>
        </w:rPr>
        <w:t>Овај закон ступа на снагу 1. октобра 2012. године, а одредбе чл. 1. и 3. овог закона примењиваће се од 1. јануара 2013. годи</w:t>
      </w:r>
      <w:r>
        <w:rPr>
          <w:b/>
          <w:color w:val="000000"/>
        </w:rPr>
        <w:t>не.</w:t>
      </w:r>
    </w:p>
    <w:p w:rsidR="008F130E" w:rsidRDefault="00091CC5">
      <w:pPr>
        <w:spacing w:after="120"/>
        <w:jc w:val="center"/>
      </w:pPr>
      <w:r>
        <w:rPr>
          <w:i/>
          <w:color w:val="000000"/>
        </w:rPr>
        <w:t>Закон о изменама и допунама Закона o дувану: “Службени гласник РС”, број 95/2018-241</w:t>
      </w:r>
    </w:p>
    <w:p w:rsidR="008F130E" w:rsidRDefault="00091CC5">
      <w:pPr>
        <w:spacing w:after="120"/>
        <w:jc w:val="center"/>
      </w:pPr>
      <w:r>
        <w:rPr>
          <w:b/>
          <w:color w:val="000000"/>
        </w:rPr>
        <w:t>Члан 71.</w:t>
      </w:r>
    </w:p>
    <w:p w:rsidR="008F130E" w:rsidRDefault="00091CC5">
      <w:pPr>
        <w:spacing w:after="150"/>
      </w:pPr>
      <w:r>
        <w:rPr>
          <w:b/>
          <w:color w:val="000000"/>
        </w:rPr>
        <w:lastRenderedPageBreak/>
        <w:t xml:space="preserve">Привредни субјекти уписани у одговарајуће регистре и евиденционе листе из чл. 5. и 6. Закона о дувану („Службени гласник РСˮ, бр. 101/05, </w:t>
      </w:r>
      <w:r>
        <w:rPr>
          <w:b/>
          <w:color w:val="000000"/>
          <w:u w:val="single"/>
        </w:rPr>
        <w:t>90/07</w:t>
      </w:r>
      <w:r>
        <w:rPr>
          <w:rFonts w:ascii="Calibri"/>
          <w:b/>
          <w:color w:val="000000"/>
          <w:vertAlign w:val="superscript"/>
        </w:rPr>
        <w:t>*</w:t>
      </w:r>
      <w:r>
        <w:rPr>
          <w:b/>
          <w:color w:val="000000"/>
        </w:rPr>
        <w:t>, 95/10, 36/11</w:t>
      </w:r>
      <w:r>
        <w:rPr>
          <w:b/>
          <w:color w:val="000000"/>
        </w:rPr>
        <w:t>, 93/12 и 108/13), дужни су да у року од 30 дана од дана ступања на снагу овог закона ускладе своје пословање са одредбама овог закона.</w:t>
      </w:r>
    </w:p>
    <w:p w:rsidR="008F130E" w:rsidRDefault="00091CC5">
      <w:pPr>
        <w:spacing w:after="150"/>
      </w:pPr>
      <w:r>
        <w:rPr>
          <w:b/>
          <w:color w:val="000000"/>
        </w:rPr>
        <w:t>Привредни субјекти који се баве делатностима које овај закон уређује, а који нису по одредбама Закона о дувану („Службен</w:t>
      </w:r>
      <w:r>
        <w:rPr>
          <w:b/>
          <w:color w:val="000000"/>
        </w:rPr>
        <w:t xml:space="preserve">и гласник РСˮ, бр. 101/05, </w:t>
      </w:r>
      <w:r>
        <w:rPr>
          <w:b/>
          <w:color w:val="000000"/>
          <w:u w:val="single"/>
        </w:rPr>
        <w:t>90/07</w:t>
      </w:r>
      <w:r>
        <w:rPr>
          <w:rFonts w:ascii="Calibri"/>
          <w:b/>
          <w:color w:val="000000"/>
          <w:vertAlign w:val="superscript"/>
        </w:rPr>
        <w:t>*</w:t>
      </w:r>
      <w:r>
        <w:rPr>
          <w:b/>
          <w:color w:val="000000"/>
        </w:rPr>
        <w:t>, 95/10, 36/11, 93/12 и 108/13) уписани у регистре, односно евиденционе листе могу да наставе да обављају те делатности под условом да у року од 30 дана од дана ступања на снагу овог закона поднесу захтев за добијање дозвол</w:t>
      </w:r>
      <w:r>
        <w:rPr>
          <w:b/>
          <w:color w:val="000000"/>
        </w:rPr>
        <w:t>е за обављање делатности, односно упис у регистар, односно евиденциону листу у складу са овим законом.</w:t>
      </w:r>
    </w:p>
    <w:p w:rsidR="008F130E" w:rsidRDefault="00091CC5">
      <w:pPr>
        <w:spacing w:after="150"/>
      </w:pPr>
      <w:r>
        <w:rPr>
          <w:b/>
          <w:color w:val="000000"/>
        </w:rPr>
        <w:t xml:space="preserve">Одобрења за обављање делатности обраде дувана из члана 96. став 3. Закона о дувану („Службени гласник РСˮ, бр. 101/05, </w:t>
      </w:r>
      <w:r>
        <w:rPr>
          <w:b/>
          <w:color w:val="000000"/>
          <w:u w:val="single"/>
        </w:rPr>
        <w:t>90/07</w:t>
      </w:r>
      <w:r>
        <w:rPr>
          <w:rFonts w:ascii="Calibri"/>
          <w:b/>
          <w:color w:val="000000"/>
          <w:vertAlign w:val="superscript"/>
        </w:rPr>
        <w:t>*</w:t>
      </w:r>
      <w:r>
        <w:rPr>
          <w:b/>
          <w:color w:val="000000"/>
        </w:rPr>
        <w:t>, 95/10, 36/11, 93/12 и 108/</w:t>
      </w:r>
      <w:r>
        <w:rPr>
          <w:b/>
          <w:color w:val="000000"/>
        </w:rPr>
        <w:t>13), која су издата по одредбама Закона о дувану („Службени гласник РСˮ, број 17/03), престају да важе у року од 90 дана од дана ступања на снагу овог закона.</w:t>
      </w:r>
    </w:p>
    <w:p w:rsidR="008F130E" w:rsidRDefault="00091CC5">
      <w:pPr>
        <w:spacing w:after="150"/>
      </w:pPr>
      <w:r>
        <w:rPr>
          <w:b/>
          <w:color w:val="000000"/>
        </w:rPr>
        <w:t xml:space="preserve">Решења из члана 96. став 4. Закона о дувану („Службени гласник РСˮ, бр. 101/05, </w:t>
      </w:r>
      <w:r>
        <w:rPr>
          <w:b/>
          <w:color w:val="000000"/>
          <w:u w:val="single"/>
        </w:rPr>
        <w:t>90/07</w:t>
      </w:r>
      <w:r>
        <w:rPr>
          <w:rFonts w:ascii="Calibri"/>
          <w:b/>
          <w:color w:val="000000"/>
          <w:vertAlign w:val="superscript"/>
        </w:rPr>
        <w:t>*</w:t>
      </w:r>
      <w:r>
        <w:rPr>
          <w:b/>
          <w:color w:val="000000"/>
        </w:rPr>
        <w:t>, 95/10, 36</w:t>
      </w:r>
      <w:r>
        <w:rPr>
          <w:b/>
          <w:color w:val="000000"/>
        </w:rPr>
        <w:t>/11, 93/12 и 108/13), која су обрађивачима дувана издата приликом уписа у Регистар обрађивача дувана по одредбама Закона о дувану („Службени гласник РСˮ, број 17/03), престају да важе у року од 90 дана од дана ступања на снагу овог закона.</w:t>
      </w:r>
    </w:p>
    <w:p w:rsidR="008F130E" w:rsidRDefault="00091CC5">
      <w:pPr>
        <w:spacing w:after="150"/>
      </w:pPr>
      <w:r>
        <w:rPr>
          <w:b/>
          <w:color w:val="000000"/>
        </w:rPr>
        <w:t>Изузетно од став</w:t>
      </w:r>
      <w:r>
        <w:rPr>
          <w:b/>
          <w:color w:val="000000"/>
        </w:rPr>
        <w:t>а 1. овог члана, привредни субјекти који су до дана ступања на снагу овог закона уписани у Регистар обрађивача дувана дужни су да ускладе своје пословање са одредбама овог закона у року од 90 дана од дана ступања на снагу овог закона и поднесу захтев за до</w:t>
      </w:r>
      <w:r>
        <w:rPr>
          <w:b/>
          <w:color w:val="000000"/>
        </w:rPr>
        <w:t>бијање дозволе за обављање делатности обраде дувана у складу са овим законом.</w:t>
      </w:r>
    </w:p>
    <w:p w:rsidR="008F130E" w:rsidRDefault="00091CC5">
      <w:pPr>
        <w:spacing w:after="150"/>
      </w:pPr>
      <w:r>
        <w:rPr>
          <w:b/>
          <w:color w:val="000000"/>
        </w:rPr>
        <w:t>Ако привредни субјект не усклади своје пословање, не поднесе захтев за добијање дозволе за обављање делатности, односно упис у регистар, односно евиденциону листу, у роковима пре</w:t>
      </w:r>
      <w:r>
        <w:rPr>
          <w:b/>
          <w:color w:val="000000"/>
        </w:rPr>
        <w:t>двиђеним овим чланом, Управа доноси решење којим се одузима дозвола за обављање делатности, односно брисање из регистра.</w:t>
      </w:r>
    </w:p>
    <w:p w:rsidR="008F130E" w:rsidRDefault="00091CC5">
      <w:pPr>
        <w:spacing w:after="150"/>
      </w:pPr>
      <w:r>
        <w:rPr>
          <w:color w:val="000000"/>
        </w:rPr>
        <w:t>*Службени гласник РС, број 91/2019</w:t>
      </w:r>
    </w:p>
    <w:p w:rsidR="008F130E" w:rsidRDefault="00091CC5">
      <w:pPr>
        <w:spacing w:after="120"/>
        <w:jc w:val="center"/>
      </w:pPr>
      <w:r>
        <w:rPr>
          <w:b/>
          <w:color w:val="000000"/>
        </w:rPr>
        <w:t>Члан 72.</w:t>
      </w:r>
    </w:p>
    <w:p w:rsidR="008F130E" w:rsidRDefault="00091CC5">
      <w:pPr>
        <w:spacing w:after="150"/>
      </w:pPr>
      <w:r>
        <w:rPr>
          <w:b/>
          <w:color w:val="000000"/>
        </w:rPr>
        <w:t>До успостављања функционалности портала е-Управа регистровани произвођач дувана дужан је да</w:t>
      </w:r>
      <w:r>
        <w:rPr>
          <w:b/>
          <w:color w:val="000000"/>
        </w:rPr>
        <w:t xml:space="preserve"> оверен кооперативни уговор као и измене уговора достави на захтев Управи у року који Управа одреди.</w:t>
      </w:r>
    </w:p>
    <w:p w:rsidR="008F130E" w:rsidRDefault="00091CC5">
      <w:pPr>
        <w:spacing w:after="150"/>
      </w:pPr>
      <w:r>
        <w:rPr>
          <w:b/>
          <w:color w:val="000000"/>
        </w:rPr>
        <w:lastRenderedPageBreak/>
        <w:t>Ако привредни субјект не достави оверен кооперативни уговор као и измене уговора, у року из става 1. овог члана, Управа доноси решење којим се одузима дозв</w:t>
      </w:r>
      <w:r>
        <w:rPr>
          <w:b/>
          <w:color w:val="000000"/>
        </w:rPr>
        <w:t>ола за обављање делатности.</w:t>
      </w:r>
    </w:p>
    <w:p w:rsidR="008F130E" w:rsidRDefault="00091CC5">
      <w:pPr>
        <w:spacing w:after="120"/>
        <w:jc w:val="center"/>
      </w:pPr>
      <w:r>
        <w:rPr>
          <w:b/>
          <w:color w:val="000000"/>
        </w:rPr>
        <w:t>Члан 73.</w:t>
      </w:r>
    </w:p>
    <w:p w:rsidR="008F130E" w:rsidRDefault="00091CC5">
      <w:pPr>
        <w:spacing w:after="150"/>
      </w:pPr>
      <w:r>
        <w:rPr>
          <w:b/>
          <w:color w:val="000000"/>
        </w:rPr>
        <w:t xml:space="preserve">Привредни субјект који је уписан у одговарајући регистар у складу са Законом о дувану („Службени гласник РСˮ, бр. 101/05, 90/07, 95/10, 36/11, 93/12 и 108/13), а обавља и промет дуванских производа по посебном поступку </w:t>
      </w:r>
      <w:r>
        <w:rPr>
          <w:b/>
          <w:color w:val="000000"/>
        </w:rPr>
        <w:t>из члана 45. овог закона, дужан је да у року од 30 дана од дана ступања на снагу овог закона поднесе захтев за упис у Регистар привредних субјекaта који обављају промет дуванских производа по посебном поступку из члана 4. овог закона.</w:t>
      </w:r>
    </w:p>
    <w:p w:rsidR="008F130E" w:rsidRDefault="00091CC5">
      <w:pPr>
        <w:spacing w:after="120"/>
        <w:jc w:val="center"/>
      </w:pPr>
      <w:r>
        <w:rPr>
          <w:b/>
          <w:color w:val="000000"/>
        </w:rPr>
        <w:t>Члан 74.</w:t>
      </w:r>
    </w:p>
    <w:p w:rsidR="008F130E" w:rsidRDefault="00091CC5">
      <w:pPr>
        <w:spacing w:after="150"/>
      </w:pPr>
      <w:r>
        <w:rPr>
          <w:b/>
          <w:color w:val="000000"/>
        </w:rPr>
        <w:t>Привредни су</w:t>
      </w:r>
      <w:r>
        <w:rPr>
          <w:b/>
          <w:color w:val="000000"/>
        </w:rPr>
        <w:t xml:space="preserve">бјект који је уписан у одговарајући регистар у складу са Законом о дувану („Службени гласник РСˮ, бр. 101/05, 90/07, 95/10, 36/11, 93/12 и 108/13), а обавља и делатност прераде дувана из члана 19. овог закона, дужан је да у року од 30 дана од дана ступања </w:t>
      </w:r>
      <w:r>
        <w:rPr>
          <w:b/>
          <w:color w:val="000000"/>
        </w:rPr>
        <w:t>на снагу овог закона поднесе захтев за добијање дозволе за обављање делатности.</w:t>
      </w:r>
    </w:p>
    <w:p w:rsidR="008F130E" w:rsidRDefault="00091CC5">
      <w:pPr>
        <w:spacing w:after="150"/>
      </w:pPr>
      <w:r>
        <w:rPr>
          <w:b/>
          <w:color w:val="000000"/>
        </w:rPr>
        <w:t xml:space="preserve">На дан уписа у регистар, односно на дан почетка обављања делатности, привредни субјект дужан је да изврши попис залиха сировина и производа у свим магацинима, и пописне листе </w:t>
      </w:r>
      <w:r>
        <w:rPr>
          <w:b/>
          <w:color w:val="000000"/>
        </w:rPr>
        <w:t>достави Управи за дуван у року од 15 дана од дана извршеног пописа.</w:t>
      </w:r>
    </w:p>
    <w:p w:rsidR="008F130E" w:rsidRDefault="00091CC5">
      <w:pPr>
        <w:spacing w:after="120"/>
        <w:jc w:val="center"/>
      </w:pPr>
      <w:r>
        <w:rPr>
          <w:b/>
          <w:color w:val="000000"/>
        </w:rPr>
        <w:t>Члан 75.</w:t>
      </w:r>
    </w:p>
    <w:p w:rsidR="008F130E" w:rsidRDefault="00091CC5">
      <w:pPr>
        <w:spacing w:after="150"/>
      </w:pPr>
      <w:r>
        <w:rPr>
          <w:b/>
          <w:color w:val="000000"/>
        </w:rPr>
        <w:t xml:space="preserve">Прво наредно усклађивање износа накнада из члана 32. став 3, члана 40. став 3, члана 45. став 1. тачка 4) и члана 54. став 3. Закона о дувану („Службени гласник РС”, бр. 101/05, </w:t>
      </w:r>
      <w:r>
        <w:rPr>
          <w:b/>
          <w:color w:val="000000"/>
        </w:rPr>
        <w:t>90/07, 95/10, 36/11, 93/12 и 108/13) извршиће се у јануару 2019. године са индексом потрошачких цена за друго полугодиште 2018. године.</w:t>
      </w:r>
    </w:p>
    <w:p w:rsidR="008F130E" w:rsidRDefault="00091CC5">
      <w:pPr>
        <w:spacing w:after="150"/>
      </w:pPr>
      <w:r>
        <w:rPr>
          <w:i/>
          <w:color w:val="000000"/>
        </w:rPr>
        <w:t>Брисан је ранији став 2. (види члан 18. Закона - 91/2019-81)</w:t>
      </w:r>
    </w:p>
    <w:p w:rsidR="008F130E" w:rsidRDefault="00091CC5">
      <w:pPr>
        <w:spacing w:after="120"/>
        <w:jc w:val="center"/>
      </w:pPr>
      <w:r>
        <w:rPr>
          <w:b/>
          <w:color w:val="000000"/>
        </w:rPr>
        <w:t>Члан 76.</w:t>
      </w:r>
    </w:p>
    <w:p w:rsidR="008F130E" w:rsidRDefault="00091CC5">
      <w:pPr>
        <w:spacing w:after="150"/>
      </w:pPr>
      <w:r>
        <w:rPr>
          <w:b/>
          <w:color w:val="000000"/>
        </w:rPr>
        <w:t xml:space="preserve">Подзаконска акта за спровођење овог закона донеће </w:t>
      </w:r>
      <w:r>
        <w:rPr>
          <w:b/>
          <w:color w:val="000000"/>
        </w:rPr>
        <w:t>се у року од 60 дана од дана ступања на снагу овог закона.</w:t>
      </w:r>
    </w:p>
    <w:p w:rsidR="008F130E" w:rsidRDefault="00091CC5">
      <w:pPr>
        <w:spacing w:after="120"/>
        <w:jc w:val="center"/>
      </w:pPr>
      <w:r>
        <w:rPr>
          <w:b/>
          <w:color w:val="000000"/>
        </w:rPr>
        <w:t>Члан 77.</w:t>
      </w:r>
    </w:p>
    <w:p w:rsidR="008F130E" w:rsidRDefault="00091CC5">
      <w:pPr>
        <w:spacing w:after="150"/>
      </w:pPr>
      <w:r>
        <w:rPr>
          <w:b/>
          <w:color w:val="000000"/>
        </w:rPr>
        <w:t>Овај закон ступа на снагу осмог дана од дана објављивања у „Службеном гласнику Републике Србијеˮ.</w:t>
      </w:r>
    </w:p>
    <w:p w:rsidR="008F130E" w:rsidRDefault="00091CC5">
      <w:pPr>
        <w:spacing w:after="120"/>
        <w:jc w:val="center"/>
      </w:pPr>
      <w:r>
        <w:rPr>
          <w:i/>
          <w:color w:val="000000"/>
        </w:rPr>
        <w:t>Закон о изменама и допунама Закона o дувану: “Службени гласник РС”, број 91/2019-81</w:t>
      </w:r>
    </w:p>
    <w:p w:rsidR="008F130E" w:rsidRDefault="00091CC5">
      <w:pPr>
        <w:spacing w:after="120"/>
        <w:jc w:val="center"/>
      </w:pPr>
      <w:r>
        <w:rPr>
          <w:b/>
          <w:color w:val="000000"/>
        </w:rPr>
        <w:t>Члан 1</w:t>
      </w:r>
      <w:r>
        <w:rPr>
          <w:b/>
          <w:color w:val="000000"/>
        </w:rPr>
        <w:t>9.</w:t>
      </w:r>
    </w:p>
    <w:p w:rsidR="008F130E" w:rsidRDefault="00091CC5">
      <w:pPr>
        <w:spacing w:after="150"/>
      </w:pPr>
      <w:r>
        <w:rPr>
          <w:b/>
          <w:color w:val="000000"/>
        </w:rPr>
        <w:lastRenderedPageBreak/>
        <w:t>Прво наредно усклађивање износа накнада из члана 32. став 3, члана 45. став 1. тачка 4) и члана 64б став 2. тачка 4) Закона о дувану („Службени гласник РС”, бр. 101/05, 90/07, 95/10, 36/11, 93/12, 108/13 и 95/18) извршиће се у јануару 2020. године са ин</w:t>
      </w:r>
      <w:r>
        <w:rPr>
          <w:b/>
          <w:color w:val="000000"/>
        </w:rPr>
        <w:t>дексом потрошачких цена у 2019. години.</w:t>
      </w:r>
    </w:p>
    <w:p w:rsidR="008F130E" w:rsidRDefault="00091CC5">
      <w:pPr>
        <w:spacing w:after="150"/>
      </w:pPr>
      <w:r>
        <w:rPr>
          <w:b/>
          <w:color w:val="000000"/>
        </w:rPr>
        <w:t>Прво годишње усклађивање износа накнаде из члана 16. овог закона извршиће се у јануару 2021. године са индексом потрошачких цена у 2020. години.</w:t>
      </w:r>
    </w:p>
    <w:p w:rsidR="008F130E" w:rsidRDefault="00091CC5">
      <w:pPr>
        <w:spacing w:after="120"/>
        <w:jc w:val="center"/>
      </w:pPr>
      <w:r>
        <w:rPr>
          <w:b/>
          <w:color w:val="000000"/>
        </w:rPr>
        <w:t>Члан 20.</w:t>
      </w:r>
    </w:p>
    <w:p w:rsidR="008F130E" w:rsidRDefault="00091CC5">
      <w:pPr>
        <w:spacing w:after="150"/>
      </w:pPr>
      <w:r>
        <w:rPr>
          <w:b/>
          <w:color w:val="000000"/>
        </w:rPr>
        <w:t>Овај закон ступа на снагу осмог дана од дана објављивања у „Сл</w:t>
      </w:r>
      <w:r>
        <w:rPr>
          <w:b/>
          <w:color w:val="000000"/>
        </w:rPr>
        <w:t>ужбеном гласнику Републике Србијеˮ.</w:t>
      </w:r>
    </w:p>
    <w:p w:rsidR="008F130E" w:rsidRDefault="00091CC5">
      <w:pPr>
        <w:spacing w:after="120"/>
        <w:jc w:val="center"/>
      </w:pPr>
      <w:r>
        <w:rPr>
          <w:i/>
          <w:color w:val="000000"/>
        </w:rPr>
        <w:t>Закон о изменама и допунама Закона o дувану: “Службени гласник РС”, број 92/2023-241</w:t>
      </w:r>
    </w:p>
    <w:p w:rsidR="008F130E" w:rsidRDefault="00091CC5">
      <w:pPr>
        <w:spacing w:after="120"/>
        <w:jc w:val="center"/>
      </w:pPr>
      <w:r>
        <w:rPr>
          <w:b/>
          <w:color w:val="000000"/>
        </w:rPr>
        <w:t>Члан 67.</w:t>
      </w:r>
    </w:p>
    <w:p w:rsidR="008F130E" w:rsidRDefault="00091CC5">
      <w:pPr>
        <w:spacing w:after="150"/>
      </w:pPr>
      <w:r>
        <w:rPr>
          <w:b/>
          <w:color w:val="000000"/>
        </w:rPr>
        <w:t xml:space="preserve">Привредни субјекти уписани у одговарајуће регистре и евиденционе листе из чл. 5. и 6. Закона о дувану („Службени гласник РСˮ, </w:t>
      </w:r>
      <w:r>
        <w:rPr>
          <w:b/>
          <w:color w:val="000000"/>
        </w:rPr>
        <w:t>бр. 101/05, 90/07, 95/10, 36/11, 93/12, 108/13, 95/18 и 91/19), дужни су да у року од 60 дана од дана ступања на снагу овог закона ускладе своје пословање са одредбама овог закона.</w:t>
      </w:r>
    </w:p>
    <w:p w:rsidR="008F130E" w:rsidRDefault="00091CC5">
      <w:pPr>
        <w:spacing w:after="120"/>
        <w:jc w:val="center"/>
      </w:pPr>
      <w:r>
        <w:rPr>
          <w:b/>
          <w:color w:val="000000"/>
        </w:rPr>
        <w:t>Члан 68.</w:t>
      </w:r>
    </w:p>
    <w:p w:rsidR="008F130E" w:rsidRDefault="00091CC5">
      <w:pPr>
        <w:spacing w:after="150"/>
      </w:pPr>
      <w:r>
        <w:rPr>
          <w:b/>
          <w:color w:val="000000"/>
        </w:rPr>
        <w:t>Привредни субјекти који се баве делатностима производње односно ув</w:t>
      </w:r>
      <w:r>
        <w:rPr>
          <w:b/>
          <w:color w:val="000000"/>
        </w:rPr>
        <w:t>оза сродних производа, могу да наставе да обављају те делатности под условом да у року од 30 дана од дана ступања на снагу овог закона поднесу захтев за упис у Регистар произвођача сродних производа, односно Регистар увозника сродних производа.</w:t>
      </w:r>
    </w:p>
    <w:p w:rsidR="008F130E" w:rsidRDefault="00091CC5">
      <w:pPr>
        <w:spacing w:after="120"/>
        <w:jc w:val="center"/>
      </w:pPr>
      <w:r>
        <w:rPr>
          <w:b/>
          <w:color w:val="000000"/>
        </w:rPr>
        <w:t>Члан 69.</w:t>
      </w:r>
    </w:p>
    <w:p w:rsidR="008F130E" w:rsidRDefault="00091CC5">
      <w:pPr>
        <w:spacing w:after="150"/>
      </w:pPr>
      <w:r>
        <w:rPr>
          <w:b/>
          <w:color w:val="000000"/>
        </w:rPr>
        <w:t>Пр</w:t>
      </w:r>
      <w:r>
        <w:rPr>
          <w:b/>
          <w:color w:val="000000"/>
        </w:rPr>
        <w:t>ивредни субјект који је до дана ступања на снагу овог закона обављао делатност трговине на мало искључиво сродним производима, може да настави да обавља ту делатност под условом да у року од 30 дана од дана ступања на снагу овог закона поднесе захтев за до</w:t>
      </w:r>
      <w:r>
        <w:rPr>
          <w:b/>
          <w:color w:val="000000"/>
        </w:rPr>
        <w:t>бијање дозволе за трговину на мало.</w:t>
      </w:r>
    </w:p>
    <w:p w:rsidR="008F130E" w:rsidRDefault="00091CC5">
      <w:pPr>
        <w:spacing w:after="120"/>
        <w:jc w:val="center"/>
      </w:pPr>
      <w:r>
        <w:rPr>
          <w:b/>
          <w:color w:val="000000"/>
        </w:rPr>
        <w:t>Члан 70.</w:t>
      </w:r>
    </w:p>
    <w:p w:rsidR="008F130E" w:rsidRDefault="00091CC5">
      <w:pPr>
        <w:spacing w:after="150"/>
      </w:pPr>
      <w:r>
        <w:rPr>
          <w:b/>
          <w:color w:val="000000"/>
        </w:rPr>
        <w:t>Трговац на мало дуванским производима коме је издата дозвола за трговину на мало дуванским производима у складу са одредбама Закона о дувану („Службени гласник РСˮ, бр. 101/05, 90/07, 95/10, 36/11, 93/12, 108/13</w:t>
      </w:r>
      <w:r>
        <w:rPr>
          <w:b/>
          <w:color w:val="000000"/>
        </w:rPr>
        <w:t>, 95/18 и 91/19), може да настави да обавља делатност трговине на мало дуванским и сродним производима у складу са важећом дозволом до истека рока на који је издата.</w:t>
      </w:r>
    </w:p>
    <w:p w:rsidR="008F130E" w:rsidRDefault="00091CC5">
      <w:pPr>
        <w:spacing w:after="120"/>
        <w:jc w:val="center"/>
      </w:pPr>
      <w:r>
        <w:rPr>
          <w:b/>
          <w:color w:val="000000"/>
        </w:rPr>
        <w:t>Члан 71.</w:t>
      </w:r>
    </w:p>
    <w:p w:rsidR="008F130E" w:rsidRDefault="00091CC5">
      <w:pPr>
        <w:spacing w:after="150"/>
      </w:pPr>
      <w:r>
        <w:rPr>
          <w:b/>
          <w:color w:val="000000"/>
        </w:rPr>
        <w:lastRenderedPageBreak/>
        <w:t>Привредни субјект који се уписује у Регистар произвођача сродних производа, однос</w:t>
      </w:r>
      <w:r>
        <w:rPr>
          <w:b/>
          <w:color w:val="000000"/>
        </w:rPr>
        <w:t>но Регистар увозника сродних производа, дужан је да на дан уписа у регистар изврши попис залиха сродних производа и пописне листе достави Управи за дуван у року од 15 дана од дана извршеног пописа.</w:t>
      </w:r>
    </w:p>
    <w:p w:rsidR="008F130E" w:rsidRDefault="00091CC5">
      <w:pPr>
        <w:spacing w:after="120"/>
        <w:jc w:val="center"/>
      </w:pPr>
      <w:r>
        <w:rPr>
          <w:b/>
          <w:color w:val="000000"/>
        </w:rPr>
        <w:t>Члан 72.</w:t>
      </w:r>
    </w:p>
    <w:p w:rsidR="008F130E" w:rsidRDefault="00091CC5">
      <w:pPr>
        <w:spacing w:after="150"/>
      </w:pPr>
      <w:r>
        <w:rPr>
          <w:b/>
          <w:color w:val="000000"/>
        </w:rPr>
        <w:t xml:space="preserve">Произвођачи односно увозници дуванских производа </w:t>
      </w:r>
      <w:r>
        <w:rPr>
          <w:b/>
          <w:color w:val="000000"/>
        </w:rPr>
        <w:t xml:space="preserve">дужни су да, у року од шест месеци од дана ступања на снагу овог закона, на осталим дуванским производима: дуван за жвакање, дуван за шмркање и загревани дувански производи односно несагоревајући дуван, ускладе здравствена упозорења са одредбама члана 49. </w:t>
      </w:r>
      <w:r>
        <w:rPr>
          <w:b/>
          <w:color w:val="000000"/>
        </w:rPr>
        <w:t>овог закона у делу којим се прописује обележавање осталих дуванских производа.</w:t>
      </w:r>
    </w:p>
    <w:p w:rsidR="008F130E" w:rsidRDefault="00091CC5">
      <w:pPr>
        <w:spacing w:after="120"/>
        <w:jc w:val="center"/>
      </w:pPr>
      <w:r>
        <w:rPr>
          <w:b/>
          <w:color w:val="000000"/>
        </w:rPr>
        <w:t>Члан 73.</w:t>
      </w:r>
    </w:p>
    <w:p w:rsidR="008F130E" w:rsidRDefault="00091CC5">
      <w:pPr>
        <w:spacing w:after="150"/>
      </w:pPr>
      <w:r>
        <w:rPr>
          <w:b/>
          <w:color w:val="000000"/>
        </w:rPr>
        <w:t>Регистровани произвођач дувана дужан је да поступи у складу са роковима из члана 9. став 1. и члана 12. овог закона, почев од производне 2024. године.</w:t>
      </w:r>
    </w:p>
    <w:p w:rsidR="008F130E" w:rsidRDefault="00091CC5">
      <w:pPr>
        <w:spacing w:after="120"/>
        <w:jc w:val="center"/>
      </w:pPr>
      <w:r>
        <w:rPr>
          <w:b/>
          <w:color w:val="000000"/>
        </w:rPr>
        <w:t>Члан 74.</w:t>
      </w:r>
    </w:p>
    <w:p w:rsidR="008F130E" w:rsidRDefault="00091CC5">
      <w:pPr>
        <w:spacing w:after="150"/>
      </w:pPr>
      <w:r>
        <w:rPr>
          <w:b/>
          <w:color w:val="000000"/>
        </w:rPr>
        <w:t xml:space="preserve">Прво </w:t>
      </w:r>
      <w:r>
        <w:rPr>
          <w:b/>
          <w:color w:val="000000"/>
        </w:rPr>
        <w:t>наредно усклађивање износа накнада из члана 25д став 3, члана 32. став 3, члана 40. став 3. и члана 54. став 3. Закона о дувану („Службени гласник РСˮ, бр. 101/05, 90/07, 95/10, 36/11, 93/12, 108/13, 95/18 и 91/19) и износа накнада из члана 37. овог закона</w:t>
      </w:r>
      <w:r>
        <w:rPr>
          <w:b/>
          <w:color w:val="000000"/>
        </w:rPr>
        <w:t xml:space="preserve"> извршиће се у 2024. години са индексом потрошачких цена у 2023. години.</w:t>
      </w:r>
    </w:p>
    <w:p w:rsidR="008F130E" w:rsidRDefault="00091CC5">
      <w:pPr>
        <w:spacing w:after="150"/>
      </w:pPr>
      <w:r>
        <w:rPr>
          <w:b/>
          <w:color w:val="000000"/>
        </w:rPr>
        <w:t>Прво годишње усклађивање износа накнада из члана 25. и члана 39. овог закона, извршиће се у 2025. години са индексом потрошачких цена у 2024. години.</w:t>
      </w:r>
    </w:p>
    <w:p w:rsidR="008F130E" w:rsidRDefault="00091CC5">
      <w:pPr>
        <w:spacing w:after="120"/>
        <w:jc w:val="center"/>
      </w:pPr>
      <w:r>
        <w:rPr>
          <w:b/>
          <w:color w:val="000000"/>
        </w:rPr>
        <w:t>Члан 75.</w:t>
      </w:r>
    </w:p>
    <w:p w:rsidR="008F130E" w:rsidRDefault="00091CC5">
      <w:pPr>
        <w:spacing w:after="150"/>
      </w:pPr>
      <w:r>
        <w:rPr>
          <w:b/>
          <w:color w:val="000000"/>
        </w:rPr>
        <w:t>Одредбе чл. 76. и 77. За</w:t>
      </w:r>
      <w:r>
        <w:rPr>
          <w:b/>
          <w:color w:val="000000"/>
        </w:rPr>
        <w:t>кона о дувану („Службени гласник РСˮ, бр. 101/05, 90/07, 95/10, 36/11, 93/12, 108/13, 95/18 и 91/19) примењују се до дана почетка примене одредби члана 49. овог закона.</w:t>
      </w:r>
    </w:p>
    <w:p w:rsidR="008F130E" w:rsidRDefault="00091CC5">
      <w:pPr>
        <w:spacing w:after="120"/>
        <w:jc w:val="center"/>
      </w:pPr>
      <w:r>
        <w:rPr>
          <w:b/>
          <w:color w:val="000000"/>
        </w:rPr>
        <w:t>Члан 76.</w:t>
      </w:r>
    </w:p>
    <w:p w:rsidR="008F130E" w:rsidRDefault="00091CC5">
      <w:pPr>
        <w:spacing w:after="150"/>
      </w:pPr>
      <w:r>
        <w:rPr>
          <w:b/>
          <w:color w:val="000000"/>
        </w:rPr>
        <w:t>До доношења подзаконских аката прописаних овим законом, примењују се подзаконс</w:t>
      </w:r>
      <w:r>
        <w:rPr>
          <w:b/>
          <w:color w:val="000000"/>
        </w:rPr>
        <w:t>ки акти донети на основу Закона о дувану („Службени гласник РСˮ, бр. 101/05, 90/07, 95/10, 36/11, 93/12, 108/13, 95/18 и 91/19).</w:t>
      </w:r>
    </w:p>
    <w:p w:rsidR="008F130E" w:rsidRDefault="00091CC5">
      <w:pPr>
        <w:spacing w:after="150"/>
      </w:pPr>
      <w:r>
        <w:rPr>
          <w:b/>
          <w:color w:val="000000"/>
        </w:rPr>
        <w:t>Подзаконски акти за спровођење овог закона донеће се у року од шест месеци од дана ступања на снагу овог закона.</w:t>
      </w:r>
    </w:p>
    <w:p w:rsidR="008F130E" w:rsidRDefault="00091CC5">
      <w:pPr>
        <w:spacing w:after="150"/>
      </w:pPr>
      <w:r>
        <w:rPr>
          <w:b/>
          <w:color w:val="000000"/>
        </w:rPr>
        <w:lastRenderedPageBreak/>
        <w:t>Изузетно од ст</w:t>
      </w:r>
      <w:r>
        <w:rPr>
          <w:b/>
          <w:color w:val="000000"/>
        </w:rPr>
        <w:t>ава 2. овог члана, подзаконски акти из члана 49. овог закона донеће се у року од годину дана од дана ступања на снагу овог закона.</w:t>
      </w:r>
    </w:p>
    <w:p w:rsidR="008F130E" w:rsidRDefault="00091CC5">
      <w:pPr>
        <w:spacing w:after="120"/>
        <w:jc w:val="center"/>
      </w:pPr>
      <w:r>
        <w:rPr>
          <w:b/>
          <w:color w:val="000000"/>
        </w:rPr>
        <w:t>Члан 77.</w:t>
      </w:r>
    </w:p>
    <w:p w:rsidR="008F130E" w:rsidRDefault="00091CC5">
      <w:pPr>
        <w:spacing w:after="150"/>
      </w:pPr>
      <w:r>
        <w:rPr>
          <w:b/>
          <w:color w:val="000000"/>
        </w:rPr>
        <w:t>Овај закон ступа на снагу осмог дана од дана објављивања у „Службеном гласнику Републике Србијеˮ, осим одредби члана</w:t>
      </w:r>
      <w:r>
        <w:rPr>
          <w:b/>
          <w:color w:val="000000"/>
        </w:rPr>
        <w:t xml:space="preserve"> 48. и одредби члана 49. у делу којим се прописује обележавање сродних производа, које се примењују од 1. јануара 2025. године и одредби члана 49. у делу којим се прописује обележавање дуванских производа, и то: цигара, цигарилоса, цигарета, резаног дувана</w:t>
      </w:r>
      <w:r>
        <w:rPr>
          <w:b/>
          <w:color w:val="000000"/>
        </w:rPr>
        <w:t>, дувана за лулу и дувана за водену лулу, које се примењују од 1. јануара 2027. године.</w:t>
      </w:r>
    </w:p>
    <w:p w:rsidR="008F130E" w:rsidRDefault="008F130E">
      <w:pPr>
        <w:spacing w:after="120"/>
        <w:jc w:val="center"/>
      </w:pPr>
    </w:p>
    <w:p w:rsidR="008F130E" w:rsidRDefault="008F130E">
      <w:pPr>
        <w:spacing w:after="120"/>
        <w:jc w:val="center"/>
      </w:pPr>
    </w:p>
    <w:p w:rsidR="008F130E" w:rsidRDefault="008F130E">
      <w:pPr>
        <w:spacing w:after="150"/>
      </w:pPr>
    </w:p>
    <w:sectPr w:rsidR="008F130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30E"/>
    <w:rsid w:val="00091CC5"/>
    <w:rsid w:val="008F1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FC5819-B677-4E11-A7AF-820ED9330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no-informacioni-sistem.rs/SlGlasnikPortal/viewdoc?uuid=5c64cd68-a21a-45fe-bf62-cbf52d163ff5&amp;actid=967149&amp;doctype=og&amp;abc=c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108</Pages>
  <Words>29604</Words>
  <Characters>168745</Characters>
  <Application>Microsoft Office Word</Application>
  <DocSecurity>0</DocSecurity>
  <Lines>1406</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2023-11-08T07:33:00Z</dcterms:created>
  <dcterms:modified xsi:type="dcterms:W3CDTF">2023-11-08T07:33:00Z</dcterms:modified>
</cp:coreProperties>
</file>