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B0" w:rsidRDefault="000E7011" w:rsidP="000E7011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1647B0" w:rsidRDefault="000E7011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84/04, 61/05, 62/06, 5/09, 52/11,</w:t>
      </w:r>
      <w:r>
        <w:rPr>
          <w:color w:val="000000"/>
        </w:rPr>
        <w:t xml:space="preserve"> 101/11, 47/13,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</w:t>
      </w:r>
      <w:r>
        <w:rPr>
          <w:color w:val="000000"/>
        </w:rPr>
        <w:t xml:space="preserve">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1647B0" w:rsidRDefault="000E701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1647B0" w:rsidRDefault="000E7011">
      <w:pPr>
        <w:spacing w:after="225"/>
        <w:jc w:val="center"/>
      </w:pPr>
      <w:r>
        <w:rPr>
          <w:b/>
          <w:color w:val="000000"/>
        </w:rPr>
        <w:t>ИЗНОС</w:t>
      </w:r>
    </w:p>
    <w:p w:rsidR="001647B0" w:rsidRDefault="000E7011">
      <w:pPr>
        <w:spacing w:after="150"/>
        <w:jc w:val="center"/>
      </w:pPr>
      <w:proofErr w:type="spellStart"/>
      <w:r>
        <w:rPr>
          <w:b/>
          <w:color w:val="000000"/>
        </w:rPr>
        <w:t>најниже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</w:p>
    <w:p w:rsidR="001647B0" w:rsidRDefault="000E701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Најнижа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40.143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1647B0" w:rsidRDefault="000E7011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1647B0" w:rsidRDefault="000E7011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419665 2023 10520 004 007 011 001</w:t>
      </w:r>
    </w:p>
    <w:p w:rsidR="001647B0" w:rsidRDefault="000E701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1647B0" w:rsidRDefault="000E7011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1647B0" w:rsidRDefault="000E7011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647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7B0"/>
    <w:rsid w:val="000E7011"/>
    <w:rsid w:val="001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37018-57EA-4EFC-A39D-A8B1C5AF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2023-12-25T07:45:00Z</dcterms:created>
  <dcterms:modified xsi:type="dcterms:W3CDTF">2023-12-25T07:46:00Z</dcterms:modified>
</cp:coreProperties>
</file>