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11" w:rsidRPr="00DD6F47" w:rsidRDefault="00293711">
      <w:pPr>
        <w:spacing w:after="150"/>
        <w:rPr>
          <w:lang w:val="sr-Cyrl-RS"/>
        </w:rPr>
      </w:pPr>
      <w:bookmarkStart w:id="0" w:name="_GoBack"/>
    </w:p>
    <w:p w:rsidR="00293711" w:rsidRPr="00DD6F47" w:rsidRDefault="00DD6F47">
      <w:pPr>
        <w:spacing w:after="150"/>
        <w:rPr>
          <w:lang w:val="sr-Cyrl-RS"/>
        </w:rPr>
      </w:pPr>
      <w:r w:rsidRPr="00DD6F47">
        <w:rPr>
          <w:color w:val="000000"/>
          <w:lang w:val="sr-Cyrl-RS"/>
        </w:rPr>
        <w:t> </w:t>
      </w:r>
    </w:p>
    <w:p w:rsidR="00293711" w:rsidRPr="00DD6F47" w:rsidRDefault="00DD6F47">
      <w:pPr>
        <w:spacing w:after="150"/>
        <w:rPr>
          <w:lang w:val="sr-Cyrl-RS"/>
        </w:rPr>
      </w:pPr>
      <w:r w:rsidRPr="00DD6F47">
        <w:rPr>
          <w:color w:val="000000"/>
          <w:lang w:val="sr-Cyrl-RS"/>
        </w:rPr>
        <w:t>На основу члана 144. Царинског закона („Службени гласник РС”, број 95/18),</w:t>
      </w:r>
    </w:p>
    <w:p w:rsidR="00293711" w:rsidRPr="00DD6F47" w:rsidRDefault="00DD6F47">
      <w:pPr>
        <w:spacing w:after="150"/>
        <w:rPr>
          <w:lang w:val="sr-Cyrl-RS"/>
        </w:rPr>
      </w:pPr>
      <w:r w:rsidRPr="00DD6F47">
        <w:rPr>
          <w:color w:val="000000"/>
          <w:lang w:val="sr-Cyrl-RS"/>
        </w:rPr>
        <w:t>Mинистар финансија доноси</w:t>
      </w:r>
    </w:p>
    <w:p w:rsidR="00293711" w:rsidRPr="00DD6F47" w:rsidRDefault="00DD6F47">
      <w:pPr>
        <w:spacing w:after="225"/>
        <w:jc w:val="center"/>
        <w:rPr>
          <w:lang w:val="sr-Cyrl-RS"/>
        </w:rPr>
      </w:pPr>
      <w:r w:rsidRPr="00DD6F47">
        <w:rPr>
          <w:b/>
          <w:color w:val="000000"/>
          <w:lang w:val="sr-Cyrl-RS"/>
        </w:rPr>
        <w:t>ПРАВИЛНИК</w:t>
      </w:r>
    </w:p>
    <w:p w:rsidR="00293711" w:rsidRPr="00DD6F47" w:rsidRDefault="00DD6F47">
      <w:pPr>
        <w:spacing w:after="225"/>
        <w:jc w:val="center"/>
        <w:rPr>
          <w:lang w:val="sr-Cyrl-RS"/>
        </w:rPr>
      </w:pPr>
      <w:r w:rsidRPr="00DD6F47">
        <w:rPr>
          <w:b/>
          <w:color w:val="000000"/>
          <w:lang w:val="sr-Cyrl-RS"/>
        </w:rPr>
        <w:t xml:space="preserve">о </w:t>
      </w:r>
      <w:r w:rsidRPr="00DD6F47">
        <w:rPr>
          <w:b/>
          <w:color w:val="000000"/>
          <w:lang w:val="sr-Cyrl-RS"/>
        </w:rPr>
        <w:t>облику, садржини, начину подношења и попуњавања декларација и других образаца у царинском поступку</w:t>
      </w:r>
    </w:p>
    <w:p w:rsidR="00293711" w:rsidRPr="00DD6F47" w:rsidRDefault="00DD6F47">
      <w:pPr>
        <w:spacing w:after="120"/>
        <w:jc w:val="center"/>
        <w:rPr>
          <w:lang w:val="sr-Cyrl-RS"/>
        </w:rPr>
      </w:pPr>
      <w:r w:rsidRPr="00DD6F47">
        <w:rPr>
          <w:color w:val="000000"/>
          <w:lang w:val="sr-Cyrl-RS"/>
        </w:rPr>
        <w:t>"Службени гласник РС", бр. 42 од 14. јуна 2019, 51 од 19. јула 2019, 58 од 16. августа 2019, 65 од 13. септембра 2019, 74 од 18. октобра 2019, 96 од 31. деце</w:t>
      </w:r>
      <w:r w:rsidRPr="00DD6F47">
        <w:rPr>
          <w:color w:val="000000"/>
          <w:lang w:val="sr-Cyrl-RS"/>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авг</w:t>
      </w:r>
      <w:r w:rsidRPr="00DD6F47">
        <w:rPr>
          <w:color w:val="000000"/>
          <w:lang w:val="sr-Cyrl-RS"/>
        </w:rPr>
        <w:t>уста 2022, 139 од 16. децембра 2022, 143 од 29. децембра 2022, 25 од 31. марта 2023.</w:t>
      </w:r>
    </w:p>
    <w:p w:rsidR="00293711" w:rsidRPr="00DD6F47" w:rsidRDefault="00DD6F47">
      <w:pPr>
        <w:spacing w:after="120"/>
        <w:jc w:val="center"/>
        <w:rPr>
          <w:lang w:val="sr-Cyrl-RS"/>
        </w:rPr>
      </w:pPr>
      <w:r w:rsidRPr="00DD6F47">
        <w:rPr>
          <w:color w:val="000000"/>
          <w:lang w:val="sr-Cyrl-RS"/>
        </w:rPr>
        <w:t>I. УВОДНА ОДРЕДБА</w:t>
      </w:r>
    </w:p>
    <w:p w:rsidR="00293711" w:rsidRPr="00DD6F47" w:rsidRDefault="00DD6F47">
      <w:pPr>
        <w:spacing w:after="120"/>
        <w:jc w:val="center"/>
        <w:rPr>
          <w:lang w:val="sr-Cyrl-RS"/>
        </w:rPr>
      </w:pPr>
      <w:r w:rsidRPr="00DD6F47">
        <w:rPr>
          <w:color w:val="000000"/>
          <w:lang w:val="sr-Cyrl-RS"/>
        </w:rPr>
        <w:t>Члан 1.</w:t>
      </w:r>
    </w:p>
    <w:p w:rsidR="00293711" w:rsidRPr="00DD6F47" w:rsidRDefault="00DD6F47">
      <w:pPr>
        <w:spacing w:after="150"/>
        <w:rPr>
          <w:lang w:val="sr-Cyrl-RS"/>
        </w:rPr>
      </w:pPr>
      <w:r w:rsidRPr="00DD6F47">
        <w:rPr>
          <w:color w:val="000000"/>
          <w:lang w:val="sr-Cyrl-RS"/>
        </w:rPr>
        <w:t>Овим правилником прописују се облик и садржина, начин подношења и попуњавања декларације – јединствене царинске исправе у редовном и поједностављ</w:t>
      </w:r>
      <w:r w:rsidRPr="00DD6F47">
        <w:rPr>
          <w:color w:val="000000"/>
          <w:lang w:val="sr-Cyrl-RS"/>
        </w:rPr>
        <w:t>еном царинском поступку и других декларација и образаца који се употребљавају у царинском поступку, као и садржина и начин уношења података у електронску транзитну декларацију.</w:t>
      </w:r>
    </w:p>
    <w:p w:rsidR="00293711" w:rsidRPr="00DD6F47" w:rsidRDefault="00DD6F47">
      <w:pPr>
        <w:spacing w:after="120"/>
        <w:jc w:val="center"/>
        <w:rPr>
          <w:lang w:val="sr-Cyrl-RS"/>
        </w:rPr>
      </w:pPr>
      <w:r w:rsidRPr="00DD6F47">
        <w:rPr>
          <w:color w:val="000000"/>
          <w:lang w:val="sr-Cyrl-RS"/>
        </w:rPr>
        <w:t>II. ЈЕДИНСТВЕНА ЦАРИНСКА ИСПРАВА</w:t>
      </w:r>
    </w:p>
    <w:p w:rsidR="00293711" w:rsidRPr="00DD6F47" w:rsidRDefault="00DD6F47">
      <w:pPr>
        <w:spacing w:after="120"/>
        <w:jc w:val="center"/>
        <w:rPr>
          <w:lang w:val="sr-Cyrl-RS"/>
        </w:rPr>
      </w:pPr>
      <w:r w:rsidRPr="00DD6F47">
        <w:rPr>
          <w:color w:val="000000"/>
          <w:lang w:val="sr-Cyrl-RS"/>
        </w:rPr>
        <w:t>Члан 2.</w:t>
      </w:r>
    </w:p>
    <w:p w:rsidR="00293711" w:rsidRPr="00DD6F47" w:rsidRDefault="00DD6F47">
      <w:pPr>
        <w:spacing w:after="150"/>
        <w:rPr>
          <w:lang w:val="sr-Cyrl-RS"/>
        </w:rPr>
      </w:pPr>
      <w:r w:rsidRPr="00DD6F47">
        <w:rPr>
          <w:color w:val="000000"/>
          <w:lang w:val="sr-Cyrl-RS"/>
        </w:rPr>
        <w:t xml:space="preserve">Јединствена царинска исправа (у даљем </w:t>
      </w:r>
      <w:r w:rsidRPr="00DD6F47">
        <w:rPr>
          <w:color w:val="000000"/>
          <w:lang w:val="sr-Cyrl-RS"/>
        </w:rPr>
        <w:t xml:space="preserve">тексту: ЈЦИ), која се употребљава као писана декларација </w:t>
      </w:r>
      <w:r w:rsidRPr="00DD6F47">
        <w:rPr>
          <w:b/>
          <w:color w:val="000000"/>
          <w:lang w:val="sr-Cyrl-RS"/>
        </w:rPr>
        <w:t>(у папирном или електронском облику)</w:t>
      </w:r>
      <w:r w:rsidRPr="00DD6F47">
        <w:rPr>
          <w:rFonts w:ascii="Calibri"/>
          <w:b/>
          <w:color w:val="000000"/>
          <w:vertAlign w:val="superscript"/>
          <w:lang w:val="sr-Cyrl-RS"/>
        </w:rPr>
        <w:t>*</w:t>
      </w:r>
      <w:r w:rsidRPr="00DD6F47">
        <w:rPr>
          <w:color w:val="000000"/>
          <w:lang w:val="sr-Cyrl-RS"/>
        </w:rPr>
        <w:t>, у складу са чланом 224. Уредбе о царинским поступцима и царинским формалностима (у даљем тексту. Уредба) („Службени гласник РС”, број 39/19) подноси се на обрас</w:t>
      </w:r>
      <w:r w:rsidRPr="00DD6F47">
        <w:rPr>
          <w:color w:val="000000"/>
          <w:lang w:val="sr-Cyrl-RS"/>
        </w:rPr>
        <w:t xml:space="preserve">цу који је дат у Прилогу 1 и попуњава се на начин прописан Прилогом 5. </w:t>
      </w:r>
      <w:r w:rsidRPr="00DD6F47">
        <w:rPr>
          <w:b/>
          <w:color w:val="000000"/>
          <w:lang w:val="sr-Cyrl-RS"/>
        </w:rPr>
        <w:t>На декларацију у електронском облику примењују се одредбе овог правилника које се односе на декларацију у папирном облику, ако је примењиво.</w:t>
      </w:r>
      <w:r w:rsidRPr="00DD6F47">
        <w:rPr>
          <w:rFonts w:ascii="Calibri"/>
          <w:b/>
          <w:color w:val="000000"/>
          <w:vertAlign w:val="superscript"/>
          <w:lang w:val="sr-Cyrl-RS"/>
        </w:rPr>
        <w:t>*</w:t>
      </w:r>
    </w:p>
    <w:p w:rsidR="00293711" w:rsidRPr="00DD6F47" w:rsidRDefault="00DD6F47">
      <w:pPr>
        <w:spacing w:after="150"/>
        <w:rPr>
          <w:lang w:val="sr-Cyrl-RS"/>
        </w:rPr>
      </w:pPr>
      <w:r w:rsidRPr="00DD6F47">
        <w:rPr>
          <w:color w:val="000000"/>
          <w:lang w:val="sr-Cyrl-RS"/>
        </w:rPr>
        <w:t xml:space="preserve">Додатни лист ЈЦИ (у даљем тексту: ЈЦИ БИС) </w:t>
      </w:r>
      <w:r w:rsidRPr="00DD6F47">
        <w:rPr>
          <w:color w:val="000000"/>
          <w:lang w:val="sr-Cyrl-RS"/>
        </w:rPr>
        <w:t>из члана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293711" w:rsidRPr="00DD6F47" w:rsidRDefault="00DD6F47">
      <w:pPr>
        <w:spacing w:after="150"/>
        <w:rPr>
          <w:lang w:val="sr-Cyrl-RS"/>
        </w:rPr>
      </w:pPr>
      <w:r w:rsidRPr="00DD6F47">
        <w:rPr>
          <w:color w:val="000000"/>
          <w:lang w:val="sr-Cyrl-RS"/>
        </w:rPr>
        <w:t>Образац ЈЦИ за штампање из компјутерског система за обраду декларација на два узастопна комплет</w:t>
      </w:r>
      <w:r w:rsidRPr="00DD6F47">
        <w:rPr>
          <w:color w:val="000000"/>
          <w:lang w:val="sr-Cyrl-RS"/>
        </w:rPr>
        <w:t>а од четири листа дат је у Прилогу 3.</w:t>
      </w:r>
    </w:p>
    <w:p w:rsidR="00293711" w:rsidRPr="00DD6F47" w:rsidRDefault="00DD6F47">
      <w:pPr>
        <w:spacing w:after="150"/>
        <w:rPr>
          <w:lang w:val="sr-Cyrl-RS"/>
        </w:rPr>
      </w:pPr>
      <w:r w:rsidRPr="00DD6F47">
        <w:rPr>
          <w:color w:val="000000"/>
          <w:lang w:val="sr-Cyrl-RS"/>
        </w:rPr>
        <w:lastRenderedPageBreak/>
        <w:t>Образац ЈЦИ БИС за штампање из компјутерског система за обраду декларација дат је у Прилогу 4.</w:t>
      </w:r>
    </w:p>
    <w:p w:rsidR="00293711" w:rsidRPr="00DD6F47" w:rsidRDefault="00DD6F47">
      <w:pPr>
        <w:spacing w:after="150"/>
        <w:rPr>
          <w:lang w:val="sr-Cyrl-RS"/>
        </w:rPr>
      </w:pPr>
      <w:r w:rsidRPr="00DD6F47">
        <w:rPr>
          <w:color w:val="000000"/>
          <w:lang w:val="sr-Cyrl-RS"/>
        </w:rPr>
        <w:t>Рубрике ЈЦИ из Прилога 1 и Прилога 2, а које морају бити видљиве приликом самокопирања, дате су у Прилогу 6.</w:t>
      </w:r>
    </w:p>
    <w:p w:rsidR="00293711" w:rsidRPr="00DD6F47" w:rsidRDefault="00DD6F47">
      <w:pPr>
        <w:spacing w:after="150"/>
        <w:rPr>
          <w:lang w:val="sr-Cyrl-RS"/>
        </w:rPr>
      </w:pPr>
      <w:r w:rsidRPr="00DD6F47">
        <w:rPr>
          <w:color w:val="000000"/>
          <w:lang w:val="sr-Cyrl-RS"/>
        </w:rPr>
        <w:t>Рубрике ЈЦИ из</w:t>
      </w:r>
      <w:r w:rsidRPr="00DD6F47">
        <w:rPr>
          <w:color w:val="000000"/>
          <w:lang w:val="sr-Cyrl-RS"/>
        </w:rPr>
        <w:t xml:space="preserve"> Прилога 3 и Прилога 4, а које морају бити видљиве приликом самокопирања, дате су у Прилогу 7.</w:t>
      </w:r>
    </w:p>
    <w:p w:rsidR="00293711" w:rsidRPr="00DD6F47" w:rsidRDefault="00DD6F47">
      <w:pPr>
        <w:spacing w:after="150"/>
        <w:rPr>
          <w:lang w:val="sr-Cyrl-RS"/>
        </w:rPr>
      </w:pPr>
      <w:r w:rsidRPr="00DD6F47">
        <w:rPr>
          <w:color w:val="000000"/>
          <w:lang w:val="sr-Cyrl-RS"/>
        </w:rPr>
        <w:t>Обрасци из ст. 1–4. овог члана су димензија 210 x 297 mm, са одступањем које не може бити мање од 5 mm, нити веће од 8 mm.</w:t>
      </w:r>
    </w:p>
    <w:p w:rsidR="00293711" w:rsidRPr="00DD6F47" w:rsidRDefault="00DD6F47">
      <w:pPr>
        <w:spacing w:after="150"/>
        <w:rPr>
          <w:lang w:val="sr-Cyrl-RS"/>
        </w:rPr>
      </w:pPr>
      <w:r w:rsidRPr="00DD6F47">
        <w:rPr>
          <w:color w:val="000000"/>
          <w:lang w:val="sr-Cyrl-RS"/>
        </w:rPr>
        <w:t>Обрасци из ст. 1. и 2. овог члана штам</w:t>
      </w:r>
      <w:r w:rsidRPr="00DD6F47">
        <w:rPr>
          <w:color w:val="000000"/>
          <w:lang w:val="sr-Cyrl-RS"/>
        </w:rPr>
        <w:t>пају се зеленом бојом на самокопирајућем папиру, масе најмање 40 g/m</w:t>
      </w:r>
      <w:r w:rsidRPr="00DD6F47">
        <w:rPr>
          <w:color w:val="000000"/>
          <w:vertAlign w:val="superscript"/>
          <w:lang w:val="sr-Cyrl-RS"/>
        </w:rPr>
        <w:t>2</w:t>
      </w:r>
      <w:r w:rsidRPr="00DD6F47">
        <w:rPr>
          <w:color w:val="000000"/>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w:t>
      </w:r>
      <w:r w:rsidRPr="00DD6F47">
        <w:rPr>
          <w:color w:val="000000"/>
          <w:lang w:val="sr-Cyrl-RS"/>
        </w:rPr>
        <w:t>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и 33 (п</w:t>
      </w:r>
      <w:r w:rsidRPr="00DD6F47">
        <w:rPr>
          <w:color w:val="000000"/>
          <w:lang w:val="sr-Cyrl-RS"/>
        </w:rPr>
        <w:t>рва подела на левој страни) и рубрике 35, 38, 40, 44, 50, 51, 52, 53, 55 и 56 имају зелену позадину.</w:t>
      </w:r>
    </w:p>
    <w:p w:rsidR="00293711" w:rsidRPr="00DD6F47" w:rsidRDefault="00DD6F47">
      <w:pPr>
        <w:spacing w:after="150"/>
        <w:rPr>
          <w:lang w:val="sr-Cyrl-RS"/>
        </w:rPr>
      </w:pPr>
      <w:r w:rsidRPr="00DD6F47">
        <w:rPr>
          <w:color w:val="000000"/>
          <w:lang w:val="sr-Cyrl-RS"/>
        </w:rPr>
        <w:t>Обрасци из ст. 1. и 2. овог члана морају да садрже назив и адресу штампара или ознаку која омогућава његово идентификовање.</w:t>
      </w:r>
    </w:p>
    <w:p w:rsidR="00293711" w:rsidRPr="00DD6F47" w:rsidRDefault="00DD6F47">
      <w:pPr>
        <w:spacing w:after="150"/>
        <w:rPr>
          <w:lang w:val="sr-Cyrl-RS"/>
        </w:rPr>
      </w:pPr>
      <w:r w:rsidRPr="00DD6F47">
        <w:rPr>
          <w:color w:val="000000"/>
          <w:lang w:val="sr-Cyrl-RS"/>
        </w:rPr>
        <w:t>*Службени гласник РС, број 90/2</w:t>
      </w:r>
      <w:r w:rsidRPr="00DD6F47">
        <w:rPr>
          <w:color w:val="000000"/>
          <w:lang w:val="sr-Cyrl-RS"/>
        </w:rPr>
        <w:t>022</w:t>
      </w:r>
    </w:p>
    <w:p w:rsidR="00293711" w:rsidRPr="00DD6F47" w:rsidRDefault="00DD6F47">
      <w:pPr>
        <w:spacing w:after="120"/>
        <w:jc w:val="center"/>
        <w:rPr>
          <w:lang w:val="sr-Cyrl-RS"/>
        </w:rPr>
      </w:pPr>
      <w:r w:rsidRPr="00DD6F47">
        <w:rPr>
          <w:color w:val="000000"/>
          <w:lang w:val="sr-Cyrl-RS"/>
        </w:rPr>
        <w:t>Члан 3.</w:t>
      </w:r>
    </w:p>
    <w:p w:rsidR="00293711" w:rsidRPr="00DD6F47" w:rsidRDefault="00DD6F47">
      <w:pPr>
        <w:spacing w:after="150"/>
        <w:rPr>
          <w:lang w:val="sr-Cyrl-RS"/>
        </w:rPr>
      </w:pPr>
      <w:r w:rsidRPr="00DD6F47">
        <w:rPr>
          <w:color w:val="000000"/>
          <w:lang w:val="sr-Cyrl-RS"/>
        </w:rPr>
        <w:t>Сет ЈЦИ и ЈЦИ БИС састоји се од појединачних листова, односно примерака осмолисног, односно четворолисног двонаменског сета.</w:t>
      </w:r>
    </w:p>
    <w:p w:rsidR="00293711" w:rsidRPr="00DD6F47" w:rsidRDefault="00DD6F47">
      <w:pPr>
        <w:spacing w:after="150"/>
        <w:rPr>
          <w:lang w:val="sr-Cyrl-RS"/>
        </w:rPr>
      </w:pPr>
      <w:r w:rsidRPr="00DD6F47">
        <w:rPr>
          <w:color w:val="000000"/>
          <w:lang w:val="sr-Cyrl-RS"/>
        </w:rPr>
        <w:t>Листови осмолисног сета су означени бојама, и то:</w:t>
      </w:r>
    </w:p>
    <w:p w:rsidR="00293711" w:rsidRPr="00DD6F47" w:rsidRDefault="00DD6F47">
      <w:pPr>
        <w:spacing w:after="150"/>
        <w:rPr>
          <w:lang w:val="sr-Cyrl-RS"/>
        </w:rPr>
      </w:pPr>
      <w:r w:rsidRPr="00DD6F47">
        <w:rPr>
          <w:color w:val="000000"/>
          <w:lang w:val="sr-Cyrl-RS"/>
        </w:rPr>
        <w:t xml:space="preserve">– листови 1, 2, 3 и 5, на десној ивици имају пуну линију, обојену по </w:t>
      </w:r>
      <w:r w:rsidRPr="00DD6F47">
        <w:rPr>
          <w:color w:val="000000"/>
          <w:lang w:val="sr-Cyrl-RS"/>
        </w:rPr>
        <w:t>редоследу црвеном, зеленом, жутом и плавом бојом;</w:t>
      </w:r>
    </w:p>
    <w:p w:rsidR="00293711" w:rsidRPr="00DD6F47" w:rsidRDefault="00DD6F47">
      <w:pPr>
        <w:spacing w:after="150"/>
        <w:rPr>
          <w:lang w:val="sr-Cyrl-RS"/>
        </w:rPr>
      </w:pPr>
      <w:r w:rsidRPr="00DD6F47">
        <w:rPr>
          <w:color w:val="000000"/>
          <w:lang w:val="sr-Cyrl-RS"/>
        </w:rPr>
        <w:t>– листови 4, 6, 7 и 8, на десној ивици имају испрекидану линију обојену по редоследу плавом, црвеном, зеленом, и жутом бојом.</w:t>
      </w:r>
    </w:p>
    <w:p w:rsidR="00293711" w:rsidRPr="00DD6F47" w:rsidRDefault="00DD6F47">
      <w:pPr>
        <w:spacing w:after="150"/>
        <w:rPr>
          <w:lang w:val="sr-Cyrl-RS"/>
        </w:rPr>
      </w:pPr>
      <w:r w:rsidRPr="00DD6F47">
        <w:rPr>
          <w:color w:val="000000"/>
          <w:lang w:val="sr-Cyrl-RS"/>
        </w:rPr>
        <w:t>Листови четворолисног сета су означени бојама, и то:</w:t>
      </w:r>
    </w:p>
    <w:p w:rsidR="00293711" w:rsidRPr="00DD6F47" w:rsidRDefault="00DD6F47">
      <w:pPr>
        <w:spacing w:after="150"/>
        <w:rPr>
          <w:lang w:val="sr-Cyrl-RS"/>
        </w:rPr>
      </w:pPr>
      <w:r w:rsidRPr="00DD6F47">
        <w:rPr>
          <w:color w:val="000000"/>
          <w:lang w:val="sr-Cyrl-RS"/>
        </w:rPr>
        <w:t>– листови 1/6, 2/7, 3/8, 4/</w:t>
      </w:r>
      <w:r w:rsidRPr="00DD6F47">
        <w:rPr>
          <w:color w:val="000000"/>
          <w:lang w:val="sr-Cyrl-RS"/>
        </w:rPr>
        <w:t>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293711" w:rsidRPr="00DD6F47" w:rsidRDefault="00DD6F47">
      <w:pPr>
        <w:spacing w:after="150"/>
        <w:rPr>
          <w:lang w:val="sr-Cyrl-RS"/>
        </w:rPr>
      </w:pPr>
      <w:r w:rsidRPr="00DD6F47">
        <w:rPr>
          <w:color w:val="000000"/>
          <w:lang w:val="sr-Cyrl-RS"/>
        </w:rPr>
        <w:t xml:space="preserve">Ширина линија из ст. 2. и 3. овог члана је 3 mm. Испрекидана линија састављена је од низа квадрата </w:t>
      </w:r>
      <w:r w:rsidRPr="00DD6F47">
        <w:rPr>
          <w:color w:val="000000"/>
          <w:lang w:val="sr-Cyrl-RS"/>
        </w:rPr>
        <w:t>димензија 3 x 3 mm, а између сваког квадрата је размак 3 mm.</w:t>
      </w:r>
    </w:p>
    <w:p w:rsidR="00293711" w:rsidRPr="00DD6F47" w:rsidRDefault="00DD6F47">
      <w:pPr>
        <w:spacing w:after="150"/>
        <w:rPr>
          <w:lang w:val="sr-Cyrl-RS"/>
        </w:rPr>
      </w:pPr>
      <w:r w:rsidRPr="00DD6F47">
        <w:rPr>
          <w:color w:val="000000"/>
          <w:lang w:val="sr-Cyrl-RS"/>
        </w:rPr>
        <w:t>Листови из става 2. овог члана намењени су:</w:t>
      </w:r>
    </w:p>
    <w:p w:rsidR="00293711" w:rsidRPr="00DD6F47" w:rsidRDefault="00DD6F47">
      <w:pPr>
        <w:spacing w:after="150"/>
        <w:rPr>
          <w:lang w:val="sr-Cyrl-RS"/>
        </w:rPr>
      </w:pPr>
      <w:r w:rsidRPr="00DD6F47">
        <w:rPr>
          <w:color w:val="000000"/>
          <w:lang w:val="sr-Cyrl-RS"/>
        </w:rPr>
        <w:lastRenderedPageBreak/>
        <w:t>– лист са бројем 1 – царинарници у којој се обављају извозне (отпремне) формалности или формалности за транзит,</w:t>
      </w:r>
    </w:p>
    <w:p w:rsidR="00293711" w:rsidRPr="00DD6F47" w:rsidRDefault="00DD6F47">
      <w:pPr>
        <w:spacing w:after="150"/>
        <w:rPr>
          <w:lang w:val="sr-Cyrl-RS"/>
        </w:rPr>
      </w:pPr>
      <w:r w:rsidRPr="00DD6F47">
        <w:rPr>
          <w:color w:val="000000"/>
          <w:lang w:val="sr-Cyrl-RS"/>
        </w:rPr>
        <w:t>– листови са бр. 2 и 7 – за потребе ста</w:t>
      </w:r>
      <w:r w:rsidRPr="00DD6F47">
        <w:rPr>
          <w:color w:val="000000"/>
          <w:lang w:val="sr-Cyrl-RS"/>
        </w:rPr>
        <w:t>тистике,</w:t>
      </w:r>
    </w:p>
    <w:p w:rsidR="00293711" w:rsidRPr="00DD6F47" w:rsidRDefault="00DD6F47">
      <w:pPr>
        <w:spacing w:after="150"/>
        <w:rPr>
          <w:lang w:val="sr-Cyrl-RS"/>
        </w:rPr>
      </w:pPr>
      <w:r w:rsidRPr="00DD6F47">
        <w:rPr>
          <w:color w:val="000000"/>
          <w:lang w:val="sr-Cyrl-RS"/>
        </w:rPr>
        <w:t>– лист са бројем 3 – пошиљаоцу/извознику робе пошто га царински органи овере,</w:t>
      </w:r>
    </w:p>
    <w:p w:rsidR="00293711" w:rsidRPr="00DD6F47" w:rsidRDefault="00DD6F47">
      <w:pPr>
        <w:spacing w:after="150"/>
        <w:rPr>
          <w:lang w:val="sr-Cyrl-RS"/>
        </w:rPr>
      </w:pPr>
      <w:r w:rsidRPr="00DD6F47">
        <w:rPr>
          <w:color w:val="000000"/>
          <w:lang w:val="sr-Cyrl-RS"/>
        </w:rPr>
        <w:t>– лист са бројем 4 – одредишној царинарници,</w:t>
      </w:r>
    </w:p>
    <w:p w:rsidR="00293711" w:rsidRPr="00DD6F47" w:rsidRDefault="00DD6F47">
      <w:pPr>
        <w:spacing w:after="150"/>
        <w:rPr>
          <w:lang w:val="sr-Cyrl-RS"/>
        </w:rPr>
      </w:pPr>
      <w:r w:rsidRPr="00DD6F47">
        <w:rPr>
          <w:color w:val="000000"/>
          <w:lang w:val="sr-Cyrl-RS"/>
        </w:rPr>
        <w:t>– лист са бројем 5 – за потврду пријема робе полазној царинарници у поступку транзита,</w:t>
      </w:r>
    </w:p>
    <w:p w:rsidR="00293711" w:rsidRPr="00DD6F47" w:rsidRDefault="00DD6F47">
      <w:pPr>
        <w:spacing w:after="150"/>
        <w:rPr>
          <w:lang w:val="sr-Cyrl-RS"/>
        </w:rPr>
      </w:pPr>
      <w:r w:rsidRPr="00DD6F47">
        <w:rPr>
          <w:color w:val="000000"/>
          <w:lang w:val="sr-Cyrl-RS"/>
        </w:rPr>
        <w:t>– лист са бројем 6 – царинарници у ко</w:t>
      </w:r>
      <w:r w:rsidRPr="00DD6F47">
        <w:rPr>
          <w:color w:val="000000"/>
          <w:lang w:val="sr-Cyrl-RS"/>
        </w:rPr>
        <w:t>јој се окончавају увозне формалности,</w:t>
      </w:r>
    </w:p>
    <w:p w:rsidR="00293711" w:rsidRPr="00DD6F47" w:rsidRDefault="00DD6F47">
      <w:pPr>
        <w:spacing w:after="150"/>
        <w:rPr>
          <w:lang w:val="sr-Cyrl-RS"/>
        </w:rPr>
      </w:pPr>
      <w:r w:rsidRPr="00DD6F47">
        <w:rPr>
          <w:color w:val="000000"/>
          <w:lang w:val="sr-Cyrl-RS"/>
        </w:rPr>
        <w:t>– лист са бројем 8 – примаоцу/увознику робе.</w:t>
      </w:r>
    </w:p>
    <w:p w:rsidR="00293711" w:rsidRPr="00DD6F47" w:rsidRDefault="00DD6F47">
      <w:pPr>
        <w:spacing w:after="150"/>
        <w:rPr>
          <w:lang w:val="sr-Cyrl-RS"/>
        </w:rPr>
      </w:pPr>
      <w:r w:rsidRPr="00DD6F47">
        <w:rPr>
          <w:color w:val="000000"/>
          <w:lang w:val="sr-Cyrl-RS"/>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293711" w:rsidRPr="00DD6F47" w:rsidRDefault="00DD6F47">
      <w:pPr>
        <w:spacing w:after="120"/>
        <w:jc w:val="center"/>
        <w:rPr>
          <w:lang w:val="sr-Cyrl-RS"/>
        </w:rPr>
      </w:pPr>
      <w:r w:rsidRPr="00DD6F47">
        <w:rPr>
          <w:color w:val="000000"/>
          <w:lang w:val="sr-Cyrl-RS"/>
        </w:rPr>
        <w:t>Члан 4.</w:t>
      </w:r>
    </w:p>
    <w:p w:rsidR="00293711" w:rsidRPr="00DD6F47" w:rsidRDefault="00DD6F47">
      <w:pPr>
        <w:spacing w:after="150"/>
        <w:rPr>
          <w:lang w:val="sr-Cyrl-RS"/>
        </w:rPr>
      </w:pPr>
      <w:r w:rsidRPr="00DD6F47">
        <w:rPr>
          <w:color w:val="000000"/>
          <w:lang w:val="sr-Cyrl-RS"/>
        </w:rPr>
        <w:t xml:space="preserve">За одређени царински </w:t>
      </w:r>
      <w:r w:rsidRPr="00DD6F47">
        <w:rPr>
          <w:color w:val="000000"/>
          <w:lang w:val="sr-Cyrl-RS"/>
        </w:rPr>
        <w:t>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293711" w:rsidRPr="00DD6F47" w:rsidRDefault="00DD6F47">
      <w:pPr>
        <w:spacing w:after="150"/>
        <w:rPr>
          <w:lang w:val="sr-Cyrl-RS"/>
        </w:rPr>
      </w:pPr>
      <w:r w:rsidRPr="00DD6F47">
        <w:rPr>
          <w:color w:val="000000"/>
          <w:lang w:val="sr-Cyrl-RS"/>
        </w:rPr>
        <w:t>1) ако се роба декларише само за поступак транзита, подноси се ЈЦИ који се састо</w:t>
      </w:r>
      <w:r w:rsidRPr="00DD6F47">
        <w:rPr>
          <w:color w:val="000000"/>
          <w:lang w:val="sr-Cyrl-RS"/>
        </w:rPr>
        <w:t>ји од листова 1, 4 и 5;</w:t>
      </w:r>
    </w:p>
    <w:p w:rsidR="00293711" w:rsidRPr="00DD6F47" w:rsidRDefault="00DD6F47">
      <w:pPr>
        <w:spacing w:after="150"/>
        <w:rPr>
          <w:lang w:val="sr-Cyrl-RS"/>
        </w:rPr>
      </w:pPr>
      <w:r w:rsidRPr="00DD6F47">
        <w:rPr>
          <w:color w:val="000000"/>
          <w:lang w:val="sr-Cyrl-RS"/>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293711" w:rsidRPr="00DD6F47" w:rsidRDefault="00DD6F47">
      <w:pPr>
        <w:spacing w:after="150"/>
        <w:rPr>
          <w:lang w:val="sr-Cyrl-RS"/>
        </w:rPr>
      </w:pPr>
      <w:r w:rsidRPr="00DD6F47">
        <w:rPr>
          <w:color w:val="000000"/>
          <w:lang w:val="sr-Cyrl-RS"/>
        </w:rPr>
        <w:t>– лист са бројем 1 – за царинарницу извозног царињења,</w:t>
      </w:r>
    </w:p>
    <w:p w:rsidR="00293711" w:rsidRPr="00DD6F47" w:rsidRDefault="00DD6F47">
      <w:pPr>
        <w:spacing w:after="150"/>
        <w:rPr>
          <w:lang w:val="sr-Cyrl-RS"/>
        </w:rPr>
      </w:pPr>
      <w:r w:rsidRPr="00DD6F47">
        <w:rPr>
          <w:color w:val="000000"/>
          <w:lang w:val="sr-Cyrl-RS"/>
        </w:rPr>
        <w:t xml:space="preserve">– лист са бројем 2 – за </w:t>
      </w:r>
      <w:r w:rsidRPr="00DD6F47">
        <w:rPr>
          <w:color w:val="000000"/>
          <w:lang w:val="sr-Cyrl-RS"/>
        </w:rPr>
        <w:t>потребе АОП и потребе статистике,</w:t>
      </w:r>
    </w:p>
    <w:p w:rsidR="00293711" w:rsidRPr="00DD6F47" w:rsidRDefault="00DD6F47">
      <w:pPr>
        <w:spacing w:after="150"/>
        <w:rPr>
          <w:lang w:val="sr-Cyrl-RS"/>
        </w:rPr>
      </w:pPr>
      <w:r w:rsidRPr="00DD6F47">
        <w:rPr>
          <w:color w:val="000000"/>
          <w:lang w:val="sr-Cyrl-RS"/>
        </w:rPr>
        <w:t>– лист са бројем 3 – за извозника,</w:t>
      </w:r>
    </w:p>
    <w:p w:rsidR="00293711" w:rsidRPr="00DD6F47" w:rsidRDefault="00DD6F47">
      <w:pPr>
        <w:spacing w:after="150"/>
        <w:rPr>
          <w:lang w:val="sr-Cyrl-RS"/>
        </w:rPr>
      </w:pPr>
      <w:r w:rsidRPr="00DD6F47">
        <w:rPr>
          <w:color w:val="000000"/>
          <w:lang w:val="sr-Cyrl-RS"/>
        </w:rPr>
        <w:t>– лист са бројем 4 – за одредишну царинарницу,</w:t>
      </w:r>
    </w:p>
    <w:p w:rsidR="00293711" w:rsidRPr="00DD6F47" w:rsidRDefault="00DD6F47">
      <w:pPr>
        <w:spacing w:after="150"/>
        <w:rPr>
          <w:lang w:val="sr-Cyrl-RS"/>
        </w:rPr>
      </w:pPr>
      <w:r w:rsidRPr="00DD6F47">
        <w:rPr>
          <w:color w:val="000000"/>
          <w:lang w:val="sr-Cyrl-RS"/>
        </w:rPr>
        <w:t>– лист са бројем 5 – за потврду пријема робе полазној царинарници, ако потврду пријема није могуће извршити у информационом систему царинске</w:t>
      </w:r>
      <w:r w:rsidRPr="00DD6F47">
        <w:rPr>
          <w:color w:val="000000"/>
          <w:lang w:val="sr-Cyrl-RS"/>
        </w:rPr>
        <w:t xml:space="preserve"> службе.</w:t>
      </w:r>
    </w:p>
    <w:p w:rsidR="00293711" w:rsidRPr="00DD6F47" w:rsidRDefault="00DD6F47">
      <w:pPr>
        <w:spacing w:after="150"/>
        <w:rPr>
          <w:lang w:val="sr-Cyrl-RS"/>
        </w:rPr>
      </w:pPr>
      <w:r w:rsidRPr="00DD6F47">
        <w:rPr>
          <w:color w:val="000000"/>
          <w:lang w:val="sr-Cyrl-RS"/>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293711" w:rsidRPr="00DD6F47" w:rsidRDefault="00DD6F47">
      <w:pPr>
        <w:spacing w:after="150"/>
        <w:rPr>
          <w:lang w:val="sr-Cyrl-RS"/>
        </w:rPr>
      </w:pPr>
      <w:r w:rsidRPr="00DD6F47">
        <w:rPr>
          <w:color w:val="000000"/>
          <w:lang w:val="sr-Cyrl-RS"/>
        </w:rPr>
        <w:t>После пријема робе, одредишна царинарница овера</w:t>
      </w:r>
      <w:r w:rsidRPr="00DD6F47">
        <w:rPr>
          <w:color w:val="000000"/>
          <w:lang w:val="sr-Cyrl-RS"/>
        </w:rPr>
        <w:t>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293711" w:rsidRPr="00DD6F47" w:rsidRDefault="00DD6F47">
      <w:pPr>
        <w:spacing w:after="150"/>
        <w:rPr>
          <w:lang w:val="sr-Cyrl-RS"/>
        </w:rPr>
      </w:pPr>
      <w:r w:rsidRPr="00DD6F47">
        <w:rPr>
          <w:color w:val="000000"/>
          <w:lang w:val="sr-Cyrl-RS"/>
        </w:rPr>
        <w:lastRenderedPageBreak/>
        <w:t>Ако се за спровођење поступка транзита користи карнет ТIR, за извоз робе подноси се ЈЦ</w:t>
      </w:r>
      <w:r w:rsidRPr="00DD6F47">
        <w:rPr>
          <w:color w:val="000000"/>
          <w:lang w:val="sr-Cyrl-RS"/>
        </w:rPr>
        <w:t>И, која се састоји од листова 1, 2 и 3;</w:t>
      </w:r>
    </w:p>
    <w:p w:rsidR="00293711" w:rsidRPr="00DD6F47" w:rsidRDefault="00DD6F47">
      <w:pPr>
        <w:spacing w:after="150"/>
        <w:rPr>
          <w:lang w:val="sr-Cyrl-RS"/>
        </w:rPr>
      </w:pPr>
      <w:r w:rsidRPr="00DD6F47">
        <w:rPr>
          <w:color w:val="000000"/>
          <w:lang w:val="sr-Cyrl-RS"/>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293711" w:rsidRPr="00DD6F47" w:rsidRDefault="00DD6F47">
      <w:pPr>
        <w:spacing w:after="150"/>
        <w:rPr>
          <w:lang w:val="sr-Cyrl-RS"/>
        </w:rPr>
      </w:pPr>
      <w:r w:rsidRPr="00DD6F47">
        <w:rPr>
          <w:color w:val="000000"/>
          <w:lang w:val="sr-Cyrl-RS"/>
        </w:rPr>
        <w:t xml:space="preserve">4) ако се роба декларише за поступак </w:t>
      </w:r>
      <w:r w:rsidRPr="00DD6F47">
        <w:rPr>
          <w:color w:val="000000"/>
          <w:lang w:val="sr-Cyrl-RS"/>
        </w:rPr>
        <w:t>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293711" w:rsidRPr="00DD6F47" w:rsidRDefault="00DD6F47">
      <w:pPr>
        <w:spacing w:after="150"/>
        <w:jc w:val="center"/>
        <w:rPr>
          <w:lang w:val="sr-Cyrl-RS"/>
        </w:rPr>
      </w:pPr>
      <w:r w:rsidRPr="00DD6F47">
        <w:rPr>
          <w:b/>
          <w:color w:val="000000"/>
          <w:lang w:val="sr-Cyrl-RS"/>
        </w:rPr>
        <w:t xml:space="preserve">IIа ДЕКЛАРАЦИЈА У ЕЛЕКТРОНСКОМ </w:t>
      </w:r>
      <w:r w:rsidRPr="00DD6F47">
        <w:rPr>
          <w:b/>
          <w:color w:val="000000"/>
          <w:lang w:val="sr-Cyrl-RS"/>
        </w:rPr>
        <w:t>ОБЛИКУ</w:t>
      </w:r>
      <w:r w:rsidRPr="00DD6F47">
        <w:rPr>
          <w:rFonts w:ascii="Calibri"/>
          <w:b/>
          <w:color w:val="000000"/>
          <w:vertAlign w:val="superscript"/>
          <w:lang w:val="sr-Cyrl-RS"/>
        </w:rPr>
        <w:t>*</w:t>
      </w:r>
    </w:p>
    <w:p w:rsidR="00293711" w:rsidRPr="00DD6F47" w:rsidRDefault="00DD6F47">
      <w:pPr>
        <w:spacing w:after="150"/>
        <w:rPr>
          <w:lang w:val="sr-Cyrl-RS"/>
        </w:rPr>
      </w:pPr>
      <w:r w:rsidRPr="00DD6F47">
        <w:rPr>
          <w:color w:val="000000"/>
          <w:lang w:val="sr-Cyrl-RS"/>
        </w:rPr>
        <w:t>*Службени гласник РС, број 90/2022</w:t>
      </w:r>
    </w:p>
    <w:p w:rsidR="00293711" w:rsidRPr="00DD6F47" w:rsidRDefault="00DD6F47">
      <w:pPr>
        <w:spacing w:after="150"/>
        <w:jc w:val="center"/>
        <w:rPr>
          <w:lang w:val="sr-Cyrl-RS"/>
        </w:rPr>
      </w:pPr>
      <w:r w:rsidRPr="00DD6F47">
        <w:rPr>
          <w:b/>
          <w:color w:val="000000"/>
          <w:lang w:val="sr-Cyrl-RS"/>
        </w:rPr>
        <w:t>Члан 4а</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заједнички иденти</w:t>
      </w:r>
      <w:r w:rsidRPr="00DD6F47">
        <w:rPr>
          <w:b/>
          <w:color w:val="000000"/>
          <w:lang w:val="sr-Cyrl-RS"/>
        </w:rPr>
        <w:t>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царина.</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Потписан пакет мора бити у XM</w:t>
      </w:r>
      <w:r w:rsidRPr="00DD6F47">
        <w:rPr>
          <w:b/>
          <w:color w:val="000000"/>
          <w:lang w:val="sr-Cyrl-RS"/>
        </w:rPr>
        <w:t>LDSIG формату у складу са препоруком W3C организације.</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регистрованог у Управи царина.</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 xml:space="preserve">Исправе у </w:t>
      </w:r>
      <w:r w:rsidRPr="00DD6F47">
        <w:rPr>
          <w:b/>
          <w:color w:val="000000"/>
          <w:lang w:val="sr-Cyrl-RS"/>
        </w:rPr>
        <w:t>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декларације.</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Декларацију у електронском об</w:t>
      </w:r>
      <w:r w:rsidRPr="00DD6F47">
        <w:rPr>
          <w:b/>
          <w:color w:val="000000"/>
          <w:lang w:val="sr-Cyrl-RS"/>
        </w:rPr>
        <w:t>лику Управа царина потписује квалификованим електронским</w:t>
      </w:r>
      <w:r w:rsidRPr="00DD6F47">
        <w:rPr>
          <w:rFonts w:ascii="Calibri"/>
          <w:b/>
          <w:color w:val="000000"/>
          <w:vertAlign w:val="superscript"/>
          <w:lang w:val="sr-Cyrl-RS"/>
        </w:rPr>
        <w:t>*</w:t>
      </w:r>
      <w:r w:rsidRPr="00DD6F47">
        <w:rPr>
          <w:b/>
          <w:color w:val="000000"/>
          <w:lang w:val="sr-Cyrl-RS"/>
        </w:rPr>
        <w:t xml:space="preserve"> сертификатом</w:t>
      </w:r>
      <w:r w:rsidRPr="00DD6F47">
        <w:rPr>
          <w:rFonts w:ascii="Calibri"/>
          <w:b/>
          <w:color w:val="000000"/>
          <w:vertAlign w:val="superscript"/>
          <w:lang w:val="sr-Cyrl-RS"/>
        </w:rPr>
        <w:t>**</w:t>
      </w:r>
      <w:r w:rsidRPr="00DD6F47">
        <w:rPr>
          <w:b/>
          <w:color w:val="000000"/>
          <w:lang w:val="sr-Cyrl-RS"/>
        </w:rPr>
        <w:t>.</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Обавештење о царинском дугу у електронском облику Управа царина, након потписивања квалификованим електронским</w:t>
      </w:r>
      <w:r w:rsidRPr="00DD6F47">
        <w:rPr>
          <w:rFonts w:ascii="Calibri"/>
          <w:b/>
          <w:color w:val="000000"/>
          <w:vertAlign w:val="superscript"/>
          <w:lang w:val="sr-Cyrl-RS"/>
        </w:rPr>
        <w:t>*</w:t>
      </w:r>
      <w:r w:rsidRPr="00DD6F47">
        <w:rPr>
          <w:b/>
          <w:color w:val="000000"/>
          <w:lang w:val="sr-Cyrl-RS"/>
        </w:rPr>
        <w:t xml:space="preserve"> сертификатом</w:t>
      </w:r>
      <w:r w:rsidRPr="00DD6F47">
        <w:rPr>
          <w:rFonts w:ascii="Calibri"/>
          <w:b/>
          <w:color w:val="000000"/>
          <w:vertAlign w:val="superscript"/>
          <w:lang w:val="sr-Cyrl-RS"/>
        </w:rPr>
        <w:t>**</w:t>
      </w:r>
      <w:r w:rsidRPr="00DD6F47">
        <w:rPr>
          <w:b/>
          <w:color w:val="000000"/>
          <w:lang w:val="sr-Cyrl-RS"/>
        </w:rPr>
        <w:t>, доставља декларанту/заступнику, у складу са општим ус</w:t>
      </w:r>
      <w:r w:rsidRPr="00DD6F47">
        <w:rPr>
          <w:b/>
          <w:color w:val="000000"/>
          <w:lang w:val="sr-Cyrl-RS"/>
        </w:rPr>
        <w:t>ловима електронског пословања које утврђује царински орган.</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t>Провера статуса декларације врши се у систему Управе царина путем QR кода.</w:t>
      </w:r>
      <w:r w:rsidRPr="00DD6F47">
        <w:rPr>
          <w:rFonts w:ascii="Calibri"/>
          <w:b/>
          <w:color w:val="000000"/>
          <w:vertAlign w:val="superscript"/>
          <w:lang w:val="sr-Cyrl-RS"/>
        </w:rPr>
        <w:t>*</w:t>
      </w:r>
    </w:p>
    <w:p w:rsidR="00293711" w:rsidRPr="00DD6F47" w:rsidRDefault="00DD6F47">
      <w:pPr>
        <w:spacing w:after="150"/>
        <w:rPr>
          <w:lang w:val="sr-Cyrl-RS"/>
        </w:rPr>
      </w:pPr>
      <w:r w:rsidRPr="00DD6F47">
        <w:rPr>
          <w:b/>
          <w:color w:val="000000"/>
          <w:lang w:val="sr-Cyrl-RS"/>
        </w:rPr>
        <w:lastRenderedPageBreak/>
        <w:t xml:space="preserve">Провера аутентичности декларације у електронском облику врши се у складу са прописима којима се уређује електронски </w:t>
      </w:r>
      <w:r w:rsidRPr="00DD6F47">
        <w:rPr>
          <w:b/>
          <w:color w:val="000000"/>
          <w:lang w:val="sr-Cyrl-RS"/>
        </w:rPr>
        <w:t>документ.</w:t>
      </w:r>
      <w:r w:rsidRPr="00DD6F47">
        <w:rPr>
          <w:rFonts w:ascii="Calibri"/>
          <w:b/>
          <w:color w:val="000000"/>
          <w:vertAlign w:val="superscript"/>
          <w:lang w:val="sr-Cyrl-RS"/>
        </w:rPr>
        <w:t>*</w:t>
      </w:r>
    </w:p>
    <w:p w:rsidR="00293711" w:rsidRPr="00DD6F47" w:rsidRDefault="00DD6F47">
      <w:pPr>
        <w:spacing w:after="150"/>
        <w:rPr>
          <w:lang w:val="sr-Cyrl-RS"/>
        </w:rPr>
      </w:pPr>
      <w:r w:rsidRPr="00DD6F47">
        <w:rPr>
          <w:color w:val="000000"/>
          <w:lang w:val="sr-Cyrl-RS"/>
        </w:rPr>
        <w:t>*Службени гласник РС, број 90/2022</w:t>
      </w:r>
    </w:p>
    <w:p w:rsidR="00293711" w:rsidRPr="00DD6F47" w:rsidRDefault="00DD6F47">
      <w:pPr>
        <w:spacing w:after="150"/>
        <w:rPr>
          <w:lang w:val="sr-Cyrl-RS"/>
        </w:rPr>
      </w:pPr>
      <w:r w:rsidRPr="00DD6F47">
        <w:rPr>
          <w:color w:val="000000"/>
          <w:lang w:val="sr-Cyrl-RS"/>
        </w:rPr>
        <w:t>**Службени гласник РС, број 139/2022</w:t>
      </w:r>
    </w:p>
    <w:p w:rsidR="00293711" w:rsidRPr="00DD6F47" w:rsidRDefault="00DD6F47">
      <w:pPr>
        <w:spacing w:after="120"/>
        <w:jc w:val="center"/>
        <w:rPr>
          <w:lang w:val="sr-Cyrl-RS"/>
        </w:rPr>
      </w:pPr>
      <w:r w:rsidRPr="00DD6F47">
        <w:rPr>
          <w:color w:val="000000"/>
          <w:lang w:val="sr-Cyrl-RS"/>
        </w:rPr>
        <w:t>Члан 5.</w:t>
      </w:r>
    </w:p>
    <w:p w:rsidR="00293711" w:rsidRPr="00DD6F47" w:rsidRDefault="00DD6F47">
      <w:pPr>
        <w:spacing w:after="150"/>
        <w:rPr>
          <w:lang w:val="sr-Cyrl-RS"/>
        </w:rPr>
      </w:pPr>
      <w:r w:rsidRPr="00DD6F47">
        <w:rPr>
          <w:color w:val="000000"/>
          <w:lang w:val="sr-Cyrl-RS"/>
        </w:rPr>
        <w:t>Шифре које се уписују у поједине рубрике ЈЦИ наведене су у Кодексу шифара који је дат у Прилогу 8.</w:t>
      </w:r>
    </w:p>
    <w:p w:rsidR="00293711" w:rsidRPr="00DD6F47" w:rsidRDefault="00DD6F47">
      <w:pPr>
        <w:spacing w:after="120"/>
        <w:jc w:val="center"/>
        <w:rPr>
          <w:lang w:val="sr-Cyrl-RS"/>
        </w:rPr>
      </w:pPr>
      <w:r w:rsidRPr="00DD6F47">
        <w:rPr>
          <w:color w:val="000000"/>
          <w:lang w:val="sr-Cyrl-RS"/>
        </w:rPr>
        <w:t>III. ЕЛЕКТРОНСКА ТРАНЗИТНА ДЕКЛАРАЦИЈА</w:t>
      </w:r>
    </w:p>
    <w:p w:rsidR="00293711" w:rsidRPr="00DD6F47" w:rsidRDefault="00DD6F47">
      <w:pPr>
        <w:spacing w:after="120"/>
        <w:jc w:val="center"/>
        <w:rPr>
          <w:lang w:val="sr-Cyrl-RS"/>
        </w:rPr>
      </w:pPr>
      <w:r w:rsidRPr="00DD6F47">
        <w:rPr>
          <w:color w:val="000000"/>
          <w:lang w:val="sr-Cyrl-RS"/>
        </w:rPr>
        <w:t>Члан 6.</w:t>
      </w:r>
    </w:p>
    <w:p w:rsidR="00293711" w:rsidRPr="00DD6F47" w:rsidRDefault="00DD6F47">
      <w:pPr>
        <w:spacing w:after="150"/>
        <w:rPr>
          <w:lang w:val="sr-Cyrl-RS"/>
        </w:rPr>
      </w:pPr>
      <w:r w:rsidRPr="00DD6F47">
        <w:rPr>
          <w:color w:val="000000"/>
          <w:lang w:val="sr-Cyrl-RS"/>
        </w:rPr>
        <w:t xml:space="preserve">Структура и подаци </w:t>
      </w:r>
      <w:r w:rsidRPr="00DD6F47">
        <w:rPr>
          <w:color w:val="000000"/>
          <w:lang w:val="sr-Cyrl-RS"/>
        </w:rPr>
        <w:t>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293711" w:rsidRPr="00DD6F47" w:rsidRDefault="00DD6F47">
      <w:pPr>
        <w:spacing w:after="150"/>
        <w:rPr>
          <w:lang w:val="sr-Cyrl-RS"/>
        </w:rPr>
      </w:pPr>
      <w:r w:rsidRPr="00DD6F47">
        <w:rPr>
          <w:color w:val="000000"/>
          <w:lang w:val="sr-Cyrl-RS"/>
        </w:rPr>
        <w:t xml:space="preserve">Транзитни пратећи документ (у даљем тексту: ТПД) из члана 326. став 6. </w:t>
      </w:r>
      <w:r w:rsidRPr="00DD6F47">
        <w:rPr>
          <w:color w:val="000000"/>
          <w:lang w:val="sr-Cyrl-RS"/>
        </w:rPr>
        <w:t>Уредбе, подноси се на обрасцу који је дат у Прилогу 11.</w:t>
      </w:r>
    </w:p>
    <w:p w:rsidR="00293711" w:rsidRPr="00DD6F47" w:rsidRDefault="00DD6F47">
      <w:pPr>
        <w:spacing w:after="150"/>
        <w:rPr>
          <w:lang w:val="sr-Cyrl-RS"/>
        </w:rPr>
      </w:pPr>
      <w:r w:rsidRPr="00DD6F47">
        <w:rPr>
          <w:color w:val="000000"/>
          <w:lang w:val="sr-Cyrl-RS"/>
        </w:rPr>
        <w:t>Списак наименовања (у даљем тексту: СН) из члана 326. став 6. Уредбе, подноси се на обрасцу који је дат у Прилогу 12.</w:t>
      </w:r>
    </w:p>
    <w:p w:rsidR="00293711" w:rsidRPr="00DD6F47" w:rsidRDefault="00DD6F47">
      <w:pPr>
        <w:spacing w:after="150"/>
        <w:rPr>
          <w:lang w:val="sr-Cyrl-RS"/>
        </w:rPr>
      </w:pPr>
      <w:r w:rsidRPr="00DD6F47">
        <w:rPr>
          <w:color w:val="000000"/>
          <w:lang w:val="sr-Cyrl-RS"/>
        </w:rPr>
        <w:t>Транзитни сигурносни пратећи документ (у даљем тексту: ТСПД) из члана 326. став 6.</w:t>
      </w:r>
      <w:r w:rsidRPr="00DD6F47">
        <w:rPr>
          <w:color w:val="000000"/>
          <w:lang w:val="sr-Cyrl-RS"/>
        </w:rPr>
        <w:t xml:space="preserve"> Уредбе, подноси се на обрасцу који је дат у Прилогу 13.</w:t>
      </w:r>
    </w:p>
    <w:p w:rsidR="00293711" w:rsidRPr="00DD6F47" w:rsidRDefault="00DD6F47">
      <w:pPr>
        <w:spacing w:after="150"/>
        <w:rPr>
          <w:lang w:val="sr-Cyrl-RS"/>
        </w:rPr>
      </w:pPr>
      <w:r w:rsidRPr="00DD6F47">
        <w:rPr>
          <w:color w:val="000000"/>
          <w:lang w:val="sr-Cyrl-RS"/>
        </w:rPr>
        <w:t>Списак наименовања за транзитни сигурносни документ (у даљем тексту: ТССН) из члана 326. став 6. Уредбе, подноси се на обрасцу који је дат у Прилогу 14.</w:t>
      </w:r>
    </w:p>
    <w:p w:rsidR="00293711" w:rsidRPr="00DD6F47" w:rsidRDefault="00DD6F47">
      <w:pPr>
        <w:spacing w:after="150"/>
        <w:rPr>
          <w:lang w:val="sr-Cyrl-RS"/>
        </w:rPr>
      </w:pPr>
      <w:r w:rsidRPr="00DD6F47">
        <w:rPr>
          <w:color w:val="000000"/>
          <w:lang w:val="sr-Cyrl-RS"/>
        </w:rPr>
        <w:t>Обрасци из ст. 2–5. овог члана су димензија 21</w:t>
      </w:r>
      <w:r w:rsidRPr="00DD6F47">
        <w:rPr>
          <w:color w:val="000000"/>
          <w:lang w:val="sr-Cyrl-RS"/>
        </w:rPr>
        <w:t>0 x 297 mm, са одступањем које не може бити мање од 5 mm, нити веће од 8 mm.</w:t>
      </w:r>
    </w:p>
    <w:p w:rsidR="00293711" w:rsidRPr="00DD6F47" w:rsidRDefault="00DD6F47">
      <w:pPr>
        <w:spacing w:after="150"/>
        <w:rPr>
          <w:lang w:val="sr-Cyrl-RS"/>
        </w:rPr>
      </w:pPr>
      <w:r w:rsidRPr="00DD6F47">
        <w:rPr>
          <w:color w:val="000000"/>
          <w:lang w:val="sr-Cyrl-RS"/>
        </w:rPr>
        <w:t>Обрасци из ст. 2–5. овог члана за писану употребу штампају се на папиру масе најмање 40 g/m</w:t>
      </w:r>
      <w:r w:rsidRPr="00DD6F47">
        <w:rPr>
          <w:color w:val="000000"/>
          <w:vertAlign w:val="superscript"/>
          <w:lang w:val="sr-Cyrl-RS"/>
        </w:rPr>
        <w:t>2</w:t>
      </w:r>
      <w:r w:rsidRPr="00DD6F47">
        <w:rPr>
          <w:color w:val="000000"/>
          <w:lang w:val="sr-Cyrl-RS"/>
        </w:rPr>
        <w:t xml:space="preserve">, а чврстоћа папира мора бити таква да се приликом коришћења не може лако поцепати или </w:t>
      </w:r>
      <w:r w:rsidRPr="00DD6F47">
        <w:rPr>
          <w:color w:val="000000"/>
          <w:lang w:val="sr-Cyrl-RS"/>
        </w:rPr>
        <w:t>изгужвати.</w:t>
      </w:r>
    </w:p>
    <w:p w:rsidR="00293711" w:rsidRPr="00DD6F47" w:rsidRDefault="00DD6F47">
      <w:pPr>
        <w:spacing w:after="150"/>
        <w:rPr>
          <w:lang w:val="sr-Cyrl-RS"/>
        </w:rPr>
      </w:pPr>
      <w:r w:rsidRPr="00DD6F47">
        <w:rPr>
          <w:color w:val="000000"/>
          <w:lang w:val="sr-Cyrl-RS"/>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293711" w:rsidRPr="00DD6F47" w:rsidRDefault="00DD6F47">
      <w:pPr>
        <w:spacing w:after="120"/>
        <w:jc w:val="center"/>
        <w:rPr>
          <w:lang w:val="sr-Cyrl-RS"/>
        </w:rPr>
      </w:pPr>
      <w:r w:rsidRPr="00DD6F47">
        <w:rPr>
          <w:color w:val="000000"/>
          <w:lang w:val="sr-Cyrl-RS"/>
        </w:rPr>
        <w:t>IV УЛАЗНА И ИЗЛАЗНА САЖЕТА ДЕКЛАРАЦИЈА</w:t>
      </w:r>
    </w:p>
    <w:p w:rsidR="00293711" w:rsidRPr="00DD6F47" w:rsidRDefault="00DD6F47">
      <w:pPr>
        <w:spacing w:after="120"/>
        <w:jc w:val="center"/>
        <w:rPr>
          <w:lang w:val="sr-Cyrl-RS"/>
        </w:rPr>
      </w:pPr>
      <w:r w:rsidRPr="00DD6F47">
        <w:rPr>
          <w:color w:val="000000"/>
          <w:lang w:val="sr-Cyrl-RS"/>
        </w:rPr>
        <w:t>Члан 7.</w:t>
      </w:r>
    </w:p>
    <w:p w:rsidR="00293711" w:rsidRPr="00DD6F47" w:rsidRDefault="00DD6F47">
      <w:pPr>
        <w:spacing w:after="150"/>
        <w:rPr>
          <w:lang w:val="sr-Cyrl-RS"/>
        </w:rPr>
      </w:pPr>
      <w:r w:rsidRPr="00DD6F47">
        <w:rPr>
          <w:color w:val="000000"/>
          <w:lang w:val="sr-Cyrl-RS"/>
        </w:rPr>
        <w:t xml:space="preserve">Структура </w:t>
      </w:r>
      <w:r w:rsidRPr="00DD6F47">
        <w:rPr>
          <w:color w:val="000000"/>
          <w:lang w:val="sr-Cyrl-RS"/>
        </w:rPr>
        <w:t>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приликом попуњавања дате су у Прилогу 10.</w:t>
      </w:r>
    </w:p>
    <w:p w:rsidR="00293711" w:rsidRPr="00DD6F47" w:rsidRDefault="00DD6F47">
      <w:pPr>
        <w:spacing w:after="150"/>
        <w:rPr>
          <w:lang w:val="sr-Cyrl-RS"/>
        </w:rPr>
      </w:pPr>
      <w:r w:rsidRPr="00DD6F47">
        <w:rPr>
          <w:color w:val="000000"/>
          <w:lang w:val="sr-Cyrl-RS"/>
        </w:rPr>
        <w:lastRenderedPageBreak/>
        <w:t>Сигурносни и безбедносни д</w:t>
      </w:r>
      <w:r w:rsidRPr="00DD6F47">
        <w:rPr>
          <w:color w:val="000000"/>
          <w:lang w:val="sr-Cyrl-RS"/>
        </w:rPr>
        <w:t>окумент (у даљем тексту: СБД), у складу са чланом 5. став 3., а у вези са чланом 112. Царинског закона, подноси се на обрасцу који је дат у Прилогу 17.</w:t>
      </w:r>
    </w:p>
    <w:p w:rsidR="00293711" w:rsidRPr="00DD6F47" w:rsidRDefault="00DD6F47">
      <w:pPr>
        <w:spacing w:after="150"/>
        <w:rPr>
          <w:lang w:val="sr-Cyrl-RS"/>
        </w:rPr>
      </w:pPr>
      <w:r w:rsidRPr="00DD6F47">
        <w:rPr>
          <w:color w:val="000000"/>
          <w:lang w:val="sr-Cyrl-RS"/>
        </w:rPr>
        <w:t xml:space="preserve">Ако се пошиљка за коју се подноси улазна сажета декларација састоји од више од једног наименовања робе, </w:t>
      </w:r>
      <w:r w:rsidRPr="00DD6F47">
        <w:rPr>
          <w:color w:val="000000"/>
          <w:lang w:val="sr-Cyrl-RS"/>
        </w:rPr>
        <w:t>сигурносни и безбедносни документ допуњава се списком наименовања, који чини саставни део тог сигурносног и безбедносног документа.</w:t>
      </w:r>
    </w:p>
    <w:p w:rsidR="00293711" w:rsidRPr="00DD6F47" w:rsidRDefault="00DD6F47">
      <w:pPr>
        <w:spacing w:after="150"/>
        <w:rPr>
          <w:lang w:val="sr-Cyrl-RS"/>
        </w:rPr>
      </w:pPr>
      <w:r w:rsidRPr="00DD6F47">
        <w:rPr>
          <w:color w:val="000000"/>
          <w:lang w:val="sr-Cyrl-RS"/>
        </w:rPr>
        <w:t>Сигурносни и безбедносни списак наименовања (у даљем тексту: СБСН) подноси се на обрасцу који је дат у Прилогу 18.</w:t>
      </w:r>
    </w:p>
    <w:p w:rsidR="00293711" w:rsidRPr="00DD6F47" w:rsidRDefault="00DD6F47">
      <w:pPr>
        <w:spacing w:after="150"/>
        <w:rPr>
          <w:lang w:val="sr-Cyrl-RS"/>
        </w:rPr>
      </w:pPr>
      <w:r w:rsidRPr="00DD6F47">
        <w:rPr>
          <w:color w:val="000000"/>
          <w:lang w:val="sr-Cyrl-RS"/>
        </w:rPr>
        <w:t>Сигурносн</w:t>
      </w:r>
      <w:r w:rsidRPr="00DD6F47">
        <w:rPr>
          <w:color w:val="000000"/>
          <w:lang w:val="sr-Cyrl-RS"/>
        </w:rPr>
        <w:t>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293711" w:rsidRPr="00DD6F47" w:rsidRDefault="00DD6F47">
      <w:pPr>
        <w:spacing w:after="150"/>
        <w:rPr>
          <w:lang w:val="sr-Cyrl-RS"/>
        </w:rPr>
      </w:pPr>
      <w:r w:rsidRPr="00DD6F47">
        <w:rPr>
          <w:color w:val="000000"/>
          <w:lang w:val="sr-Cyrl-RS"/>
        </w:rPr>
        <w:t xml:space="preserve">Обрасци из ст. 2. и 4. овог члана попуњавају се у складу са правилима за </w:t>
      </w:r>
      <w:r w:rsidRPr="00DD6F47">
        <w:rPr>
          <w:color w:val="000000"/>
          <w:lang w:val="sr-Cyrl-RS"/>
        </w:rPr>
        <w:t>попуњавање рубрика СБД и СБСН из Прилога 16. део 4.</w:t>
      </w:r>
    </w:p>
    <w:p w:rsidR="00293711" w:rsidRPr="00DD6F47" w:rsidRDefault="00DD6F47">
      <w:pPr>
        <w:spacing w:after="150"/>
        <w:rPr>
          <w:lang w:val="sr-Cyrl-RS"/>
        </w:rPr>
      </w:pPr>
      <w:r w:rsidRPr="00DD6F47">
        <w:rPr>
          <w:color w:val="000000"/>
          <w:lang w:val="sr-Cyrl-RS"/>
        </w:rPr>
        <w:t>Обрасци из ст. 2. и 4. овог члана су димензија 210 x 297 mm, са одступањима које не може бити мање од 5 mm, нити веће од 8 mm.</w:t>
      </w:r>
    </w:p>
    <w:p w:rsidR="00293711" w:rsidRPr="00DD6F47" w:rsidRDefault="00DD6F47">
      <w:pPr>
        <w:spacing w:after="150"/>
        <w:rPr>
          <w:lang w:val="sr-Cyrl-RS"/>
        </w:rPr>
      </w:pPr>
      <w:r w:rsidRPr="00DD6F47">
        <w:rPr>
          <w:color w:val="000000"/>
          <w:lang w:val="sr-Cyrl-RS"/>
        </w:rPr>
        <w:t xml:space="preserve">Обрасци из ст. 2. и 4. овог члана штампају се на самокопирајућем папиру масе </w:t>
      </w:r>
      <w:r w:rsidRPr="00DD6F47">
        <w:rPr>
          <w:color w:val="000000"/>
          <w:lang w:val="sr-Cyrl-RS"/>
        </w:rPr>
        <w:t>најмање 40 g/m</w:t>
      </w:r>
      <w:r w:rsidRPr="00DD6F47">
        <w:rPr>
          <w:color w:val="000000"/>
          <w:vertAlign w:val="superscript"/>
          <w:lang w:val="sr-Cyrl-RS"/>
        </w:rPr>
        <w:t>2</w:t>
      </w:r>
      <w:r w:rsidRPr="00DD6F47">
        <w:rPr>
          <w:color w:val="000000"/>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293711" w:rsidRPr="00DD6F47" w:rsidRDefault="00DD6F47">
      <w:pPr>
        <w:spacing w:after="150"/>
        <w:rPr>
          <w:lang w:val="sr-Cyrl-RS"/>
        </w:rPr>
      </w:pPr>
      <w:r w:rsidRPr="00DD6F47">
        <w:rPr>
          <w:color w:val="000000"/>
          <w:lang w:val="sr-Cyrl-RS"/>
        </w:rPr>
        <w:t>Обрасц</w:t>
      </w:r>
      <w:r w:rsidRPr="00DD6F47">
        <w:rPr>
          <w:color w:val="000000"/>
          <w:lang w:val="sr-Cyrl-RS"/>
        </w:rPr>
        <w:t>и из ст. 2. и 4. овог члана морају да садрже назив и адресу штампара или ознаку која омогућује његово идентификовање.</w:t>
      </w:r>
    </w:p>
    <w:p w:rsidR="00293711" w:rsidRPr="00DD6F47" w:rsidRDefault="00DD6F47">
      <w:pPr>
        <w:spacing w:after="120"/>
        <w:jc w:val="center"/>
        <w:rPr>
          <w:lang w:val="sr-Cyrl-RS"/>
        </w:rPr>
      </w:pPr>
      <w:r w:rsidRPr="00DD6F47">
        <w:rPr>
          <w:color w:val="000000"/>
          <w:lang w:val="sr-Cyrl-RS"/>
        </w:rPr>
        <w:t>V. ДЕКЛАРАЦИЈА О ЦАРИНСКОЈ ВРЕДНОСТИ</w:t>
      </w:r>
    </w:p>
    <w:p w:rsidR="00293711" w:rsidRPr="00DD6F47" w:rsidRDefault="00DD6F47">
      <w:pPr>
        <w:spacing w:after="120"/>
        <w:jc w:val="center"/>
        <w:rPr>
          <w:lang w:val="sr-Cyrl-RS"/>
        </w:rPr>
      </w:pPr>
      <w:r w:rsidRPr="00DD6F47">
        <w:rPr>
          <w:color w:val="000000"/>
          <w:lang w:val="sr-Cyrl-RS"/>
        </w:rPr>
        <w:t>Члан 8.</w:t>
      </w:r>
    </w:p>
    <w:p w:rsidR="00293711" w:rsidRPr="00DD6F47" w:rsidRDefault="00DD6F47">
      <w:pPr>
        <w:spacing w:after="150"/>
        <w:rPr>
          <w:lang w:val="sr-Cyrl-RS"/>
        </w:rPr>
      </w:pPr>
      <w:r w:rsidRPr="00DD6F47">
        <w:rPr>
          <w:color w:val="000000"/>
          <w:lang w:val="sr-Cyrl-RS"/>
        </w:rPr>
        <w:t>Декларација о царинској вредности (у даљем тексту: ДЦВ) у коју се уносе подаци о вредности ро</w:t>
      </w:r>
      <w:r w:rsidRPr="00DD6F47">
        <w:rPr>
          <w:color w:val="000000"/>
          <w:lang w:val="sr-Cyrl-RS"/>
        </w:rPr>
        <w:t>бе за једну пошиљку ради наплате увозних дажбина, подноси се на обрасцу који је дат у Прилогу 20 и попуњава се на начин прописан Прилогом 22.</w:t>
      </w:r>
    </w:p>
    <w:p w:rsidR="00293711" w:rsidRPr="00DD6F47" w:rsidRDefault="00DD6F47">
      <w:pPr>
        <w:spacing w:after="150"/>
        <w:rPr>
          <w:lang w:val="sr-Cyrl-RS"/>
        </w:rPr>
      </w:pPr>
      <w:r w:rsidRPr="00DD6F47">
        <w:rPr>
          <w:color w:val="000000"/>
          <w:lang w:val="sr-Cyrl-RS"/>
        </w:rPr>
        <w:t>Ако се у ДЦВ уносе подаци за робу сврстану у више од три тарифна става Царинске тарифе, подноси се одређен број до</w:t>
      </w:r>
      <w:r w:rsidRPr="00DD6F47">
        <w:rPr>
          <w:color w:val="000000"/>
          <w:lang w:val="sr-Cyrl-RS"/>
        </w:rPr>
        <w:t>датних листова (у даљем тексту: ДЦВ БИС) потребних да се обухвате сви тарифни ставови, који су садржани у ЈЦИ.</w:t>
      </w:r>
    </w:p>
    <w:p w:rsidR="00293711" w:rsidRPr="00DD6F47" w:rsidRDefault="00DD6F47">
      <w:pPr>
        <w:spacing w:after="150"/>
        <w:rPr>
          <w:lang w:val="sr-Cyrl-RS"/>
        </w:rPr>
      </w:pPr>
      <w:r w:rsidRPr="00DD6F47">
        <w:rPr>
          <w:color w:val="000000"/>
          <w:lang w:val="sr-Cyrl-RS"/>
        </w:rPr>
        <w:t>ДЦВ БИС подноси се на обрасцу који је дат у Прилогу 21.</w:t>
      </w:r>
    </w:p>
    <w:p w:rsidR="00293711" w:rsidRPr="00DD6F47" w:rsidRDefault="00DD6F47">
      <w:pPr>
        <w:spacing w:after="150"/>
        <w:rPr>
          <w:lang w:val="sr-Cyrl-RS"/>
        </w:rPr>
      </w:pPr>
      <w:r w:rsidRPr="00DD6F47">
        <w:rPr>
          <w:color w:val="000000"/>
          <w:lang w:val="sr-Cyrl-RS"/>
        </w:rPr>
        <w:t xml:space="preserve">Обрасци ДЦВ и ДЦВ БИС су димензија 210 x 297 mm, са одступањем које не може бити мање од </w:t>
      </w:r>
      <w:r w:rsidRPr="00DD6F47">
        <w:rPr>
          <w:color w:val="000000"/>
          <w:lang w:val="sr-Cyrl-RS"/>
        </w:rPr>
        <w:t>5 mm, нити веће од 8 mm.</w:t>
      </w:r>
    </w:p>
    <w:p w:rsidR="00293711" w:rsidRPr="00DD6F47" w:rsidRDefault="00DD6F47">
      <w:pPr>
        <w:spacing w:after="150"/>
        <w:rPr>
          <w:lang w:val="sr-Cyrl-RS"/>
        </w:rPr>
      </w:pPr>
      <w:r w:rsidRPr="00DD6F47">
        <w:rPr>
          <w:color w:val="000000"/>
          <w:lang w:val="sr-Cyrl-RS"/>
        </w:rPr>
        <w:t>Обрасци из става 4. овог члана штампају се на самокопирајућем папиру масе најмање 40 g/m</w:t>
      </w:r>
      <w:r w:rsidRPr="00DD6F47">
        <w:rPr>
          <w:color w:val="000000"/>
          <w:vertAlign w:val="superscript"/>
          <w:lang w:val="sr-Cyrl-RS"/>
        </w:rPr>
        <w:t>2</w:t>
      </w:r>
      <w:r w:rsidRPr="00DD6F47">
        <w:rPr>
          <w:color w:val="000000"/>
          <w:lang w:val="sr-Cyrl-RS"/>
        </w:rPr>
        <w:t xml:space="preserve"> и не смеју да садржи целулозу. Папир мора бити </w:t>
      </w:r>
      <w:r w:rsidRPr="00DD6F47">
        <w:rPr>
          <w:color w:val="000000"/>
          <w:lang w:val="sr-Cyrl-RS"/>
        </w:rPr>
        <w:lastRenderedPageBreak/>
        <w:t>непрозиран, тако да подаци на једној страни не утичу на читкост података на другој страни, а ч</w:t>
      </w:r>
      <w:r w:rsidRPr="00DD6F47">
        <w:rPr>
          <w:color w:val="000000"/>
          <w:lang w:val="sr-Cyrl-RS"/>
        </w:rPr>
        <w:t>врстоћа папира мора бити таква да се приликом коришћења не може лако поцепати или изгужвати.</w:t>
      </w:r>
    </w:p>
    <w:p w:rsidR="00293711" w:rsidRPr="00DD6F47" w:rsidRDefault="00DD6F47">
      <w:pPr>
        <w:spacing w:after="150"/>
        <w:rPr>
          <w:lang w:val="sr-Cyrl-RS"/>
        </w:rPr>
      </w:pPr>
      <w:r w:rsidRPr="00DD6F47">
        <w:rPr>
          <w:color w:val="000000"/>
          <w:lang w:val="sr-Cyrl-RS"/>
        </w:rPr>
        <w:t>Обрасци из става 4. овог члана морају да садрже назив и адресу штампара или ознаку која омогућује његово идентификовање.</w:t>
      </w:r>
    </w:p>
    <w:p w:rsidR="00293711" w:rsidRPr="00DD6F47" w:rsidRDefault="00DD6F47">
      <w:pPr>
        <w:spacing w:after="120"/>
        <w:jc w:val="center"/>
        <w:rPr>
          <w:lang w:val="sr-Cyrl-RS"/>
        </w:rPr>
      </w:pPr>
      <w:r w:rsidRPr="00DD6F47">
        <w:rPr>
          <w:color w:val="000000"/>
          <w:lang w:val="sr-Cyrl-RS"/>
        </w:rPr>
        <w:t>VI. СПИСАК ПОШИЉКЕ</w:t>
      </w:r>
    </w:p>
    <w:p w:rsidR="00293711" w:rsidRPr="00DD6F47" w:rsidRDefault="00DD6F47">
      <w:pPr>
        <w:spacing w:after="120"/>
        <w:jc w:val="center"/>
        <w:rPr>
          <w:lang w:val="sr-Cyrl-RS"/>
        </w:rPr>
      </w:pPr>
      <w:r w:rsidRPr="00DD6F47">
        <w:rPr>
          <w:color w:val="000000"/>
          <w:lang w:val="sr-Cyrl-RS"/>
        </w:rPr>
        <w:t>Члан 9.</w:t>
      </w:r>
    </w:p>
    <w:p w:rsidR="00293711" w:rsidRPr="00DD6F47" w:rsidRDefault="00DD6F47">
      <w:pPr>
        <w:spacing w:after="150"/>
        <w:rPr>
          <w:lang w:val="sr-Cyrl-RS"/>
        </w:rPr>
      </w:pPr>
      <w:r w:rsidRPr="00DD6F47">
        <w:rPr>
          <w:color w:val="000000"/>
          <w:lang w:val="sr-Cyrl-RS"/>
        </w:rPr>
        <w:t xml:space="preserve">Списак пошиљке </w:t>
      </w:r>
      <w:r w:rsidRPr="00DD6F47">
        <w:rPr>
          <w:color w:val="000000"/>
          <w:lang w:val="sr-Cyrl-RS"/>
        </w:rPr>
        <w:t>(у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293711" w:rsidRPr="00DD6F47" w:rsidRDefault="00DD6F47">
      <w:pPr>
        <w:spacing w:after="150"/>
        <w:rPr>
          <w:lang w:val="sr-Cyrl-RS"/>
        </w:rPr>
      </w:pPr>
      <w:r w:rsidRPr="00DD6F47">
        <w:rPr>
          <w:color w:val="000000"/>
          <w:lang w:val="sr-Cyrl-RS"/>
        </w:rPr>
        <w:t>Ако се уз ЈЦИ за транзит робе подноси СП не мора</w:t>
      </w:r>
      <w:r w:rsidRPr="00DD6F47">
        <w:rPr>
          <w:color w:val="000000"/>
          <w:lang w:val="sr-Cyrl-RS"/>
        </w:rPr>
        <w:t xml:space="preserve"> се поднети ЈЦИ БИС.</w:t>
      </w:r>
    </w:p>
    <w:p w:rsidR="00293711" w:rsidRPr="00DD6F47" w:rsidRDefault="00DD6F47">
      <w:pPr>
        <w:spacing w:after="150"/>
        <w:rPr>
          <w:lang w:val="sr-Cyrl-RS"/>
        </w:rPr>
      </w:pPr>
      <w:r w:rsidRPr="00DD6F47">
        <w:rPr>
          <w:color w:val="000000"/>
          <w:lang w:val="sr-Cyrl-RS"/>
        </w:rPr>
        <w:t>Образац СП попуњава се на начин прописан за попуњавање рубрика СП из Прилога 24.</w:t>
      </w:r>
    </w:p>
    <w:p w:rsidR="00293711" w:rsidRPr="00DD6F47" w:rsidRDefault="00DD6F47">
      <w:pPr>
        <w:spacing w:after="150"/>
        <w:rPr>
          <w:lang w:val="sr-Cyrl-RS"/>
        </w:rPr>
      </w:pPr>
      <w:r w:rsidRPr="00DD6F47">
        <w:rPr>
          <w:color w:val="000000"/>
          <w:lang w:val="sr-Cyrl-RS"/>
        </w:rPr>
        <w:t>Образац СП је димензија 210 x 297 mm, са одступањем које не може бити мање од 5 mm, нити веће од 8 mm.</w:t>
      </w:r>
    </w:p>
    <w:p w:rsidR="00293711" w:rsidRPr="00DD6F47" w:rsidRDefault="00DD6F47">
      <w:pPr>
        <w:spacing w:after="150"/>
        <w:rPr>
          <w:lang w:val="sr-Cyrl-RS"/>
        </w:rPr>
      </w:pPr>
      <w:r w:rsidRPr="00DD6F47">
        <w:rPr>
          <w:color w:val="000000"/>
          <w:lang w:val="sr-Cyrl-RS"/>
        </w:rPr>
        <w:t>Образац СП се штампа на самокопирајућем папиру масе</w:t>
      </w:r>
      <w:r w:rsidRPr="00DD6F47">
        <w:rPr>
          <w:color w:val="000000"/>
          <w:lang w:val="sr-Cyrl-RS"/>
        </w:rPr>
        <w:t xml:space="preserve"> најмање 40 g/m</w:t>
      </w:r>
      <w:r w:rsidRPr="00DD6F47">
        <w:rPr>
          <w:color w:val="000000"/>
          <w:vertAlign w:val="superscript"/>
          <w:lang w:val="sr-Cyrl-RS"/>
        </w:rPr>
        <w:t>2</w:t>
      </w:r>
      <w:r w:rsidRPr="00DD6F47">
        <w:rPr>
          <w:color w:val="000000"/>
          <w:lang w:val="sr-Cyrl-RS"/>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293711" w:rsidRPr="00DD6F47" w:rsidRDefault="00DD6F47">
      <w:pPr>
        <w:spacing w:after="150"/>
        <w:rPr>
          <w:lang w:val="sr-Cyrl-RS"/>
        </w:rPr>
      </w:pPr>
      <w:r w:rsidRPr="00DD6F47">
        <w:rPr>
          <w:color w:val="000000"/>
          <w:lang w:val="sr-Cyrl-RS"/>
        </w:rPr>
        <w:t>Образац</w:t>
      </w:r>
      <w:r w:rsidRPr="00DD6F47">
        <w:rPr>
          <w:color w:val="000000"/>
          <w:lang w:val="sr-Cyrl-RS"/>
        </w:rPr>
        <w:t xml:space="preserve"> СП мора да садржи назив и адресу штампара или ознаку која омогућује његово идентификовање.</w:t>
      </w:r>
    </w:p>
    <w:p w:rsidR="00293711" w:rsidRPr="00DD6F47" w:rsidRDefault="00DD6F47">
      <w:pPr>
        <w:spacing w:after="150"/>
        <w:rPr>
          <w:lang w:val="sr-Cyrl-RS"/>
        </w:rPr>
      </w:pPr>
      <w:r w:rsidRPr="00DD6F47">
        <w:rPr>
          <w:color w:val="000000"/>
          <w:lang w:val="sr-Cyrl-RS"/>
        </w:rPr>
        <w:t>Образац СП попуњава се писаћом машином, штампачем или ручно, у ком случају се подаци уписују читким штампаним словима хемијском оловком. Подаци се не смеју прецртав</w:t>
      </w:r>
      <w:r w:rsidRPr="00DD6F47">
        <w:rPr>
          <w:color w:val="000000"/>
          <w:lang w:val="sr-Cyrl-RS"/>
        </w:rPr>
        <w:t>ати или исправљати.</w:t>
      </w:r>
    </w:p>
    <w:p w:rsidR="00293711" w:rsidRPr="00DD6F47" w:rsidRDefault="00DD6F47">
      <w:pPr>
        <w:spacing w:after="150"/>
        <w:rPr>
          <w:lang w:val="sr-Cyrl-RS"/>
        </w:rPr>
      </w:pPr>
      <w:r w:rsidRPr="00DD6F47">
        <w:rPr>
          <w:color w:val="000000"/>
          <w:lang w:val="sr-Cyrl-RS"/>
        </w:rPr>
        <w:t>Образац СП подноси се у истом броју примерака, као и образац на који се односи, а најмање у три примерка.</w:t>
      </w:r>
    </w:p>
    <w:p w:rsidR="00293711" w:rsidRPr="00DD6F47" w:rsidRDefault="00DD6F47">
      <w:pPr>
        <w:spacing w:after="150"/>
        <w:rPr>
          <w:lang w:val="sr-Cyrl-RS"/>
        </w:rPr>
      </w:pPr>
      <w:r w:rsidRPr="00DD6F47">
        <w:rPr>
          <w:color w:val="000000"/>
          <w:lang w:val="sr-Cyrl-RS"/>
        </w:rPr>
        <w:t xml:space="preserve">Образац СП има исти број као и ЈЦИ за транзит робе на коју се односи. Уписивање броја оверава овлашћени царински службеник </w:t>
      </w:r>
      <w:r w:rsidRPr="00DD6F47">
        <w:rPr>
          <w:color w:val="000000"/>
          <w:lang w:val="sr-Cyrl-RS"/>
        </w:rPr>
        <w:t>потписом и отиском службеног печата.</w:t>
      </w:r>
    </w:p>
    <w:p w:rsidR="00293711" w:rsidRPr="00DD6F47" w:rsidRDefault="00DD6F47">
      <w:pPr>
        <w:spacing w:after="120"/>
        <w:jc w:val="center"/>
        <w:rPr>
          <w:lang w:val="sr-Cyrl-RS"/>
        </w:rPr>
      </w:pPr>
      <w:r w:rsidRPr="00DD6F47">
        <w:rPr>
          <w:color w:val="000000"/>
          <w:lang w:val="sr-Cyrl-RS"/>
        </w:rPr>
        <w:t>VII. ЗАХТЕВ И ОДОБРЕЊЕ ЗА ПОСЕБНЕ ПОСТУПКЕ</w:t>
      </w:r>
    </w:p>
    <w:p w:rsidR="00293711" w:rsidRPr="00DD6F47" w:rsidRDefault="00DD6F47">
      <w:pPr>
        <w:spacing w:after="120"/>
        <w:jc w:val="center"/>
        <w:rPr>
          <w:lang w:val="sr-Cyrl-RS"/>
        </w:rPr>
      </w:pPr>
      <w:r w:rsidRPr="00DD6F47">
        <w:rPr>
          <w:color w:val="000000"/>
          <w:lang w:val="sr-Cyrl-RS"/>
        </w:rPr>
        <w:t>Члан 10.</w:t>
      </w:r>
    </w:p>
    <w:p w:rsidR="00293711" w:rsidRPr="00DD6F47" w:rsidRDefault="00DD6F47">
      <w:pPr>
        <w:spacing w:after="150"/>
        <w:rPr>
          <w:lang w:val="sr-Cyrl-RS"/>
        </w:rPr>
      </w:pPr>
      <w:r w:rsidRPr="00DD6F47">
        <w:rPr>
          <w:color w:val="000000"/>
          <w:lang w:val="sr-Cyrl-RS"/>
        </w:rPr>
        <w:t>Захтев за издавање одобрења за посебне поступке подноси се на обрасцу који је дат у Прилогу 25 и попуњава на начин прописан Прилогом 26.</w:t>
      </w:r>
    </w:p>
    <w:p w:rsidR="00293711" w:rsidRPr="00DD6F47" w:rsidRDefault="00DD6F47">
      <w:pPr>
        <w:spacing w:after="150"/>
        <w:rPr>
          <w:lang w:val="sr-Cyrl-RS"/>
        </w:rPr>
      </w:pPr>
      <w:r w:rsidRPr="00DD6F47">
        <w:rPr>
          <w:color w:val="000000"/>
          <w:lang w:val="sr-Cyrl-RS"/>
        </w:rPr>
        <w:t>Одобрење за посебне поступке и</w:t>
      </w:r>
      <w:r w:rsidRPr="00DD6F47">
        <w:rPr>
          <w:color w:val="000000"/>
          <w:lang w:val="sr-Cyrl-RS"/>
        </w:rPr>
        <w:t>здаје се на обрасцу који је дат у Прилогу 25.</w:t>
      </w:r>
    </w:p>
    <w:p w:rsidR="00293711" w:rsidRPr="00DD6F47" w:rsidRDefault="00DD6F47">
      <w:pPr>
        <w:spacing w:after="120"/>
        <w:jc w:val="center"/>
        <w:rPr>
          <w:lang w:val="sr-Cyrl-RS"/>
        </w:rPr>
      </w:pPr>
      <w:r w:rsidRPr="00DD6F47">
        <w:rPr>
          <w:color w:val="000000"/>
          <w:lang w:val="sr-Cyrl-RS"/>
        </w:rPr>
        <w:lastRenderedPageBreak/>
        <w:t>VIII. КОРИШЋЕЊЕ СЕТА ОБРАСЦА ДЕКЛАРАЦИЈЕ ЗА ПРИВРЕМЕНИ СМЕШТАЈ</w:t>
      </w:r>
    </w:p>
    <w:p w:rsidR="00293711" w:rsidRPr="00DD6F47" w:rsidRDefault="00DD6F47">
      <w:pPr>
        <w:spacing w:after="120"/>
        <w:jc w:val="center"/>
        <w:rPr>
          <w:lang w:val="sr-Cyrl-RS"/>
        </w:rPr>
      </w:pPr>
      <w:r w:rsidRPr="00DD6F47">
        <w:rPr>
          <w:color w:val="000000"/>
          <w:lang w:val="sr-Cyrl-RS"/>
        </w:rPr>
        <w:t>Члан 11.</w:t>
      </w:r>
    </w:p>
    <w:p w:rsidR="00293711" w:rsidRPr="00DD6F47" w:rsidRDefault="00DD6F47">
      <w:pPr>
        <w:spacing w:after="150"/>
        <w:rPr>
          <w:lang w:val="sr-Cyrl-RS"/>
        </w:rPr>
      </w:pPr>
      <w:r w:rsidRPr="00DD6F47">
        <w:rPr>
          <w:color w:val="000000"/>
          <w:lang w:val="sr-Cyrl-RS"/>
        </w:rPr>
        <w:t>Декларацијом за привремени смештај (у даљем тексту: сажета декларација), из члана 128. Царинског закона, обавештава се царински орган да ј</w:t>
      </w:r>
      <w:r w:rsidRPr="00DD6F47">
        <w:rPr>
          <w:color w:val="000000"/>
          <w:lang w:val="sr-Cyrl-RS"/>
        </w:rPr>
        <w:t>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293711" w:rsidRPr="00DD6F47" w:rsidRDefault="00DD6F47">
      <w:pPr>
        <w:spacing w:after="150"/>
        <w:rPr>
          <w:lang w:val="sr-Cyrl-RS"/>
        </w:rPr>
      </w:pPr>
      <w:r w:rsidRPr="00DD6F47">
        <w:rPr>
          <w:color w:val="000000"/>
          <w:lang w:val="sr-Cyrl-RS"/>
        </w:rPr>
        <w:t xml:space="preserve">Образац сажете декларације је димензија 210 x 297 mm, са одступањем које не може бити мање од </w:t>
      </w:r>
      <w:r w:rsidRPr="00DD6F47">
        <w:rPr>
          <w:color w:val="000000"/>
          <w:lang w:val="sr-Cyrl-RS"/>
        </w:rPr>
        <w:t>5 mm, нити веће од 8 mm.</w:t>
      </w:r>
    </w:p>
    <w:p w:rsidR="00293711" w:rsidRPr="00DD6F47" w:rsidRDefault="00DD6F47">
      <w:pPr>
        <w:spacing w:after="150"/>
        <w:rPr>
          <w:lang w:val="sr-Cyrl-RS"/>
        </w:rPr>
      </w:pPr>
      <w:r w:rsidRPr="00DD6F47">
        <w:rPr>
          <w:color w:val="000000"/>
          <w:lang w:val="sr-Cyrl-RS"/>
        </w:rPr>
        <w:t>Образац сажете декларације штампа се на самокопирајућем папиру масе најмање 40 g/m</w:t>
      </w:r>
      <w:r w:rsidRPr="00DD6F47">
        <w:rPr>
          <w:color w:val="000000"/>
          <w:vertAlign w:val="superscript"/>
          <w:lang w:val="sr-Cyrl-RS"/>
        </w:rPr>
        <w:t>2</w:t>
      </w:r>
      <w:r w:rsidRPr="00DD6F47">
        <w:rPr>
          <w:color w:val="000000"/>
          <w:lang w:val="sr-Cyrl-RS"/>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w:t>
      </w:r>
      <w:r w:rsidRPr="00DD6F47">
        <w:rPr>
          <w:color w:val="000000"/>
          <w:lang w:val="sr-Cyrl-RS"/>
        </w:rPr>
        <w:t>папира мора бити таква да се приликом коришћења не може лако поцепати или изгужвати.</w:t>
      </w:r>
    </w:p>
    <w:p w:rsidR="00293711" w:rsidRPr="00DD6F47" w:rsidRDefault="00DD6F47">
      <w:pPr>
        <w:spacing w:after="150"/>
        <w:rPr>
          <w:lang w:val="sr-Cyrl-RS"/>
        </w:rPr>
      </w:pPr>
      <w:r w:rsidRPr="00DD6F47">
        <w:rPr>
          <w:color w:val="000000"/>
          <w:lang w:val="sr-Cyrl-RS"/>
        </w:rPr>
        <w:t>Образац сажете декларације мора да садржи назив и адресу штампара или ознаку која омогућује његово идентификовање.</w:t>
      </w:r>
    </w:p>
    <w:p w:rsidR="00293711" w:rsidRPr="00DD6F47" w:rsidRDefault="00DD6F47">
      <w:pPr>
        <w:spacing w:after="120"/>
        <w:jc w:val="center"/>
        <w:rPr>
          <w:lang w:val="sr-Cyrl-RS"/>
        </w:rPr>
      </w:pPr>
      <w:r w:rsidRPr="00DD6F47">
        <w:rPr>
          <w:color w:val="000000"/>
          <w:lang w:val="sr-Cyrl-RS"/>
        </w:rPr>
        <w:t>Члан 12.</w:t>
      </w:r>
    </w:p>
    <w:p w:rsidR="00293711" w:rsidRPr="00DD6F47" w:rsidRDefault="00DD6F47">
      <w:pPr>
        <w:spacing w:after="150"/>
        <w:rPr>
          <w:lang w:val="sr-Cyrl-RS"/>
        </w:rPr>
      </w:pPr>
      <w:r w:rsidRPr="00DD6F47">
        <w:rPr>
          <w:color w:val="000000"/>
          <w:lang w:val="sr-Cyrl-RS"/>
        </w:rPr>
        <w:t>Сет обрасца сажете декларације састоји се од тр</w:t>
      </w:r>
      <w:r w:rsidRPr="00DD6F47">
        <w:rPr>
          <w:color w:val="000000"/>
          <w:lang w:val="sr-Cyrl-RS"/>
        </w:rPr>
        <w:t>и листа. Листови су означени и намењени су:</w:t>
      </w:r>
    </w:p>
    <w:p w:rsidR="00293711" w:rsidRPr="00DD6F47" w:rsidRDefault="00DD6F47">
      <w:pPr>
        <w:spacing w:after="150"/>
        <w:rPr>
          <w:lang w:val="sr-Cyrl-RS"/>
        </w:rPr>
      </w:pPr>
      <w:r w:rsidRPr="00DD6F47">
        <w:rPr>
          <w:color w:val="000000"/>
          <w:lang w:val="sr-Cyrl-RS"/>
        </w:rPr>
        <w:t>– лист са бројем 1, одштампан црвеном бојом – царинарници,</w:t>
      </w:r>
    </w:p>
    <w:p w:rsidR="00293711" w:rsidRPr="00DD6F47" w:rsidRDefault="00DD6F47">
      <w:pPr>
        <w:spacing w:after="150"/>
        <w:rPr>
          <w:lang w:val="sr-Cyrl-RS"/>
        </w:rPr>
      </w:pPr>
      <w:r w:rsidRPr="00DD6F47">
        <w:rPr>
          <w:color w:val="000000"/>
          <w:lang w:val="sr-Cyrl-RS"/>
        </w:rPr>
        <w:t>– лист са бројем 2, одштампан зеленом бојом – подносиоцу декларације и</w:t>
      </w:r>
    </w:p>
    <w:p w:rsidR="00293711" w:rsidRPr="00DD6F47" w:rsidRDefault="00DD6F47">
      <w:pPr>
        <w:spacing w:after="150"/>
        <w:rPr>
          <w:lang w:val="sr-Cyrl-RS"/>
        </w:rPr>
      </w:pPr>
      <w:r w:rsidRPr="00DD6F47">
        <w:rPr>
          <w:color w:val="000000"/>
          <w:lang w:val="sr-Cyrl-RS"/>
        </w:rPr>
        <w:t>– лист са бројем 3, одштампан плавом бојом – лицу које управља простором за привре</w:t>
      </w:r>
      <w:r w:rsidRPr="00DD6F47">
        <w:rPr>
          <w:color w:val="000000"/>
          <w:lang w:val="sr-Cyrl-RS"/>
        </w:rPr>
        <w:t>мени смештај робе.</w:t>
      </w:r>
    </w:p>
    <w:p w:rsidR="00293711" w:rsidRPr="00DD6F47" w:rsidRDefault="00DD6F47">
      <w:pPr>
        <w:spacing w:after="150"/>
        <w:rPr>
          <w:lang w:val="sr-Cyrl-RS"/>
        </w:rPr>
      </w:pPr>
      <w:r w:rsidRPr="00DD6F47">
        <w:rPr>
          <w:color w:val="000000"/>
          <w:lang w:val="sr-Cyrl-RS"/>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293711" w:rsidRPr="00DD6F47" w:rsidRDefault="00DD6F47">
      <w:pPr>
        <w:spacing w:after="150"/>
        <w:rPr>
          <w:lang w:val="sr-Cyrl-RS"/>
        </w:rPr>
      </w:pPr>
      <w:r w:rsidRPr="00DD6F47">
        <w:rPr>
          <w:color w:val="000000"/>
          <w:lang w:val="sr-Cyrl-RS"/>
        </w:rPr>
        <w:t>Рубрике сажете декларације обележене су бројевима и словима. Рубрике обележене бројевима попу</w:t>
      </w:r>
      <w:r w:rsidRPr="00DD6F47">
        <w:rPr>
          <w:color w:val="000000"/>
          <w:lang w:val="sr-Cyrl-RS"/>
        </w:rPr>
        <w:t>њава подносилац декларације, а рубрике обележене словима – надлежна царинарница.</w:t>
      </w:r>
    </w:p>
    <w:p w:rsidR="00293711" w:rsidRPr="00DD6F47" w:rsidRDefault="00DD6F47">
      <w:pPr>
        <w:spacing w:after="150"/>
        <w:rPr>
          <w:lang w:val="sr-Cyrl-RS"/>
        </w:rPr>
      </w:pPr>
      <w:r w:rsidRPr="00DD6F47">
        <w:rPr>
          <w:color w:val="000000"/>
          <w:lang w:val="sr-Cyrl-RS"/>
        </w:rPr>
        <w:t xml:space="preserve">Сажета декларација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w:t>
      </w:r>
      <w:r w:rsidRPr="00DD6F47">
        <w:rPr>
          <w:color w:val="000000"/>
          <w:lang w:val="sr-Cyrl-RS"/>
        </w:rPr>
        <w:t>или исправљати.</w:t>
      </w:r>
    </w:p>
    <w:p w:rsidR="00293711" w:rsidRPr="00DD6F47" w:rsidRDefault="00DD6F47">
      <w:pPr>
        <w:spacing w:after="150"/>
        <w:rPr>
          <w:lang w:val="sr-Cyrl-RS"/>
        </w:rPr>
      </w:pPr>
      <w:r w:rsidRPr="00DD6F47">
        <w:rPr>
          <w:color w:val="000000"/>
          <w:lang w:val="sr-Cyrl-RS"/>
        </w:rPr>
        <w:t>Шифре које се уписују у поједине рубрике наведене су у Кодексу шифара који је дат у Прилогу 8.</w:t>
      </w:r>
    </w:p>
    <w:p w:rsidR="00293711" w:rsidRPr="00DD6F47" w:rsidRDefault="00DD6F47">
      <w:pPr>
        <w:spacing w:after="120"/>
        <w:jc w:val="center"/>
        <w:rPr>
          <w:lang w:val="sr-Cyrl-RS"/>
        </w:rPr>
      </w:pPr>
      <w:r w:rsidRPr="00DD6F47">
        <w:rPr>
          <w:color w:val="000000"/>
          <w:lang w:val="sr-Cyrl-RS"/>
        </w:rPr>
        <w:t>Члан 13.</w:t>
      </w:r>
    </w:p>
    <w:p w:rsidR="00293711" w:rsidRPr="00DD6F47" w:rsidRDefault="00DD6F47">
      <w:pPr>
        <w:spacing w:after="150"/>
        <w:rPr>
          <w:lang w:val="sr-Cyrl-RS"/>
        </w:rPr>
      </w:pPr>
      <w:r w:rsidRPr="00DD6F47">
        <w:rPr>
          <w:color w:val="000000"/>
          <w:lang w:val="sr-Cyrl-RS"/>
        </w:rPr>
        <w:t>Прилози 1–28 одштампани су уз овај правилник и чине његов саставни део.</w:t>
      </w:r>
    </w:p>
    <w:p w:rsidR="00293711" w:rsidRPr="00DD6F47" w:rsidRDefault="00DD6F47">
      <w:pPr>
        <w:spacing w:after="120"/>
        <w:jc w:val="center"/>
        <w:rPr>
          <w:lang w:val="sr-Cyrl-RS"/>
        </w:rPr>
      </w:pPr>
      <w:r w:rsidRPr="00DD6F47">
        <w:rPr>
          <w:color w:val="000000"/>
          <w:lang w:val="sr-Cyrl-RS"/>
        </w:rPr>
        <w:t>Члан 14.</w:t>
      </w:r>
    </w:p>
    <w:p w:rsidR="00293711" w:rsidRPr="00DD6F47" w:rsidRDefault="00DD6F47">
      <w:pPr>
        <w:spacing w:after="150"/>
        <w:rPr>
          <w:lang w:val="sr-Cyrl-RS"/>
        </w:rPr>
      </w:pPr>
      <w:r w:rsidRPr="00DD6F47">
        <w:rPr>
          <w:color w:val="000000"/>
          <w:lang w:val="sr-Cyrl-RS"/>
        </w:rPr>
        <w:lastRenderedPageBreak/>
        <w:t xml:space="preserve">Даном почетка примене овог правилника престаје да важи </w:t>
      </w:r>
      <w:r w:rsidRPr="00DD6F47">
        <w:rPr>
          <w:color w:val="000000"/>
          <w:lang w:val="sr-Cyrl-RS"/>
        </w:rPr>
        <w:t>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 46/17, 69/17, 83/17, 96/17, 117/17, 44/18, 60/18, 69/18, 86/18,</w:t>
      </w:r>
      <w:r w:rsidRPr="00DD6F47">
        <w:rPr>
          <w:color w:val="000000"/>
          <w:lang w:val="sr-Cyrl-RS"/>
        </w:rPr>
        <w:t xml:space="preserve"> 3/19 и 30/19), осим образаца одштампаних у складу са тим правилником, који могу да се користе шест месеци од дана почетка примене овог правилника.</w:t>
      </w:r>
    </w:p>
    <w:p w:rsidR="00293711" w:rsidRPr="00DD6F47" w:rsidRDefault="00DD6F47">
      <w:pPr>
        <w:spacing w:after="120"/>
        <w:jc w:val="center"/>
        <w:rPr>
          <w:lang w:val="sr-Cyrl-RS"/>
        </w:rPr>
      </w:pPr>
      <w:r w:rsidRPr="00DD6F47">
        <w:rPr>
          <w:color w:val="000000"/>
          <w:lang w:val="sr-Cyrl-RS"/>
        </w:rPr>
        <w:t>Члан 15.</w:t>
      </w:r>
    </w:p>
    <w:p w:rsidR="00293711" w:rsidRPr="00DD6F47" w:rsidRDefault="00DD6F47">
      <w:pPr>
        <w:spacing w:after="150"/>
        <w:rPr>
          <w:lang w:val="sr-Cyrl-RS"/>
        </w:rPr>
      </w:pPr>
      <w:r w:rsidRPr="00DD6F47">
        <w:rPr>
          <w:color w:val="000000"/>
          <w:lang w:val="sr-Cyrl-RS"/>
        </w:rPr>
        <w:t>Овај правилник ступа на снагу наредног дана од дана објављивања у „Службеном гласнику Републике Срб</w:t>
      </w:r>
      <w:r w:rsidRPr="00DD6F47">
        <w:rPr>
          <w:color w:val="000000"/>
          <w:lang w:val="sr-Cyrl-RS"/>
        </w:rPr>
        <w:t>ије”, а примењује се од 17. јуна 2019. године.</w:t>
      </w:r>
    </w:p>
    <w:p w:rsidR="00293711" w:rsidRPr="00DD6F47" w:rsidRDefault="00DD6F47">
      <w:pPr>
        <w:spacing w:after="150"/>
        <w:jc w:val="right"/>
        <w:rPr>
          <w:lang w:val="sr-Cyrl-RS"/>
        </w:rPr>
      </w:pPr>
      <w:r w:rsidRPr="00DD6F47">
        <w:rPr>
          <w:color w:val="000000"/>
          <w:lang w:val="sr-Cyrl-RS"/>
        </w:rPr>
        <w:t>Број 110-00-393/2019-17</w:t>
      </w:r>
    </w:p>
    <w:p w:rsidR="00293711" w:rsidRPr="00DD6F47" w:rsidRDefault="00DD6F47">
      <w:pPr>
        <w:spacing w:after="150"/>
        <w:jc w:val="right"/>
        <w:rPr>
          <w:lang w:val="sr-Cyrl-RS"/>
        </w:rPr>
      </w:pPr>
      <w:r w:rsidRPr="00DD6F47">
        <w:rPr>
          <w:color w:val="000000"/>
          <w:lang w:val="sr-Cyrl-RS"/>
        </w:rPr>
        <w:t>У Београду, 12. јуна 2019. године</w:t>
      </w:r>
    </w:p>
    <w:p w:rsidR="00293711" w:rsidRPr="00DD6F47" w:rsidRDefault="00DD6F47">
      <w:pPr>
        <w:spacing w:after="150"/>
        <w:jc w:val="right"/>
        <w:rPr>
          <w:lang w:val="sr-Cyrl-RS"/>
        </w:rPr>
      </w:pPr>
      <w:r w:rsidRPr="00DD6F47">
        <w:rPr>
          <w:color w:val="000000"/>
          <w:lang w:val="sr-Cyrl-RS"/>
        </w:rPr>
        <w:t>Министар,</w:t>
      </w:r>
    </w:p>
    <w:p w:rsidR="00293711" w:rsidRPr="00DD6F47" w:rsidRDefault="00DD6F47">
      <w:pPr>
        <w:spacing w:after="150"/>
        <w:jc w:val="right"/>
        <w:rPr>
          <w:lang w:val="sr-Cyrl-RS"/>
        </w:rPr>
      </w:pPr>
      <w:r w:rsidRPr="00DD6F47">
        <w:rPr>
          <w:b/>
          <w:color w:val="000000"/>
          <w:lang w:val="sr-Cyrl-RS"/>
        </w:rPr>
        <w:t>Синиша Мали,</w:t>
      </w:r>
      <w:r w:rsidRPr="00DD6F47">
        <w:rPr>
          <w:color w:val="000000"/>
          <w:lang w:val="sr-Cyrl-RS"/>
        </w:rPr>
        <w:t xml:space="preserve"> с.р.</w:t>
      </w:r>
    </w:p>
    <w:p w:rsidR="00293711" w:rsidRPr="00DD6F47" w:rsidRDefault="00DD6F47">
      <w:pPr>
        <w:spacing w:after="120"/>
        <w:jc w:val="center"/>
        <w:rPr>
          <w:lang w:val="sr-Cyrl-RS"/>
        </w:rPr>
      </w:pPr>
      <w:r w:rsidRPr="00DD6F47">
        <w:rPr>
          <w:b/>
          <w:color w:val="000000"/>
          <w:lang w:val="sr-Cyrl-RS"/>
        </w:rPr>
        <w:t>ОДРЕДБЕ КОЈЕ НИСУ УНЕТЕ У "ПРЕЧИШЋЕН ТЕКСТ" ПРАВИЛНИКА</w:t>
      </w:r>
    </w:p>
    <w:p w:rsidR="00293711" w:rsidRPr="00DD6F47" w:rsidRDefault="00DD6F47">
      <w:pPr>
        <w:spacing w:after="150"/>
        <w:jc w:val="center"/>
        <w:rPr>
          <w:lang w:val="sr-Cyrl-RS"/>
        </w:rPr>
      </w:pPr>
      <w:r w:rsidRPr="00DD6F47">
        <w:rPr>
          <w:i/>
          <w:color w:val="000000"/>
          <w:lang w:val="sr-Cyrl-RS"/>
        </w:rPr>
        <w:t>Правилник о измени Правилника о облику, садржини, начину подношења и</w:t>
      </w:r>
      <w:r w:rsidRPr="00DD6F47">
        <w:rPr>
          <w:i/>
          <w:color w:val="000000"/>
          <w:lang w:val="sr-Cyrl-RS"/>
        </w:rPr>
        <w:t xml:space="preserve"> попуњавања декларације и других образаца у царинском поступку: "Службени гласник РС", број 66/2021-13</w:t>
      </w:r>
    </w:p>
    <w:p w:rsidR="00293711" w:rsidRPr="00DD6F47" w:rsidRDefault="00DD6F47">
      <w:pPr>
        <w:spacing w:after="120"/>
        <w:jc w:val="center"/>
        <w:rPr>
          <w:lang w:val="sr-Cyrl-RS"/>
        </w:rPr>
      </w:pPr>
      <w:r w:rsidRPr="00DD6F47">
        <w:rPr>
          <w:b/>
          <w:color w:val="000000"/>
          <w:lang w:val="sr-Cyrl-RS"/>
        </w:rPr>
        <w:t>Члан 2.</w:t>
      </w:r>
    </w:p>
    <w:p w:rsidR="00293711" w:rsidRPr="00DD6F47" w:rsidRDefault="00DD6F47">
      <w:pPr>
        <w:spacing w:after="150"/>
        <w:rPr>
          <w:lang w:val="sr-Cyrl-RS"/>
        </w:rPr>
      </w:pPr>
      <w:r w:rsidRPr="00DD6F47">
        <w:rPr>
          <w:b/>
          <w:color w:val="000000"/>
          <w:lang w:val="sr-Cyrl-RS"/>
        </w:rPr>
        <w:t>Оваj правилник ступа на снагу осмог дана од дана објављивања у „Службеном гласнику Републике Србије”, а примењује се од 10. јула 2021. године.</w:t>
      </w:r>
    </w:p>
    <w:p w:rsidR="00293711" w:rsidRPr="00DD6F47" w:rsidRDefault="00DD6F47">
      <w:pPr>
        <w:spacing w:after="150"/>
        <w:jc w:val="center"/>
        <w:rPr>
          <w:lang w:val="sr-Cyrl-RS"/>
        </w:rPr>
      </w:pPr>
      <w:r w:rsidRPr="00DD6F47">
        <w:rPr>
          <w:i/>
          <w:color w:val="000000"/>
          <w:lang w:val="sr-Cyrl-RS"/>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293711" w:rsidRPr="00DD6F47" w:rsidRDefault="00DD6F47">
      <w:pPr>
        <w:spacing w:after="120"/>
        <w:jc w:val="center"/>
        <w:rPr>
          <w:lang w:val="sr-Cyrl-RS"/>
        </w:rPr>
      </w:pPr>
      <w:r w:rsidRPr="00DD6F47">
        <w:rPr>
          <w:b/>
          <w:color w:val="000000"/>
          <w:lang w:val="sr-Cyrl-RS"/>
        </w:rPr>
        <w:t>Члан 2.</w:t>
      </w:r>
    </w:p>
    <w:p w:rsidR="00293711" w:rsidRPr="00DD6F47" w:rsidRDefault="00DD6F47">
      <w:pPr>
        <w:spacing w:after="150"/>
        <w:rPr>
          <w:lang w:val="sr-Cyrl-RS"/>
        </w:rPr>
      </w:pPr>
      <w:r w:rsidRPr="00DD6F47">
        <w:rPr>
          <w:b/>
          <w:color w:val="000000"/>
          <w:lang w:val="sr-Cyrl-RS"/>
        </w:rPr>
        <w:t>Оваj правилник ступа на снагу наредног дана од дана објављивања у „Службеном г</w:t>
      </w:r>
      <w:r w:rsidRPr="00DD6F47">
        <w:rPr>
          <w:b/>
          <w:color w:val="000000"/>
          <w:lang w:val="sr-Cyrl-RS"/>
        </w:rPr>
        <w:t>ласнику Републике Србије”.</w:t>
      </w:r>
    </w:p>
    <w:p w:rsidR="00293711" w:rsidRPr="00DD6F47" w:rsidRDefault="00DD6F47">
      <w:pPr>
        <w:spacing w:after="150"/>
        <w:jc w:val="center"/>
        <w:rPr>
          <w:lang w:val="sr-Cyrl-RS"/>
        </w:rPr>
      </w:pPr>
      <w:r w:rsidRPr="00DD6F47">
        <w:rPr>
          <w:i/>
          <w:color w:val="000000"/>
          <w:lang w:val="sr-Cyrl-RS"/>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143/2021-170</w:t>
      </w:r>
    </w:p>
    <w:p w:rsidR="00293711" w:rsidRPr="00DD6F47" w:rsidRDefault="00DD6F47">
      <w:pPr>
        <w:spacing w:after="120"/>
        <w:jc w:val="center"/>
        <w:rPr>
          <w:lang w:val="sr-Cyrl-RS"/>
        </w:rPr>
      </w:pPr>
      <w:r w:rsidRPr="00DD6F47">
        <w:rPr>
          <w:b/>
          <w:color w:val="000000"/>
          <w:lang w:val="sr-Cyrl-RS"/>
        </w:rPr>
        <w:t>Члан 2.</w:t>
      </w:r>
    </w:p>
    <w:p w:rsidR="00293711" w:rsidRPr="00DD6F47" w:rsidRDefault="00DD6F47">
      <w:pPr>
        <w:spacing w:after="150"/>
        <w:rPr>
          <w:lang w:val="sr-Cyrl-RS"/>
        </w:rPr>
      </w:pPr>
      <w:r w:rsidRPr="00DD6F47">
        <w:rPr>
          <w:b/>
          <w:color w:val="000000"/>
          <w:lang w:val="sr-Cyrl-RS"/>
        </w:rPr>
        <w:t>Оваj правилник ступа на снагу наредног дана од</w:t>
      </w:r>
      <w:r w:rsidRPr="00DD6F47">
        <w:rPr>
          <w:b/>
          <w:color w:val="000000"/>
          <w:lang w:val="sr-Cyrl-RS"/>
        </w:rPr>
        <w:t xml:space="preserve"> дана објављивања у „Службеном гласнику Републике Србије”, а примењује се од 1. јануара 2023. године.</w:t>
      </w:r>
    </w:p>
    <w:p w:rsidR="00293711" w:rsidRPr="00DD6F47" w:rsidRDefault="00DD6F47">
      <w:pPr>
        <w:spacing w:after="150"/>
        <w:jc w:val="center"/>
        <w:rPr>
          <w:lang w:val="sr-Cyrl-RS"/>
        </w:rPr>
      </w:pPr>
      <w:r w:rsidRPr="00DD6F47">
        <w:rPr>
          <w:color w:val="000000"/>
          <w:lang w:val="sr-Cyrl-RS"/>
        </w:rPr>
        <w:t> </w:t>
      </w:r>
    </w:p>
    <w:p w:rsidR="00293711" w:rsidRPr="00DD6F47" w:rsidRDefault="00DD6F47">
      <w:pPr>
        <w:spacing w:after="150"/>
        <w:rPr>
          <w:lang w:val="sr-Cyrl-RS"/>
        </w:rPr>
      </w:pPr>
      <w:r w:rsidRPr="00DD6F47">
        <w:rPr>
          <w:i/>
          <w:color w:val="000000"/>
          <w:lang w:val="sr-Cyrl-RS"/>
        </w:rPr>
        <w:lastRenderedPageBreak/>
        <w:t>НАПОМЕНА ИЗДАВАЧА:</w:t>
      </w:r>
    </w:p>
    <w:p w:rsidR="00293711" w:rsidRPr="00DD6F47" w:rsidRDefault="00DD6F47">
      <w:pPr>
        <w:spacing w:after="150"/>
        <w:rPr>
          <w:lang w:val="sr-Cyrl-RS"/>
        </w:rPr>
      </w:pPr>
      <w:r w:rsidRPr="00DD6F47">
        <w:rPr>
          <w:i/>
          <w:color w:val="000000"/>
          <w:lang w:val="sr-Cyrl-RS"/>
        </w:rPr>
        <w:t xml:space="preserve">Правилником о допуни Правилника о облику, садржини, начину подношења и попуњавања декларација и других образаца у царинском поступку </w:t>
      </w:r>
      <w:r w:rsidRPr="00DD6F47">
        <w:rPr>
          <w:i/>
          <w:color w:val="000000"/>
          <w:lang w:val="sr-Cyrl-RS"/>
        </w:rPr>
        <w:t>("Службени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293711" w:rsidRPr="00DD6F47" w:rsidRDefault="00DD6F47">
      <w:pPr>
        <w:spacing w:after="150"/>
        <w:rPr>
          <w:lang w:val="sr-Cyrl-RS"/>
        </w:rPr>
      </w:pPr>
      <w:r w:rsidRPr="00DD6F47">
        <w:rPr>
          <w:i/>
          <w:color w:val="000000"/>
          <w:lang w:val="sr-Cyrl-RS"/>
        </w:rPr>
        <w:t xml:space="preserve">Правилником о измени и допуни Правилника о </w:t>
      </w:r>
      <w:r w:rsidRPr="00DD6F47">
        <w:rPr>
          <w:i/>
          <w:color w:val="000000"/>
          <w:lang w:val="sr-Cyrl-RS"/>
        </w:rPr>
        <w:t>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11, 12, 13, 14, 17, 18. и 20.</w:t>
      </w:r>
      <w:r w:rsidRPr="00DD6F47">
        <w:rPr>
          <w:i/>
          <w:color w:val="000000"/>
          <w:lang w:val="sr-Cyrl-RS"/>
        </w:rPr>
        <w:t xml:space="preserve"> замењени су новим прилозима (види чл. 1. и 2. Правилника - 58/2019-4).</w:t>
      </w:r>
    </w:p>
    <w:p w:rsidR="00293711" w:rsidRPr="00DD6F47" w:rsidRDefault="00DD6F47">
      <w:pPr>
        <w:spacing w:after="150"/>
        <w:rPr>
          <w:lang w:val="sr-Cyrl-RS"/>
        </w:rPr>
      </w:pPr>
      <w:r w:rsidRPr="00DD6F47">
        <w:rPr>
          <w:i/>
          <w:color w:val="000000"/>
          <w:lang w:val="sr-Cyrl-RS"/>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w:t>
      </w:r>
      <w:r w:rsidRPr="00DD6F47">
        <w:rPr>
          <w:i/>
          <w:color w:val="000000"/>
          <w:lang w:val="sr-Cyrl-RS"/>
        </w:rPr>
        <w:t>илог 8. „Кoдeкс шифaрa зa пoпуњaвaњe испрaвa у цaринскoм пoступку” (види члан 1. Правилника - 65/2019-13).</w:t>
      </w:r>
    </w:p>
    <w:p w:rsidR="00293711" w:rsidRPr="00DD6F47" w:rsidRDefault="00DD6F47">
      <w:pPr>
        <w:spacing w:after="150"/>
        <w:rPr>
          <w:lang w:val="sr-Cyrl-RS"/>
        </w:rPr>
      </w:pPr>
      <w:r w:rsidRPr="00DD6F47">
        <w:rPr>
          <w:i/>
          <w:color w:val="000000"/>
          <w:lang w:val="sr-Cyrl-RS"/>
        </w:rPr>
        <w:t>Правилником о изменама и допунама Правилника о облику, садржини, начину подношења и попуњавања декларација и других образаца у царинском поступку ("С</w:t>
      </w:r>
      <w:r w:rsidRPr="00DD6F47">
        <w:rPr>
          <w:i/>
          <w:color w:val="000000"/>
          <w:lang w:val="sr-Cyrl-RS"/>
        </w:rPr>
        <w:t>лужбени гласник РС", број 74/2019) измењен је Прилог 8. „Кoдeкс шифaрa зa пoпуњaвaњe испрaвa у цaринскoм пoступку” (види члан 1. Правилника - 74/2019-50).</w:t>
      </w:r>
    </w:p>
    <w:p w:rsidR="00293711" w:rsidRPr="00DD6F47" w:rsidRDefault="00DD6F47">
      <w:pPr>
        <w:spacing w:after="150"/>
        <w:rPr>
          <w:lang w:val="sr-Cyrl-RS"/>
        </w:rPr>
      </w:pPr>
      <w:r w:rsidRPr="00DD6F47">
        <w:rPr>
          <w:i/>
          <w:color w:val="000000"/>
          <w:lang w:val="sr-Cyrl-RS"/>
        </w:rPr>
        <w:t>Правилником о измени и допунаи Правилника о облику, садржини, начину подношења и попуњавања деклараци</w:t>
      </w:r>
      <w:r w:rsidRPr="00DD6F47">
        <w:rPr>
          <w:i/>
          <w:color w:val="000000"/>
          <w:lang w:val="sr-Cyrl-RS"/>
        </w:rPr>
        <w:t>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Правилника - 96/2019-47).</w:t>
      </w:r>
    </w:p>
    <w:p w:rsidR="00293711" w:rsidRPr="00DD6F47" w:rsidRDefault="00DD6F47">
      <w:pPr>
        <w:spacing w:after="150"/>
        <w:rPr>
          <w:lang w:val="sr-Cyrl-RS"/>
        </w:rPr>
      </w:pPr>
      <w:r w:rsidRPr="00DD6F47">
        <w:rPr>
          <w:i/>
          <w:color w:val="000000"/>
          <w:lang w:val="sr-Cyrl-RS"/>
        </w:rPr>
        <w:t>Правилником о допунама Правил</w:t>
      </w:r>
      <w:r w:rsidRPr="00DD6F47">
        <w:rPr>
          <w:i/>
          <w:color w:val="000000"/>
          <w:lang w:val="sr-Cyrl-RS"/>
        </w:rPr>
        <w:t>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 пoступку” део „VII. Царинарнице и њихове о</w:t>
      </w:r>
      <w:r w:rsidRPr="00DD6F47">
        <w:rPr>
          <w:i/>
          <w:color w:val="000000"/>
          <w:lang w:val="sr-Cyrl-RS"/>
        </w:rPr>
        <w:t>рганизационе јединоице (види члан 1. Правилника - 11/2020-103).</w:t>
      </w:r>
    </w:p>
    <w:p w:rsidR="00293711" w:rsidRPr="00DD6F47" w:rsidRDefault="00DD6F47">
      <w:pPr>
        <w:spacing w:after="150"/>
        <w:rPr>
          <w:lang w:val="sr-Cyrl-RS"/>
        </w:rPr>
      </w:pPr>
      <w:r w:rsidRPr="00DD6F47">
        <w:rPr>
          <w:i/>
          <w:color w:val="000000"/>
          <w:lang w:val="sr-Cyrl-RS"/>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w:t>
      </w:r>
      <w:r w:rsidRPr="00DD6F47">
        <w:rPr>
          <w:i/>
          <w:color w:val="000000"/>
          <w:lang w:val="sr-Cyrl-RS"/>
        </w:rPr>
        <w:t>рилог 8. „Кoдeкс шифaрa зa пoпуњaвaњe испрaвa у цaринскoм пoступку” део XXIV „Приложене исправе и додатне информације” (види члан 1. Правилника - 43/2020-13).</w:t>
      </w:r>
    </w:p>
    <w:p w:rsidR="00293711" w:rsidRPr="00DD6F47" w:rsidRDefault="00DD6F47">
      <w:pPr>
        <w:spacing w:after="150"/>
        <w:rPr>
          <w:lang w:val="sr-Cyrl-RS"/>
        </w:rPr>
      </w:pPr>
      <w:r w:rsidRPr="00DD6F47">
        <w:rPr>
          <w:i/>
          <w:color w:val="000000"/>
          <w:lang w:val="sr-Cyrl-RS"/>
        </w:rPr>
        <w:lastRenderedPageBreak/>
        <w:t>Правилником о изменама и допунама Правилника о облику, садржини, начину подношења и попуњавања де</w:t>
      </w:r>
      <w:r w:rsidRPr="00DD6F47">
        <w:rPr>
          <w:i/>
          <w:color w:val="000000"/>
          <w:lang w:val="sr-Cyrl-RS"/>
        </w:rPr>
        <w:t>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w:t>
      </w:r>
      <w:r w:rsidRPr="00DD6F47">
        <w:rPr>
          <w:i/>
          <w:color w:val="000000"/>
          <w:lang w:val="sr-Cyrl-RS"/>
        </w:rPr>
        <w:t>ање”  и Прилог 8. „Кoдeкс шифaрa зa пoпуњaвaњe испрaвa у цaринскoм пoступку” део XVIII „Приложене исправе и додатне информације” (види члан 1. Правилника - 6/2021-65).</w:t>
      </w:r>
    </w:p>
    <w:p w:rsidR="00293711" w:rsidRPr="00DD6F47" w:rsidRDefault="00DD6F47">
      <w:pPr>
        <w:spacing w:after="150"/>
        <w:rPr>
          <w:lang w:val="sr-Cyrl-RS"/>
        </w:rPr>
      </w:pPr>
      <w:r w:rsidRPr="00DD6F47">
        <w:rPr>
          <w:i/>
          <w:color w:val="000000"/>
          <w:lang w:val="sr-Cyrl-RS"/>
        </w:rPr>
        <w:t>Правилником о изменама и допунама Правилника о облику, садржини, начину подношења и попу</w:t>
      </w:r>
      <w:r w:rsidRPr="00DD6F47">
        <w:rPr>
          <w:i/>
          <w:color w:val="000000"/>
          <w:lang w:val="sr-Cyrl-RS"/>
        </w:rPr>
        <w:t>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p>
    <w:p w:rsidR="00293711" w:rsidRPr="00DD6F47" w:rsidRDefault="00DD6F47">
      <w:pPr>
        <w:spacing w:after="150"/>
        <w:rPr>
          <w:lang w:val="sr-Cyrl-RS"/>
        </w:rPr>
      </w:pPr>
      <w:r w:rsidRPr="00DD6F47">
        <w:rPr>
          <w:i/>
          <w:color w:val="000000"/>
          <w:lang w:val="sr-Cyrl-RS"/>
        </w:rPr>
        <w:t>Правилником о измени Правилника о облику</w:t>
      </w:r>
      <w:r w:rsidRPr="00DD6F47">
        <w:rPr>
          <w:i/>
          <w:color w:val="000000"/>
          <w:lang w:val="sr-Cyrl-RS"/>
        </w:rPr>
        <w:t>,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293711" w:rsidRPr="00DD6F47" w:rsidRDefault="00DD6F47">
      <w:pPr>
        <w:spacing w:after="150"/>
        <w:rPr>
          <w:lang w:val="sr-Cyrl-RS"/>
        </w:rPr>
      </w:pPr>
      <w:r w:rsidRPr="00DD6F47">
        <w:rPr>
          <w:i/>
          <w:color w:val="000000"/>
          <w:lang w:val="sr-Cyrl-RS"/>
        </w:rPr>
        <w:t>Прави</w:t>
      </w:r>
      <w:r w:rsidRPr="00DD6F47">
        <w:rPr>
          <w:i/>
          <w:color w:val="000000"/>
          <w:lang w:val="sr-Cyrl-RS"/>
        </w:rPr>
        <w:t>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пoступку” (</w:t>
      </w:r>
      <w:r w:rsidRPr="00DD6F47">
        <w:rPr>
          <w:i/>
          <w:color w:val="000000"/>
          <w:lang w:val="sr-Cyrl-RS"/>
        </w:rPr>
        <w:t>види члан 1. Правилника - 80/2021-22).</w:t>
      </w:r>
    </w:p>
    <w:p w:rsidR="00293711" w:rsidRPr="00DD6F47" w:rsidRDefault="00DD6F47">
      <w:pPr>
        <w:spacing w:after="150"/>
        <w:rPr>
          <w:lang w:val="sr-Cyrl-RS"/>
        </w:rPr>
      </w:pPr>
      <w:r w:rsidRPr="00DD6F47">
        <w:rPr>
          <w:i/>
          <w:color w:val="000000"/>
          <w:lang w:val="sr-Cyrl-RS"/>
        </w:rPr>
        <w:t xml:space="preserve">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w:t>
      </w:r>
      <w:r w:rsidRPr="00DD6F47">
        <w:rPr>
          <w:i/>
          <w:color w:val="000000"/>
          <w:lang w:val="sr-Cyrl-RS"/>
        </w:rPr>
        <w:t>шифaрa зa пoпуњaвaњe испрaвa у цaринскoм пoступку” (види члан 1. Правилника - 129/2021-138).</w:t>
      </w:r>
    </w:p>
    <w:p w:rsidR="00293711" w:rsidRPr="00DD6F47" w:rsidRDefault="00DD6F47">
      <w:pPr>
        <w:spacing w:after="150"/>
        <w:rPr>
          <w:lang w:val="sr-Cyrl-RS"/>
        </w:rPr>
      </w:pPr>
      <w:r w:rsidRPr="00DD6F47">
        <w:rPr>
          <w:i/>
          <w:color w:val="000000"/>
          <w:lang w:val="sr-Cyrl-RS"/>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w:t>
      </w:r>
      <w:r w:rsidRPr="00DD6F47">
        <w:rPr>
          <w:i/>
          <w:color w:val="000000"/>
          <w:lang w:val="sr-Cyrl-RS"/>
        </w:rPr>
        <w:t>0/2022) измењен је Прилог 8. „Кoдeкс шифaрa зa пoпуњaвaњe испрaвa у цaринскoм пoступку” (види члан 1. Правилника - 10/2022-33).</w:t>
      </w:r>
    </w:p>
    <w:p w:rsidR="00293711" w:rsidRPr="00DD6F47" w:rsidRDefault="00DD6F47">
      <w:pPr>
        <w:spacing w:after="150"/>
        <w:rPr>
          <w:lang w:val="sr-Cyrl-RS"/>
        </w:rPr>
      </w:pPr>
      <w:r w:rsidRPr="00DD6F47">
        <w:rPr>
          <w:i/>
          <w:color w:val="000000"/>
          <w:lang w:val="sr-Cyrl-RS"/>
        </w:rPr>
        <w:t>Правилником о допуни Правилника о облику, садржини, начину подношења и попуњавања декларације и других образаца у царинском пост</w:t>
      </w:r>
      <w:r w:rsidRPr="00DD6F47">
        <w:rPr>
          <w:i/>
          <w:color w:val="000000"/>
          <w:lang w:val="sr-Cyrl-RS"/>
        </w:rPr>
        <w:t>упку ("Службени гласник РС", број 42/2022) допуњен је Прилог 8. „Кoдeкс шифaрa зa пoпуњaвaњe испрaвa у цaринскoм пoступку” (види члан 1. Правилника - 42/2022-3).</w:t>
      </w:r>
    </w:p>
    <w:p w:rsidR="00293711" w:rsidRPr="00DD6F47" w:rsidRDefault="00DD6F47">
      <w:pPr>
        <w:spacing w:after="150"/>
        <w:rPr>
          <w:lang w:val="sr-Cyrl-RS"/>
        </w:rPr>
      </w:pPr>
      <w:r w:rsidRPr="00DD6F47">
        <w:rPr>
          <w:i/>
          <w:color w:val="000000"/>
          <w:lang w:val="sr-Cyrl-RS"/>
        </w:rPr>
        <w:t>Правилником о изменама и допунама Правилника о облику, садржини, начину подношења и попуњавања</w:t>
      </w:r>
      <w:r w:rsidRPr="00DD6F47">
        <w:rPr>
          <w:i/>
          <w:color w:val="000000"/>
          <w:lang w:val="sr-Cyrl-RS"/>
        </w:rPr>
        <w:t xml:space="preserve">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w:t>
      </w:r>
      <w:r w:rsidRPr="00DD6F47">
        <w:rPr>
          <w:i/>
          <w:color w:val="000000"/>
          <w:lang w:val="sr-Cyrl-RS"/>
        </w:rPr>
        <w:lastRenderedPageBreak/>
        <w:t>Прилог 8. „Кодекс шифара за попуњавање исправа у царинском поступку", Прилог 10. „Додатне</w:t>
      </w:r>
      <w:r w:rsidRPr="00DD6F47">
        <w:rPr>
          <w:i/>
          <w:color w:val="000000"/>
          <w:lang w:val="sr-Cyrl-RS"/>
        </w:rPr>
        <w:t xml:space="preserve"> шифре за нови компјутеризовани транзитни системˮ и Прилог 22. „Коришћењe сета образаца декларације о царинској вредностиˮ (види чл. 3-6. Правилника - 90/2022-11).</w:t>
      </w:r>
    </w:p>
    <w:p w:rsidR="00293711" w:rsidRPr="00DD6F47" w:rsidRDefault="00DD6F47">
      <w:pPr>
        <w:spacing w:after="150"/>
        <w:rPr>
          <w:lang w:val="sr-Cyrl-RS"/>
        </w:rPr>
      </w:pPr>
      <w:r w:rsidRPr="00DD6F47">
        <w:rPr>
          <w:i/>
          <w:color w:val="000000"/>
          <w:lang w:val="sr-Cyrl-RS"/>
        </w:rPr>
        <w:t>Правилником о изменама Правилника о облику, садржини, начину подношења и попуњавања декларац</w:t>
      </w:r>
      <w:r w:rsidRPr="00DD6F47">
        <w:rPr>
          <w:i/>
          <w:color w:val="000000"/>
          <w:lang w:val="sr-Cyrl-RS"/>
        </w:rPr>
        <w:t>ије и других образаца у царинском поступку ("Службени гласник РС", број 139/2022) извршене су измене у Прилогу 5. „Попуњавање јединствене царинске исправе” (види члан 2. Правилника - 139/2022-50).</w:t>
      </w:r>
    </w:p>
    <w:p w:rsidR="00293711" w:rsidRPr="00DD6F47" w:rsidRDefault="00DD6F47">
      <w:pPr>
        <w:spacing w:after="150"/>
        <w:rPr>
          <w:lang w:val="sr-Cyrl-RS"/>
        </w:rPr>
      </w:pPr>
      <w:r w:rsidRPr="00DD6F47">
        <w:rPr>
          <w:i/>
          <w:color w:val="000000"/>
          <w:lang w:val="sr-Cyrl-RS"/>
        </w:rPr>
        <w:t>Правилником о изменама Правилника о облику, садржини, начин</w:t>
      </w:r>
      <w:r w:rsidRPr="00DD6F47">
        <w:rPr>
          <w:i/>
          <w:color w:val="000000"/>
          <w:lang w:val="sr-Cyrl-RS"/>
        </w:rPr>
        <w:t>у подношења и попуњавања декларација и других образаца у царинском поступку ("Службени гласник РС", број 143/2022) извршене су измене у Прилогу 8. „Кoдeкс шифaрa зa пoпуњaвaњe испрaвa у цaринскoм пoступку” (види члан 1. Правилника - 143/2022-170).</w:t>
      </w:r>
    </w:p>
    <w:p w:rsidR="00293711" w:rsidRPr="00DD6F47" w:rsidRDefault="00DD6F47">
      <w:pPr>
        <w:spacing w:after="150"/>
        <w:rPr>
          <w:lang w:val="sr-Cyrl-RS"/>
        </w:rPr>
      </w:pPr>
      <w:r w:rsidRPr="00DD6F47">
        <w:rPr>
          <w:i/>
          <w:color w:val="000000"/>
          <w:lang w:val="sr-Cyrl-RS"/>
        </w:rPr>
        <w:t>Правилни</w:t>
      </w:r>
      <w:r w:rsidRPr="00DD6F47">
        <w:rPr>
          <w:i/>
          <w:color w:val="000000"/>
          <w:lang w:val="sr-Cyrl-RS"/>
        </w:rPr>
        <w:t>ком о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w:t>
      </w:r>
      <w:r w:rsidRPr="00DD6F47">
        <w:rPr>
          <w:color w:val="000000"/>
          <w:lang w:val="sr-Cyrl-RS"/>
        </w:rPr>
        <w:t xml:space="preserve"> </w:t>
      </w:r>
      <w:r w:rsidRPr="00DD6F47">
        <w:rPr>
          <w:i/>
          <w:color w:val="000000"/>
          <w:lang w:val="sr-Cyrl-RS"/>
        </w:rPr>
        <w:t>Прилогу 5. "Попуњавање јединствене царинске исправе" и П</w:t>
      </w:r>
      <w:r w:rsidRPr="00DD6F47">
        <w:rPr>
          <w:i/>
          <w:color w:val="000000"/>
          <w:lang w:val="sr-Cyrl-RS"/>
        </w:rPr>
        <w:t>рилогу 8. „Кoдeкс шифaрa зa пoпуњaвaњe испрaвa у цaринскoм пoступку” (види чл. 1. и 2. Правилника - 25/2023-46).</w:t>
      </w:r>
    </w:p>
    <w:p w:rsidR="00293711" w:rsidRPr="00DD6F47" w:rsidRDefault="00DD6F47">
      <w:pPr>
        <w:spacing w:after="150"/>
        <w:rPr>
          <w:lang w:val="sr-Cyrl-RS"/>
        </w:rPr>
      </w:pPr>
      <w:r w:rsidRPr="00DD6F47">
        <w:rPr>
          <w:color w:val="000000"/>
          <w:lang w:val="sr-Cyrl-RS"/>
        </w:rPr>
        <w:t> </w:t>
      </w:r>
    </w:p>
    <w:p w:rsidR="00293711" w:rsidRPr="00DD6F47" w:rsidRDefault="00DD6F47">
      <w:pPr>
        <w:spacing w:after="150"/>
        <w:rPr>
          <w:lang w:val="sr-Cyrl-RS"/>
        </w:rPr>
      </w:pPr>
      <w:hyperlink r:id="rId4">
        <w:r w:rsidRPr="00DD6F47">
          <w:rPr>
            <w:rStyle w:val="Hyperlink"/>
            <w:color w:val="008000"/>
            <w:lang w:val="sr-Cyrl-RS"/>
          </w:rPr>
          <w:t>Прилог 1 - Јединствена царинска исправа (ЈЦИ)</w:t>
        </w:r>
      </w:hyperlink>
    </w:p>
    <w:p w:rsidR="00293711" w:rsidRPr="00DD6F47" w:rsidRDefault="00DD6F47">
      <w:pPr>
        <w:spacing w:after="150"/>
        <w:rPr>
          <w:lang w:val="sr-Cyrl-RS"/>
        </w:rPr>
      </w:pPr>
      <w:hyperlink r:id="rId5">
        <w:r w:rsidRPr="00DD6F47">
          <w:rPr>
            <w:rStyle w:val="Hyperlink"/>
            <w:color w:val="008000"/>
            <w:lang w:val="sr-Cyrl-RS"/>
          </w:rPr>
          <w:t>Прилог 2 - Додатни образац ЈЦИ (ЈЦИ БИС)</w:t>
        </w:r>
      </w:hyperlink>
    </w:p>
    <w:p w:rsidR="00293711" w:rsidRPr="00DD6F47" w:rsidRDefault="00DD6F47">
      <w:pPr>
        <w:spacing w:after="150"/>
        <w:rPr>
          <w:lang w:val="sr-Cyrl-RS"/>
        </w:rPr>
      </w:pPr>
      <w:hyperlink r:id="rId6">
        <w:r w:rsidRPr="00DD6F47">
          <w:rPr>
            <w:rStyle w:val="Hyperlink"/>
            <w:color w:val="008000"/>
            <w:lang w:val="sr-Cyrl-RS"/>
          </w:rPr>
          <w:t>Прилог 3 - Образац ЈЦИ за штампање из компјутерског система</w:t>
        </w:r>
      </w:hyperlink>
    </w:p>
    <w:p w:rsidR="00293711" w:rsidRPr="00DD6F47" w:rsidRDefault="00DD6F47">
      <w:pPr>
        <w:spacing w:after="150"/>
        <w:rPr>
          <w:lang w:val="sr-Cyrl-RS"/>
        </w:rPr>
      </w:pPr>
      <w:hyperlink r:id="rId7">
        <w:r w:rsidRPr="00DD6F47">
          <w:rPr>
            <w:rStyle w:val="Hyperlink"/>
            <w:color w:val="008000"/>
            <w:lang w:val="sr-Cyrl-RS"/>
          </w:rPr>
          <w:t>Прилог 4 - Додатни образац ЈЦИ за штампање из компјутерског система</w:t>
        </w:r>
      </w:hyperlink>
      <w:r w:rsidRPr="00DD6F47">
        <w:rPr>
          <w:color w:val="000000"/>
          <w:lang w:val="sr-Cyrl-RS"/>
        </w:rPr>
        <w:t xml:space="preserve"> </w:t>
      </w:r>
    </w:p>
    <w:p w:rsidR="00293711" w:rsidRPr="00DD6F47" w:rsidRDefault="00DD6F47">
      <w:pPr>
        <w:spacing w:after="150"/>
        <w:rPr>
          <w:lang w:val="sr-Cyrl-RS"/>
        </w:rPr>
      </w:pPr>
      <w:hyperlink r:id="rId8">
        <w:r w:rsidRPr="00DD6F47">
          <w:rPr>
            <w:rStyle w:val="Hyperlink"/>
            <w:color w:val="008000"/>
            <w:lang w:val="sr-Cyrl-RS"/>
          </w:rPr>
          <w:t>Прилог 5 - Попуњавање јединствене царинске исправе</w:t>
        </w:r>
      </w:hyperlink>
      <w:r w:rsidRPr="00DD6F47">
        <w:rPr>
          <w:color w:val="000000"/>
          <w:lang w:val="sr-Cyrl-RS"/>
        </w:rPr>
        <w:t xml:space="preserve"> </w:t>
      </w:r>
    </w:p>
    <w:p w:rsidR="00293711" w:rsidRPr="00DD6F47" w:rsidRDefault="00DD6F47">
      <w:pPr>
        <w:spacing w:after="150"/>
        <w:rPr>
          <w:lang w:val="sr-Cyrl-RS"/>
        </w:rPr>
      </w:pPr>
      <w:hyperlink r:id="rId9">
        <w:r w:rsidRPr="00DD6F47">
          <w:rPr>
            <w:rStyle w:val="Hyperlink"/>
            <w:color w:val="008000"/>
            <w:lang w:val="sr-Cyrl-RS"/>
          </w:rPr>
          <w:t>Прилог 6 - Означавање рубрика образаца из прилога 1. и 2. које морају бити видљиве приликом самокопирања</w:t>
        </w:r>
      </w:hyperlink>
    </w:p>
    <w:p w:rsidR="00293711" w:rsidRPr="00DD6F47" w:rsidRDefault="00DD6F47">
      <w:pPr>
        <w:spacing w:after="150"/>
        <w:rPr>
          <w:lang w:val="sr-Cyrl-RS"/>
        </w:rPr>
      </w:pPr>
      <w:hyperlink r:id="rId10">
        <w:r w:rsidRPr="00DD6F47">
          <w:rPr>
            <w:rStyle w:val="Hyperlink"/>
            <w:color w:val="008000"/>
            <w:lang w:val="sr-Cyrl-RS"/>
          </w:rPr>
          <w:t>Прилог 7 - Означавање рубрика образаца из прилога 3. и 4. које морају бити видљиве приликом самокопирања</w:t>
        </w:r>
      </w:hyperlink>
    </w:p>
    <w:p w:rsidR="00293711" w:rsidRPr="00DD6F47" w:rsidRDefault="00DD6F47">
      <w:pPr>
        <w:spacing w:after="150"/>
        <w:rPr>
          <w:lang w:val="sr-Cyrl-RS"/>
        </w:rPr>
      </w:pPr>
      <w:hyperlink r:id="rId11">
        <w:r w:rsidRPr="00DD6F47">
          <w:rPr>
            <w:rStyle w:val="Hyperlink"/>
            <w:color w:val="008000"/>
            <w:lang w:val="sr-Cyrl-RS"/>
          </w:rPr>
          <w:t>Прилог 8 - Кодекс шифара за попуњавање исправа у царинском поступку</w:t>
        </w:r>
      </w:hyperlink>
    </w:p>
    <w:p w:rsidR="00293711" w:rsidRPr="00DD6F47" w:rsidRDefault="00DD6F47">
      <w:pPr>
        <w:spacing w:after="150"/>
        <w:rPr>
          <w:lang w:val="sr-Cyrl-RS"/>
        </w:rPr>
      </w:pPr>
      <w:hyperlink r:id="rId12">
        <w:r w:rsidRPr="00DD6F47">
          <w:rPr>
            <w:rStyle w:val="Hyperlink"/>
            <w:color w:val="008000"/>
            <w:lang w:val="sr-Cyrl-RS"/>
          </w:rPr>
          <w:t>Прилог 9 - Електронска транзитна декл</w:t>
        </w:r>
        <w:r w:rsidRPr="00DD6F47">
          <w:rPr>
            <w:rStyle w:val="Hyperlink"/>
            <w:color w:val="008000"/>
            <w:lang w:val="sr-Cyrl-RS"/>
          </w:rPr>
          <w:t>арација</w:t>
        </w:r>
      </w:hyperlink>
    </w:p>
    <w:p w:rsidR="00293711" w:rsidRPr="00DD6F47" w:rsidRDefault="00DD6F47">
      <w:pPr>
        <w:spacing w:after="150"/>
        <w:rPr>
          <w:lang w:val="sr-Cyrl-RS"/>
        </w:rPr>
      </w:pPr>
      <w:hyperlink r:id="rId13">
        <w:r w:rsidRPr="00DD6F47">
          <w:rPr>
            <w:rStyle w:val="Hyperlink"/>
            <w:color w:val="008000"/>
            <w:lang w:val="sr-Cyrl-RS"/>
          </w:rPr>
          <w:t>Прилог 10 - Додатне шифре за нови компјутеризовани транзитни систем</w:t>
        </w:r>
      </w:hyperlink>
    </w:p>
    <w:p w:rsidR="00293711" w:rsidRPr="00DD6F47" w:rsidRDefault="00DD6F47">
      <w:pPr>
        <w:spacing w:after="150"/>
        <w:rPr>
          <w:lang w:val="sr-Cyrl-RS"/>
        </w:rPr>
      </w:pPr>
      <w:hyperlink r:id="rId14">
        <w:r w:rsidRPr="00DD6F47">
          <w:rPr>
            <w:rStyle w:val="Hyperlink"/>
            <w:color w:val="008000"/>
            <w:lang w:val="sr-Cyrl-RS"/>
          </w:rPr>
          <w:t>Прилог 11 - Транзитни пратећи документ</w:t>
        </w:r>
      </w:hyperlink>
    </w:p>
    <w:p w:rsidR="00293711" w:rsidRPr="00DD6F47" w:rsidRDefault="00DD6F47">
      <w:pPr>
        <w:spacing w:after="150"/>
        <w:rPr>
          <w:lang w:val="sr-Cyrl-RS"/>
        </w:rPr>
      </w:pPr>
      <w:hyperlink r:id="rId15">
        <w:r w:rsidRPr="00DD6F47">
          <w:rPr>
            <w:rStyle w:val="Hyperlink"/>
            <w:color w:val="008000"/>
            <w:lang w:val="sr-Cyrl-RS"/>
          </w:rPr>
          <w:t>Прилог 12 - Списак наименовања</w:t>
        </w:r>
      </w:hyperlink>
    </w:p>
    <w:p w:rsidR="00293711" w:rsidRPr="00DD6F47" w:rsidRDefault="00DD6F47">
      <w:pPr>
        <w:spacing w:after="150"/>
        <w:rPr>
          <w:lang w:val="sr-Cyrl-RS"/>
        </w:rPr>
      </w:pPr>
      <w:hyperlink r:id="rId16">
        <w:r w:rsidRPr="00DD6F47">
          <w:rPr>
            <w:rStyle w:val="Hyperlink"/>
            <w:color w:val="008000"/>
            <w:lang w:val="sr-Cyrl-RS"/>
          </w:rPr>
          <w:t>Прилог 13 - Транзитни/сигурносни пратећи документ (ТСП</w:t>
        </w:r>
        <w:r w:rsidRPr="00DD6F47">
          <w:rPr>
            <w:rStyle w:val="Hyperlink"/>
            <w:color w:val="008000"/>
            <w:lang w:val="sr-Cyrl-RS"/>
          </w:rPr>
          <w:t>Д)</w:t>
        </w:r>
      </w:hyperlink>
      <w:r w:rsidRPr="00DD6F47">
        <w:rPr>
          <w:color w:val="000000"/>
          <w:lang w:val="sr-Cyrl-RS"/>
        </w:rPr>
        <w:t xml:space="preserve"> </w:t>
      </w:r>
    </w:p>
    <w:p w:rsidR="00293711" w:rsidRPr="00DD6F47" w:rsidRDefault="00DD6F47">
      <w:pPr>
        <w:spacing w:after="150"/>
        <w:rPr>
          <w:lang w:val="sr-Cyrl-RS"/>
        </w:rPr>
      </w:pPr>
      <w:hyperlink r:id="rId17">
        <w:r w:rsidRPr="00DD6F47">
          <w:rPr>
            <w:rStyle w:val="Hyperlink"/>
            <w:color w:val="008000"/>
            <w:lang w:val="sr-Cyrl-RS"/>
          </w:rPr>
          <w:t>Прилог 14 - Транзитни/сигурносни списак наименовања (ТССН)</w:t>
        </w:r>
      </w:hyperlink>
    </w:p>
    <w:p w:rsidR="00293711" w:rsidRPr="00DD6F47" w:rsidRDefault="00DD6F47">
      <w:pPr>
        <w:spacing w:after="150"/>
        <w:rPr>
          <w:lang w:val="sr-Cyrl-RS"/>
        </w:rPr>
      </w:pPr>
      <w:hyperlink r:id="rId18">
        <w:r w:rsidRPr="00DD6F47">
          <w:rPr>
            <w:rStyle w:val="Hyperlink"/>
            <w:color w:val="008000"/>
            <w:lang w:val="sr-Cyrl-RS"/>
          </w:rPr>
          <w:t>Прилог 15 - Резервни поступак за поступак транзита</w:t>
        </w:r>
      </w:hyperlink>
    </w:p>
    <w:p w:rsidR="00293711" w:rsidRPr="00DD6F47" w:rsidRDefault="00DD6F47">
      <w:pPr>
        <w:spacing w:after="150"/>
        <w:rPr>
          <w:lang w:val="sr-Cyrl-RS"/>
        </w:rPr>
      </w:pPr>
      <w:hyperlink r:id="rId19">
        <w:r w:rsidRPr="00DD6F47">
          <w:rPr>
            <w:rStyle w:val="Hyperlink"/>
            <w:color w:val="008000"/>
            <w:lang w:val="sr-Cyrl-RS"/>
          </w:rPr>
          <w:t>Прилог 16 - Улазна и излазна сажета декларација</w:t>
        </w:r>
      </w:hyperlink>
    </w:p>
    <w:p w:rsidR="00293711" w:rsidRPr="00DD6F47" w:rsidRDefault="00DD6F47">
      <w:pPr>
        <w:spacing w:after="150"/>
        <w:rPr>
          <w:lang w:val="sr-Cyrl-RS"/>
        </w:rPr>
      </w:pPr>
      <w:hyperlink r:id="rId20">
        <w:r w:rsidRPr="00DD6F47">
          <w:rPr>
            <w:rStyle w:val="Hyperlink"/>
            <w:color w:val="008000"/>
            <w:lang w:val="sr-Cyrl-RS"/>
          </w:rPr>
          <w:t>Прилог 17 - Сигурносни и безбедносни д</w:t>
        </w:r>
        <w:r w:rsidRPr="00DD6F47">
          <w:rPr>
            <w:rStyle w:val="Hyperlink"/>
            <w:color w:val="008000"/>
            <w:lang w:val="sr-Cyrl-RS"/>
          </w:rPr>
          <w:t>окумент (СБД)</w:t>
        </w:r>
      </w:hyperlink>
    </w:p>
    <w:p w:rsidR="00293711" w:rsidRPr="00DD6F47" w:rsidRDefault="00DD6F47">
      <w:pPr>
        <w:spacing w:after="150"/>
        <w:rPr>
          <w:lang w:val="sr-Cyrl-RS"/>
        </w:rPr>
      </w:pPr>
      <w:hyperlink r:id="rId21">
        <w:r w:rsidRPr="00DD6F47">
          <w:rPr>
            <w:rStyle w:val="Hyperlink"/>
            <w:color w:val="008000"/>
            <w:lang w:val="sr-Cyrl-RS"/>
          </w:rPr>
          <w:t>Прилог 18 - Сигурносни и безбедносни списак наименовања</w:t>
        </w:r>
      </w:hyperlink>
    </w:p>
    <w:p w:rsidR="00293711" w:rsidRPr="00DD6F47" w:rsidRDefault="00DD6F47">
      <w:pPr>
        <w:spacing w:after="150"/>
        <w:rPr>
          <w:lang w:val="sr-Cyrl-RS"/>
        </w:rPr>
      </w:pPr>
      <w:hyperlink r:id="rId22">
        <w:r w:rsidRPr="00DD6F47">
          <w:rPr>
            <w:rStyle w:val="Hyperlink"/>
            <w:color w:val="008000"/>
            <w:lang w:val="sr-Cyrl-RS"/>
          </w:rPr>
          <w:t>Прилог 19 - Начин попуњавања рубрика декларације за привремени смештај</w:t>
        </w:r>
      </w:hyperlink>
    </w:p>
    <w:p w:rsidR="00293711" w:rsidRPr="00DD6F47" w:rsidRDefault="00DD6F47">
      <w:pPr>
        <w:spacing w:after="150"/>
        <w:rPr>
          <w:lang w:val="sr-Cyrl-RS"/>
        </w:rPr>
      </w:pPr>
      <w:hyperlink r:id="rId23">
        <w:r w:rsidRPr="00DD6F47">
          <w:rPr>
            <w:rStyle w:val="Hyperlink"/>
            <w:color w:val="008000"/>
            <w:lang w:val="sr-Cyrl-RS"/>
          </w:rPr>
          <w:t>Прилог 20 - Образац Декларације о царинској вредности (ДЦВ)</w:t>
        </w:r>
      </w:hyperlink>
    </w:p>
    <w:p w:rsidR="00293711" w:rsidRPr="00DD6F47" w:rsidRDefault="00DD6F47">
      <w:pPr>
        <w:spacing w:after="150"/>
        <w:rPr>
          <w:lang w:val="sr-Cyrl-RS"/>
        </w:rPr>
      </w:pPr>
      <w:hyperlink r:id="rId24">
        <w:r w:rsidRPr="00DD6F47">
          <w:rPr>
            <w:rStyle w:val="Hyperlink"/>
            <w:color w:val="008000"/>
            <w:lang w:val="sr-Cyrl-RS"/>
          </w:rPr>
          <w:t>Прилог 21 - Додатни образац Декларације о царинској вредности (ДЦВ БИС)</w:t>
        </w:r>
      </w:hyperlink>
    </w:p>
    <w:p w:rsidR="00293711" w:rsidRPr="00DD6F47" w:rsidRDefault="00DD6F47">
      <w:pPr>
        <w:spacing w:after="150"/>
        <w:rPr>
          <w:lang w:val="sr-Cyrl-RS"/>
        </w:rPr>
      </w:pPr>
      <w:hyperlink r:id="rId25">
        <w:r w:rsidRPr="00DD6F47">
          <w:rPr>
            <w:rStyle w:val="Hyperlink"/>
            <w:color w:val="008000"/>
            <w:lang w:val="sr-Cyrl-RS"/>
          </w:rPr>
          <w:t xml:space="preserve">Прилог 22 - Коришћење сета обрасца </w:t>
        </w:r>
        <w:r w:rsidRPr="00DD6F47">
          <w:rPr>
            <w:rStyle w:val="Hyperlink"/>
            <w:color w:val="008000"/>
            <w:lang w:val="sr-Cyrl-RS"/>
          </w:rPr>
          <w:t>Декларације о царинској вредности</w:t>
        </w:r>
      </w:hyperlink>
    </w:p>
    <w:p w:rsidR="00293711" w:rsidRPr="00DD6F47" w:rsidRDefault="00DD6F47">
      <w:pPr>
        <w:spacing w:after="150"/>
        <w:rPr>
          <w:lang w:val="sr-Cyrl-RS"/>
        </w:rPr>
      </w:pPr>
      <w:hyperlink r:id="rId26">
        <w:r w:rsidRPr="00DD6F47">
          <w:rPr>
            <w:rStyle w:val="Hyperlink"/>
            <w:color w:val="008000"/>
            <w:lang w:val="sr-Cyrl-RS"/>
          </w:rPr>
          <w:t>Прилог 23 - Списак пошиљке</w:t>
        </w:r>
      </w:hyperlink>
    </w:p>
    <w:p w:rsidR="00293711" w:rsidRPr="00DD6F47" w:rsidRDefault="00DD6F47">
      <w:pPr>
        <w:spacing w:after="150"/>
        <w:rPr>
          <w:lang w:val="sr-Cyrl-RS"/>
        </w:rPr>
      </w:pPr>
      <w:hyperlink r:id="rId27">
        <w:r w:rsidRPr="00DD6F47">
          <w:rPr>
            <w:rStyle w:val="Hyperlink"/>
            <w:color w:val="008000"/>
            <w:lang w:val="sr-Cyrl-RS"/>
          </w:rPr>
          <w:t>Прилог 24 - Начин попуњавања рубрика Списка пошиљке</w:t>
        </w:r>
      </w:hyperlink>
    </w:p>
    <w:p w:rsidR="00293711" w:rsidRPr="00DD6F47" w:rsidRDefault="00DD6F47">
      <w:pPr>
        <w:spacing w:after="150"/>
        <w:rPr>
          <w:lang w:val="sr-Cyrl-RS"/>
        </w:rPr>
      </w:pPr>
      <w:hyperlink r:id="rId28">
        <w:r w:rsidRPr="00DD6F47">
          <w:rPr>
            <w:rStyle w:val="Hyperlink"/>
            <w:color w:val="008000"/>
            <w:lang w:val="sr-Cyrl-RS"/>
          </w:rPr>
          <w:t>Прилог 25 - Захтев и одобрење за посебне поступке</w:t>
        </w:r>
      </w:hyperlink>
    </w:p>
    <w:p w:rsidR="00293711" w:rsidRPr="00DD6F47" w:rsidRDefault="00DD6F47">
      <w:pPr>
        <w:spacing w:after="150"/>
        <w:rPr>
          <w:lang w:val="sr-Cyrl-RS"/>
        </w:rPr>
      </w:pPr>
      <w:hyperlink r:id="rId29">
        <w:r w:rsidRPr="00DD6F47">
          <w:rPr>
            <w:rStyle w:val="Hyperlink"/>
            <w:color w:val="008000"/>
            <w:lang w:val="sr-Cyrl-RS"/>
          </w:rPr>
          <w:t xml:space="preserve">Прилог 26 - Начин попуњавања Захтева </w:t>
        </w:r>
        <w:r w:rsidRPr="00DD6F47">
          <w:rPr>
            <w:rStyle w:val="Hyperlink"/>
            <w:color w:val="008000"/>
            <w:lang w:val="sr-Cyrl-RS"/>
          </w:rPr>
          <w:t>за издавање одобрења за посебне поступке</w:t>
        </w:r>
      </w:hyperlink>
      <w:r w:rsidRPr="00DD6F47">
        <w:rPr>
          <w:color w:val="000000"/>
          <w:lang w:val="sr-Cyrl-RS"/>
        </w:rPr>
        <w:t xml:space="preserve"> </w:t>
      </w:r>
    </w:p>
    <w:p w:rsidR="00293711" w:rsidRPr="00DD6F47" w:rsidRDefault="00DD6F47">
      <w:pPr>
        <w:spacing w:after="150"/>
        <w:rPr>
          <w:lang w:val="sr-Cyrl-RS"/>
        </w:rPr>
      </w:pPr>
      <w:hyperlink r:id="rId30">
        <w:r w:rsidRPr="00DD6F47">
          <w:rPr>
            <w:rStyle w:val="Hyperlink"/>
            <w:color w:val="008000"/>
            <w:lang w:val="sr-Cyrl-RS"/>
          </w:rPr>
          <w:t>Прилог 27 - Сажета декларација за привремени смештај</w:t>
        </w:r>
      </w:hyperlink>
    </w:p>
    <w:p w:rsidR="00293711" w:rsidRPr="00DD6F47" w:rsidRDefault="00DD6F47">
      <w:pPr>
        <w:spacing w:after="150"/>
        <w:rPr>
          <w:lang w:val="sr-Cyrl-RS"/>
        </w:rPr>
      </w:pPr>
      <w:hyperlink r:id="rId31">
        <w:r w:rsidRPr="00DD6F47">
          <w:rPr>
            <w:rStyle w:val="Hyperlink"/>
            <w:color w:val="008000"/>
            <w:lang w:val="sr-Cyrl-RS"/>
          </w:rPr>
          <w:t>Прилог 28 - Обавештење о транзиту</w:t>
        </w:r>
      </w:hyperlink>
    </w:p>
    <w:p w:rsidR="00293711" w:rsidRPr="00DD6F47" w:rsidRDefault="00DD6F47">
      <w:pPr>
        <w:spacing w:after="150"/>
        <w:rPr>
          <w:lang w:val="sr-Cyrl-RS"/>
        </w:rPr>
      </w:pPr>
      <w:r w:rsidRPr="00DD6F47">
        <w:rPr>
          <w:color w:val="000000"/>
          <w:lang w:val="sr-Cyrl-RS"/>
        </w:rPr>
        <w:t> </w:t>
      </w:r>
    </w:p>
    <w:p w:rsidR="00293711" w:rsidRPr="00DD6F47" w:rsidRDefault="00DD6F47">
      <w:pPr>
        <w:spacing w:after="0"/>
        <w:rPr>
          <w:lang w:val="sr-Cyrl-RS"/>
        </w:rPr>
      </w:pPr>
      <w:r w:rsidRPr="00DD6F47">
        <w:rPr>
          <w:rFonts w:ascii="Arial"/>
          <w:color w:val="000000"/>
          <w:lang w:val="sr-Cyrl-RS"/>
        </w:rPr>
        <w:t xml:space="preserve"> </w:t>
      </w:r>
      <w:bookmarkEnd w:id="0"/>
    </w:p>
    <w:sectPr w:rsidR="00293711" w:rsidRPr="00DD6F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11"/>
    <w:rsid w:val="00293711"/>
    <w:rsid w:val="00DD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20CF8-D993-4B07-A013-B777F168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5307" TargetMode="External"/><Relationship Id="rId18" Type="http://schemas.openxmlformats.org/officeDocument/2006/relationships/hyperlink" Target="http://www.pravno-informacioni-sistem.rs/SlGlasnikPortal/prilozi/prilog15.html&amp;doctype=reg&amp;x-filename=true&amp;regactid=435307" TargetMode="External"/><Relationship Id="rId26" Type="http://schemas.openxmlformats.org/officeDocument/2006/relationships/hyperlink" Target="http://www.pravno-informacioni-sistem.rs/SlGlasnikPortal/prilozi/prilog23.html&amp;doctype=reg&amp;x-filename=true&amp;regactid=435307"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5307" TargetMode="External"/><Relationship Id="rId7" Type="http://schemas.openxmlformats.org/officeDocument/2006/relationships/hyperlink" Target="http://www.pravno-informacioni-sistem.rs/SlGlasnikPortal/prilozi/prilog4.html&amp;doctype=reg&amp;x-filename=true&amp;regactid=435307" TargetMode="External"/><Relationship Id="rId12" Type="http://schemas.openxmlformats.org/officeDocument/2006/relationships/hyperlink" Target="http://www.pravno-informacioni-sistem.rs/SlGlasnikPortal/prilozi/prilog9.html&amp;doctype=reg&amp;x-filename=true&amp;regactid=435307" TargetMode="External"/><Relationship Id="rId17" Type="http://schemas.openxmlformats.org/officeDocument/2006/relationships/hyperlink" Target="http://www.pravno-informacioni-sistem.rs/SlGlasnikPortal/prilozi/prilog14.html&amp;doctype=reg&amp;x-filename=true&amp;regactid=435307" TargetMode="External"/><Relationship Id="rId25" Type="http://schemas.openxmlformats.org/officeDocument/2006/relationships/hyperlink" Target="http://www.pravno-informacioni-sistem.rs/SlGlasnikPortal/prilozi/prilog22.html&amp;doctype=reg&amp;x-filename=true&amp;regactid=43530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5307" TargetMode="External"/><Relationship Id="rId20" Type="http://schemas.openxmlformats.org/officeDocument/2006/relationships/hyperlink" Target="http://www.pravno-informacioni-sistem.rs/SlGlasnikPortal/prilozi/prilog17.html&amp;doctype=reg&amp;x-filename=true&amp;regactid=435307" TargetMode="External"/><Relationship Id="rId29" Type="http://schemas.openxmlformats.org/officeDocument/2006/relationships/hyperlink" Target="http://www.pravno-informacioni-sistem.rs/SlGlasnikPortal/prilozi/prilog26.html&amp;doctype=reg&amp;x-filename=true&amp;regactid=435307"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5307" TargetMode="External"/><Relationship Id="rId11" Type="http://schemas.openxmlformats.org/officeDocument/2006/relationships/hyperlink" Target="http://www.pravno-informacioni-sistem.rs/SlGlasnikPortal/prilozi/prilog8.html&amp;doctype=reg&amp;x-filename=true&amp;regactid=435307" TargetMode="External"/><Relationship Id="rId24" Type="http://schemas.openxmlformats.org/officeDocument/2006/relationships/hyperlink" Target="http://www.pravno-informacioni-sistem.rs/SlGlasnikPortal/prilozi/prilog21.html&amp;doctype=reg&amp;x-filename=true&amp;regactid=435307"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5307" TargetMode="External"/><Relationship Id="rId15" Type="http://schemas.openxmlformats.org/officeDocument/2006/relationships/hyperlink" Target="http://www.pravno-informacioni-sistem.rs/SlGlasnikPortal/prilozi/prilog12.html&amp;doctype=reg&amp;x-filename=true&amp;regactid=435307" TargetMode="External"/><Relationship Id="rId23" Type="http://schemas.openxmlformats.org/officeDocument/2006/relationships/hyperlink" Target="http://www.pravno-informacioni-sistem.rs/SlGlasnikPortal/prilozi/prilog20.html&amp;doctype=reg&amp;x-filename=true&amp;regactid=435307" TargetMode="External"/><Relationship Id="rId28" Type="http://schemas.openxmlformats.org/officeDocument/2006/relationships/hyperlink" Target="http://www.pravno-informacioni-sistem.rs/SlGlasnikPortal/prilozi/prilog25.html&amp;doctype=reg&amp;x-filename=true&amp;regactid=435307" TargetMode="External"/><Relationship Id="rId10" Type="http://schemas.openxmlformats.org/officeDocument/2006/relationships/hyperlink" Target="http://www.pravno-informacioni-sistem.rs/SlGlasnikPortal/prilozi/prilog7.html&amp;doctype=reg&amp;x-filename=true&amp;regactid=435307" TargetMode="External"/><Relationship Id="rId19" Type="http://schemas.openxmlformats.org/officeDocument/2006/relationships/hyperlink" Target="http://www.pravno-informacioni-sistem.rs/SlGlasnikPortal/prilozi/prilog16.html&amp;doctype=reg&amp;x-filename=true&amp;regactid=435307" TargetMode="External"/><Relationship Id="rId31" Type="http://schemas.openxmlformats.org/officeDocument/2006/relationships/hyperlink" Target="http://www.pravno-informacioni-sistem.rs/SlGlasnikPortal/prilozi/prilog28.html&amp;doctype=reg&amp;x-filename=true&amp;regactid=435307" TargetMode="External"/><Relationship Id="rId4" Type="http://schemas.openxmlformats.org/officeDocument/2006/relationships/hyperlink" Target="http://www.pravno-informacioni-sistem.rs/SlGlasnikPortal/prilozi/prilog1.html&amp;doctype=reg&amp;x-filename=true&amp;regactid=435307" TargetMode="External"/><Relationship Id="rId9" Type="http://schemas.openxmlformats.org/officeDocument/2006/relationships/hyperlink" Target="http://www.pravno-informacioni-sistem.rs/SlGlasnikPortal/prilozi/prilog6.html&amp;doctype=reg&amp;x-filename=true&amp;regactid=435307" TargetMode="External"/><Relationship Id="rId14" Type="http://schemas.openxmlformats.org/officeDocument/2006/relationships/hyperlink" Target="http://www.pravno-informacioni-sistem.rs/SlGlasnikPortal/prilozi/prilog11.html&amp;doctype=reg&amp;x-filename=true&amp;regactid=435307" TargetMode="External"/><Relationship Id="rId22" Type="http://schemas.openxmlformats.org/officeDocument/2006/relationships/hyperlink" Target="http://www.pravno-informacioni-sistem.rs/SlGlasnikPortal/prilozi/prilog19.html&amp;doctype=reg&amp;x-filename=true&amp;regactid=435307" TargetMode="External"/><Relationship Id="rId27" Type="http://schemas.openxmlformats.org/officeDocument/2006/relationships/hyperlink" Target="http://www.pravno-informacioni-sistem.rs/SlGlasnikPortal/prilozi/prilog24.html&amp;doctype=reg&amp;x-filename=true&amp;regactid=435307" TargetMode="External"/><Relationship Id="rId30" Type="http://schemas.openxmlformats.org/officeDocument/2006/relationships/hyperlink" Target="http://www.pravno-informacioni-sistem.rs/SlGlasnikPortal/prilozi/prilog27.html&amp;doctype=reg&amp;x-filename=true&amp;regactid=435307" TargetMode="External"/><Relationship Id="rId8" Type="http://schemas.openxmlformats.org/officeDocument/2006/relationships/hyperlink" Target="http://www.pravno-informacioni-sistem.rs/SlGlasnikPortal/prilozi/prilog5.html&amp;doctype=reg&amp;x-filename=true&amp;regactid=435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2023-04-04T08:31:00Z</dcterms:created>
  <dcterms:modified xsi:type="dcterms:W3CDTF">2023-04-04T08:31:00Z</dcterms:modified>
</cp:coreProperties>
</file>