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E3" w:rsidRDefault="00FF124A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  <w:r>
        <w:rPr>
          <w:color w:val="000000"/>
        </w:rPr>
        <w:t xml:space="preserve">На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јавном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61/05, 107/09, 78/11, 68/15, 95/18, 91/19 и 149/20)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), а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емисију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продају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</w:t>
      </w:r>
      <w:r>
        <w:rPr>
          <w:color w:val="000000"/>
        </w:rPr>
        <w:t>ности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примарном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100/14, 78/17, 66/18, 78/18, 140/20 и 59/22),</w:t>
      </w:r>
    </w:p>
    <w:p w:rsidR="005977E3" w:rsidRDefault="00FF124A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5977E3" w:rsidRDefault="00FF124A">
      <w:pPr>
        <w:spacing w:after="225"/>
        <w:jc w:val="center"/>
      </w:pPr>
      <w:r>
        <w:rPr>
          <w:b/>
          <w:color w:val="000000"/>
        </w:rPr>
        <w:t>ОДЛУКУ</w:t>
      </w:r>
    </w:p>
    <w:p w:rsidR="005977E3" w:rsidRDefault="00FF124A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емисији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дугорочних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државних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хартија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вредности</w:t>
      </w:r>
      <w:proofErr w:type="spellEnd"/>
    </w:p>
    <w:p w:rsidR="005977E3" w:rsidRDefault="00FF124A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дефицита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>.</w:t>
      </w:r>
    </w:p>
    <w:p w:rsidR="005977E3" w:rsidRDefault="00FF124A">
      <w:pPr>
        <w:spacing w:after="150"/>
      </w:pP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емитују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обједињују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јединствену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емитованим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фебруара</w:t>
      </w:r>
      <w:proofErr w:type="spellEnd"/>
      <w:r>
        <w:rPr>
          <w:color w:val="000000"/>
        </w:rPr>
        <w:t xml:space="preserve"> 2018.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(ISIN: RSMFRSD55940; </w:t>
      </w:r>
      <w:proofErr w:type="spellStart"/>
      <w:r>
        <w:rPr>
          <w:color w:val="000000"/>
        </w:rPr>
        <w:t>тикер</w:t>
      </w:r>
      <w:proofErr w:type="spellEnd"/>
      <w:r>
        <w:rPr>
          <w:color w:val="000000"/>
        </w:rPr>
        <w:t xml:space="preserve">: RSOB18174) на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емисији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424-13169/2017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11. </w:t>
      </w:r>
      <w:proofErr w:type="spellStart"/>
      <w:r>
        <w:rPr>
          <w:color w:val="000000"/>
        </w:rPr>
        <w:t>јануара</w:t>
      </w:r>
      <w:proofErr w:type="spellEnd"/>
      <w:r>
        <w:rPr>
          <w:color w:val="000000"/>
        </w:rPr>
        <w:t xml:space="preserve"> 2018.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3/18), </w:t>
      </w:r>
      <w:proofErr w:type="spellStart"/>
      <w:r>
        <w:rPr>
          <w:color w:val="000000"/>
        </w:rPr>
        <w:t>емитованим</w:t>
      </w:r>
      <w:proofErr w:type="spellEnd"/>
      <w:r>
        <w:rPr>
          <w:color w:val="000000"/>
        </w:rPr>
        <w:t xml:space="preserve"> 9. </w:t>
      </w:r>
      <w:proofErr w:type="spellStart"/>
      <w:r>
        <w:rPr>
          <w:color w:val="000000"/>
        </w:rPr>
        <w:t>фебруара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на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емисији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424-194/2021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14. </w:t>
      </w:r>
      <w:proofErr w:type="spellStart"/>
      <w:r>
        <w:rPr>
          <w:color w:val="000000"/>
        </w:rPr>
        <w:t>јануара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3/21) и </w:t>
      </w:r>
      <w:proofErr w:type="spellStart"/>
      <w:r>
        <w:rPr>
          <w:color w:val="000000"/>
        </w:rPr>
        <w:t>емитованим</w:t>
      </w:r>
      <w:proofErr w:type="spellEnd"/>
      <w:r>
        <w:rPr>
          <w:color w:val="000000"/>
        </w:rPr>
        <w:t xml:space="preserve"> 21.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емисији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0</w:t>
      </w:r>
      <w:r>
        <w:rPr>
          <w:color w:val="000000"/>
        </w:rPr>
        <w:t xml:space="preserve">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424-4482/2022-1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9.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66/22).</w:t>
      </w:r>
    </w:p>
    <w:p w:rsidR="005977E3" w:rsidRDefault="00FF124A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Основни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p w:rsidR="005977E3" w:rsidRDefault="00FF124A">
      <w:pPr>
        <w:spacing w:after="150"/>
      </w:pPr>
      <w:proofErr w:type="spellStart"/>
      <w:r>
        <w:rPr>
          <w:color w:val="000000"/>
        </w:rPr>
        <w:t>Емитент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</w:p>
    <w:p w:rsidR="005977E3" w:rsidRDefault="00FF124A">
      <w:pPr>
        <w:spacing w:after="150"/>
      </w:pP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емисије</w:t>
      </w:r>
      <w:proofErr w:type="spellEnd"/>
      <w:r>
        <w:rPr>
          <w:color w:val="000000"/>
        </w:rPr>
        <w:t xml:space="preserve"> 18.443.560.000 </w:t>
      </w:r>
      <w:proofErr w:type="spellStart"/>
      <w:r>
        <w:rPr>
          <w:color w:val="000000"/>
        </w:rPr>
        <w:t>динара</w:t>
      </w:r>
      <w:proofErr w:type="spellEnd"/>
    </w:p>
    <w:p w:rsidR="005977E3" w:rsidRDefault="00FF124A">
      <w:pPr>
        <w:spacing w:after="150"/>
      </w:pP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10.0</w:t>
      </w:r>
      <w:r>
        <w:rPr>
          <w:color w:val="000000"/>
        </w:rPr>
        <w:t xml:space="preserve">00 </w:t>
      </w:r>
      <w:proofErr w:type="spellStart"/>
      <w:r>
        <w:rPr>
          <w:color w:val="000000"/>
        </w:rPr>
        <w:t>динара</w:t>
      </w:r>
      <w:proofErr w:type="spellEnd"/>
    </w:p>
    <w:p w:rsidR="005977E3" w:rsidRDefault="00FF124A">
      <w:pPr>
        <w:spacing w:after="150"/>
      </w:pP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емитовања</w:t>
      </w:r>
      <w:proofErr w:type="spellEnd"/>
      <w:r>
        <w:rPr>
          <w:color w:val="000000"/>
        </w:rPr>
        <w:t xml:space="preserve"> 9. </w:t>
      </w:r>
      <w:proofErr w:type="spellStart"/>
      <w:r>
        <w:rPr>
          <w:color w:val="000000"/>
        </w:rPr>
        <w:t>мај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</w:p>
    <w:p w:rsidR="005977E3" w:rsidRDefault="00FF124A">
      <w:pPr>
        <w:spacing w:after="150"/>
      </w:pP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салдирања</w:t>
      </w:r>
      <w:proofErr w:type="spellEnd"/>
      <w:r>
        <w:rPr>
          <w:color w:val="000000"/>
        </w:rPr>
        <w:t xml:space="preserve"> 11. </w:t>
      </w:r>
      <w:proofErr w:type="spellStart"/>
      <w:r>
        <w:rPr>
          <w:color w:val="000000"/>
        </w:rPr>
        <w:t>мај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аукције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наредне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аукције</w:t>
      </w:r>
      <w:proofErr w:type="spellEnd"/>
    </w:p>
    <w:p w:rsidR="005977E3" w:rsidRDefault="00FF124A">
      <w:pPr>
        <w:spacing w:after="150"/>
      </w:pP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фебруар</w:t>
      </w:r>
      <w:proofErr w:type="spellEnd"/>
      <w:r>
        <w:rPr>
          <w:color w:val="000000"/>
        </w:rPr>
        <w:t xml:space="preserve"> 2028. </w:t>
      </w:r>
      <w:proofErr w:type="spellStart"/>
      <w:r>
        <w:rPr>
          <w:color w:val="000000"/>
        </w:rPr>
        <w:t>године</w:t>
      </w:r>
      <w:proofErr w:type="spellEnd"/>
    </w:p>
    <w:p w:rsidR="005977E3" w:rsidRDefault="00FF124A">
      <w:pPr>
        <w:spacing w:after="150"/>
      </w:pPr>
      <w:proofErr w:type="spellStart"/>
      <w:r>
        <w:rPr>
          <w:color w:val="000000"/>
        </w:rPr>
        <w:t>Купон</w:t>
      </w:r>
      <w:proofErr w:type="spellEnd"/>
      <w:r>
        <w:rPr>
          <w:color w:val="000000"/>
        </w:rPr>
        <w:t xml:space="preserve"> 5,875% </w:t>
      </w:r>
      <w:proofErr w:type="spellStart"/>
      <w:r>
        <w:rPr>
          <w:color w:val="000000"/>
        </w:rPr>
        <w:t>годишње</w:t>
      </w:r>
      <w:proofErr w:type="spellEnd"/>
    </w:p>
    <w:p w:rsidR="005977E3" w:rsidRDefault="00FF124A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у </w:t>
      </w:r>
      <w:proofErr w:type="spellStart"/>
      <w:r>
        <w:rPr>
          <w:color w:val="000000"/>
        </w:rPr>
        <w:t>нематеријализованом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региструју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депоа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lastRenderedPageBreak/>
        <w:t>клиринга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АД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Централни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>).</w:t>
      </w:r>
    </w:p>
    <w:p w:rsidR="005977E3" w:rsidRDefault="00FF124A">
      <w:pPr>
        <w:spacing w:after="15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гласе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>.</w:t>
      </w:r>
    </w:p>
    <w:p w:rsidR="005977E3" w:rsidRDefault="00FF124A">
      <w:pPr>
        <w:spacing w:after="150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</w:t>
      </w:r>
      <w:r>
        <w:rPr>
          <w:color w:val="000000"/>
        </w:rPr>
        <w:t>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Датуми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: 8. </w:t>
      </w:r>
      <w:proofErr w:type="spellStart"/>
      <w:r>
        <w:rPr>
          <w:color w:val="000000"/>
        </w:rPr>
        <w:t>фебруар</w:t>
      </w:r>
      <w:proofErr w:type="spellEnd"/>
      <w:r>
        <w:rPr>
          <w:color w:val="000000"/>
        </w:rPr>
        <w:t xml:space="preserve"> 2024.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8. </w:t>
      </w:r>
      <w:proofErr w:type="spellStart"/>
      <w:r>
        <w:rPr>
          <w:color w:val="000000"/>
        </w:rPr>
        <w:t>фебруар</w:t>
      </w:r>
      <w:proofErr w:type="spellEnd"/>
      <w:r>
        <w:rPr>
          <w:color w:val="000000"/>
        </w:rPr>
        <w:t xml:space="preserve"> 2025.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8. </w:t>
      </w:r>
      <w:proofErr w:type="spellStart"/>
      <w:r>
        <w:rPr>
          <w:color w:val="000000"/>
        </w:rPr>
        <w:t>фебруар</w:t>
      </w:r>
      <w:proofErr w:type="spellEnd"/>
      <w:r>
        <w:rPr>
          <w:color w:val="000000"/>
        </w:rPr>
        <w:t xml:space="preserve"> 2026.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8. </w:t>
      </w:r>
      <w:proofErr w:type="spellStart"/>
      <w:r>
        <w:rPr>
          <w:color w:val="000000"/>
        </w:rPr>
        <w:t>фебруар</w:t>
      </w:r>
      <w:proofErr w:type="spellEnd"/>
      <w:r>
        <w:rPr>
          <w:color w:val="000000"/>
        </w:rPr>
        <w:t xml:space="preserve"> 2027.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и 8. </w:t>
      </w:r>
      <w:proofErr w:type="spellStart"/>
      <w:r>
        <w:rPr>
          <w:color w:val="000000"/>
        </w:rPr>
        <w:t>фебруар</w:t>
      </w:r>
      <w:proofErr w:type="spellEnd"/>
      <w:r>
        <w:rPr>
          <w:color w:val="000000"/>
        </w:rPr>
        <w:t xml:space="preserve"> 2028.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</w:t>
      </w:r>
      <w:r>
        <w:rPr>
          <w:color w:val="000000"/>
        </w:rPr>
        <w:t>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падне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нерадан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исплата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>.</w:t>
      </w:r>
    </w:p>
    <w:p w:rsidR="005977E3" w:rsidRDefault="00FF124A">
      <w:pPr>
        <w:spacing w:after="150"/>
      </w:pP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израчунава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</w:t>
      </w:r>
      <w:r>
        <w:rPr>
          <w:color w:val="000000"/>
        </w:rPr>
        <w:t>мули</w:t>
      </w:r>
      <w:proofErr w:type="spellEnd"/>
      <w:r>
        <w:rPr>
          <w:color w:val="000000"/>
        </w:rPr>
        <w:t>:</w:t>
      </w:r>
    </w:p>
    <w:p w:rsidR="005977E3" w:rsidRDefault="00FF124A">
      <w:bookmarkStart w:id="1" w:name="_idContainer003"/>
      <w:r>
        <w:rPr>
          <w:noProof/>
        </w:rPr>
        <w:drawing>
          <wp:inline distT="0" distB="0" distL="0" distR="0">
            <wp:extent cx="3237255" cy="9998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7255" cy="99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:rsidR="005977E3" w:rsidRDefault="00FF124A">
      <w:pPr>
        <w:spacing w:after="150"/>
      </w:pPr>
      <w:proofErr w:type="spellStart"/>
      <w:r>
        <w:rPr>
          <w:color w:val="000000"/>
        </w:rPr>
        <w:t>Легенда</w:t>
      </w:r>
      <w:proofErr w:type="spellEnd"/>
      <w:r>
        <w:rPr>
          <w:color w:val="000000"/>
        </w:rPr>
        <w:t>:</w:t>
      </w:r>
    </w:p>
    <w:p w:rsidR="005977E3" w:rsidRDefault="00FF124A">
      <w:pPr>
        <w:spacing w:after="150"/>
      </w:pPr>
      <w:r>
        <w:rPr>
          <w:color w:val="000000"/>
        </w:rPr>
        <w:t xml:space="preserve">D –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</w:p>
    <w:p w:rsidR="005977E3" w:rsidRDefault="00FF124A">
      <w:pPr>
        <w:spacing w:after="150"/>
      </w:pPr>
      <w:r>
        <w:rPr>
          <w:color w:val="000000"/>
        </w:rPr>
        <w:t xml:space="preserve">N –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</w:p>
    <w:p w:rsidR="005977E3" w:rsidRDefault="00FF124A">
      <w:pPr>
        <w:spacing w:after="150"/>
      </w:pPr>
      <w:proofErr w:type="spellStart"/>
      <w:r>
        <w:rPr>
          <w:color w:val="000000"/>
        </w:rPr>
        <w:t>pk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годишња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</w:p>
    <w:p w:rsidR="005977E3" w:rsidRDefault="00FF124A">
      <w:pPr>
        <w:spacing w:after="150"/>
      </w:pPr>
      <w:r>
        <w:rPr>
          <w:color w:val="000000"/>
        </w:rPr>
        <w:t xml:space="preserve">f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</w:p>
    <w:p w:rsidR="005977E3" w:rsidRDefault="00FF124A">
      <w:pPr>
        <w:spacing w:after="150"/>
      </w:pPr>
      <w:r>
        <w:rPr>
          <w:color w:val="000000"/>
        </w:rPr>
        <w:t xml:space="preserve">p – </w:t>
      </w:r>
      <w:proofErr w:type="spellStart"/>
      <w:r>
        <w:rPr>
          <w:color w:val="000000"/>
        </w:rPr>
        <w:t>извршна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приноса</w:t>
      </w:r>
      <w:proofErr w:type="spellEnd"/>
    </w:p>
    <w:p w:rsidR="005977E3" w:rsidRDefault="00FF124A">
      <w:pPr>
        <w:spacing w:after="150"/>
      </w:pPr>
      <w:r>
        <w:rPr>
          <w:color w:val="000000"/>
        </w:rPr>
        <w:t xml:space="preserve">K – </w:t>
      </w:r>
      <w:proofErr w:type="spellStart"/>
      <w:r>
        <w:rPr>
          <w:color w:val="000000"/>
        </w:rPr>
        <w:t>укупан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</w:p>
    <w:p w:rsidR="005977E3" w:rsidRDefault="00FF124A">
      <w:pPr>
        <w:spacing w:after="150"/>
      </w:pPr>
      <w:r>
        <w:rPr>
          <w:color w:val="000000"/>
        </w:rPr>
        <w:t xml:space="preserve">d1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</w:p>
    <w:p w:rsidR="005977E3" w:rsidRDefault="00FF124A">
      <w:pPr>
        <w:spacing w:after="150"/>
      </w:pPr>
      <w:r>
        <w:rPr>
          <w:color w:val="000000"/>
        </w:rPr>
        <w:t xml:space="preserve">d2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купонском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>.</w:t>
      </w:r>
    </w:p>
    <w:p w:rsidR="005977E3" w:rsidRDefault="00FF124A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последњем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израчунава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формули</w:t>
      </w:r>
      <w:proofErr w:type="spellEnd"/>
      <w:r>
        <w:rPr>
          <w:color w:val="000000"/>
        </w:rPr>
        <w:t>:</w:t>
      </w:r>
    </w:p>
    <w:p w:rsidR="005977E3" w:rsidRDefault="00FF124A">
      <w:bookmarkStart w:id="2" w:name="_idContainer004"/>
      <w:r>
        <w:rPr>
          <w:noProof/>
        </w:rPr>
        <w:drawing>
          <wp:inline distT="0" distB="0" distL="0" distR="0">
            <wp:extent cx="1121766" cy="6340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1766" cy="6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="005977E3" w:rsidRDefault="00FF124A">
      <w:pPr>
        <w:spacing w:after="150"/>
      </w:pPr>
      <w:proofErr w:type="spellStart"/>
      <w:r>
        <w:rPr>
          <w:color w:val="000000"/>
        </w:rPr>
        <w:t>Легенда</w:t>
      </w:r>
      <w:proofErr w:type="spellEnd"/>
      <w:r>
        <w:rPr>
          <w:color w:val="000000"/>
        </w:rPr>
        <w:t>:</w:t>
      </w:r>
    </w:p>
    <w:p w:rsidR="005977E3" w:rsidRDefault="00FF124A">
      <w:pPr>
        <w:spacing w:after="150"/>
      </w:pPr>
      <w:r>
        <w:rPr>
          <w:color w:val="000000"/>
        </w:rPr>
        <w:t>D –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</w:p>
    <w:p w:rsidR="005977E3" w:rsidRDefault="00FF124A">
      <w:pPr>
        <w:spacing w:after="150"/>
      </w:pPr>
      <w:r>
        <w:rPr>
          <w:color w:val="000000"/>
        </w:rPr>
        <w:t xml:space="preserve">N –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</w:p>
    <w:p w:rsidR="005977E3" w:rsidRDefault="00FF124A">
      <w:pPr>
        <w:spacing w:after="150"/>
      </w:pPr>
      <w:proofErr w:type="spellStart"/>
      <w:r>
        <w:rPr>
          <w:color w:val="000000"/>
        </w:rPr>
        <w:lastRenderedPageBreak/>
        <w:t>pk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годишња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</w:p>
    <w:p w:rsidR="005977E3" w:rsidRDefault="00FF124A">
      <w:pPr>
        <w:spacing w:after="150"/>
      </w:pPr>
      <w:r>
        <w:rPr>
          <w:color w:val="000000"/>
        </w:rPr>
        <w:t xml:space="preserve">f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</w:p>
    <w:p w:rsidR="005977E3" w:rsidRDefault="00FF124A">
      <w:pPr>
        <w:spacing w:after="150"/>
      </w:pPr>
      <w:r>
        <w:rPr>
          <w:color w:val="000000"/>
        </w:rPr>
        <w:t xml:space="preserve">p – </w:t>
      </w:r>
      <w:proofErr w:type="spellStart"/>
      <w:r>
        <w:rPr>
          <w:color w:val="000000"/>
        </w:rPr>
        <w:t>извршна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приноса</w:t>
      </w:r>
      <w:proofErr w:type="spellEnd"/>
    </w:p>
    <w:p w:rsidR="005977E3" w:rsidRDefault="00FF124A">
      <w:pPr>
        <w:spacing w:after="150"/>
      </w:pPr>
      <w:r>
        <w:rPr>
          <w:color w:val="000000"/>
        </w:rPr>
        <w:t xml:space="preserve">d1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</w:p>
    <w:p w:rsidR="005977E3" w:rsidRDefault="00FF124A">
      <w:pPr>
        <w:spacing w:after="150"/>
      </w:pPr>
      <w:r>
        <w:rPr>
          <w:color w:val="000000"/>
        </w:rPr>
        <w:t xml:space="preserve">d2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купонском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>.</w:t>
      </w:r>
    </w:p>
    <w:p w:rsidR="005977E3" w:rsidRDefault="00FF124A">
      <w:pPr>
        <w:spacing w:after="150"/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Пренос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власништва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дугорочним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аукције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одговарајуће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>.</w:t>
      </w:r>
    </w:p>
    <w:p w:rsidR="005977E3" w:rsidRDefault="00FF124A">
      <w:pPr>
        <w:spacing w:after="150"/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</w:t>
      </w:r>
      <w:r>
        <w:rPr>
          <w:color w:val="000000"/>
        </w:rPr>
        <w:t>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продатe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31.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окончања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Централном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>.</w:t>
      </w:r>
    </w:p>
    <w:p w:rsidR="005977E3" w:rsidRDefault="00FF124A">
      <w:pPr>
        <w:spacing w:after="150"/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Примања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r>
        <w:rPr>
          <w:color w:val="000000"/>
        </w:rPr>
        <w:t>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домаћем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 у 2023. </w:t>
      </w:r>
      <w:proofErr w:type="spellStart"/>
      <w:r>
        <w:rPr>
          <w:color w:val="000000"/>
        </w:rPr>
        <w:t>години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рачуну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за 2023.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>.</w:t>
      </w:r>
    </w:p>
    <w:p w:rsidR="005977E3" w:rsidRDefault="00FF124A">
      <w:pPr>
        <w:spacing w:after="150"/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откупљене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39.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емисију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продају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примарном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</w:t>
      </w:r>
      <w:r>
        <w:rPr>
          <w:color w:val="000000"/>
        </w:rPr>
        <w:t>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100/14, 78/17, 66/18, 78/18, 140/20 и 59/22) о </w:t>
      </w:r>
      <w:proofErr w:type="spellStart"/>
      <w:r>
        <w:rPr>
          <w:color w:val="000000"/>
        </w:rPr>
        <w:t>томе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одлучи</w:t>
      </w:r>
      <w:proofErr w:type="spellEnd"/>
      <w:r>
        <w:rPr>
          <w:color w:val="000000"/>
        </w:rPr>
        <w:t>.</w:t>
      </w:r>
    </w:p>
    <w:p w:rsidR="005977E3" w:rsidRDefault="00FF124A">
      <w:pPr>
        <w:spacing w:after="150"/>
      </w:pPr>
      <w:r>
        <w:rPr>
          <w:color w:val="000000"/>
        </w:rPr>
        <w:t xml:space="preserve">10.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5977E3" w:rsidRDefault="00FF124A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424-2954/2023</w:t>
      </w:r>
    </w:p>
    <w:p w:rsidR="005977E3" w:rsidRDefault="00FF124A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6. </w:t>
      </w:r>
      <w:proofErr w:type="spellStart"/>
      <w:r>
        <w:rPr>
          <w:color w:val="000000"/>
        </w:rPr>
        <w:t>априла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</w:p>
    <w:p w:rsidR="005977E3" w:rsidRDefault="00FF124A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5977E3" w:rsidRDefault="00FF124A">
      <w:pPr>
        <w:spacing w:after="150"/>
        <w:jc w:val="right"/>
      </w:pPr>
      <w:proofErr w:type="spellStart"/>
      <w:r>
        <w:rPr>
          <w:color w:val="000000"/>
        </w:rPr>
        <w:t>Председн</w:t>
      </w:r>
      <w:r>
        <w:rPr>
          <w:color w:val="000000"/>
        </w:rPr>
        <w:t>ик</w:t>
      </w:r>
      <w:proofErr w:type="spellEnd"/>
      <w:r>
        <w:rPr>
          <w:color w:val="000000"/>
        </w:rPr>
        <w:t>,</w:t>
      </w:r>
    </w:p>
    <w:p w:rsidR="005977E3" w:rsidRDefault="00FF124A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5977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E3"/>
    <w:rsid w:val="005977E3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9D1FD6-94C8-4975-A841-BEFAEFD6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2023-04-10T07:03:00Z</dcterms:created>
  <dcterms:modified xsi:type="dcterms:W3CDTF">2023-04-10T07:03:00Z</dcterms:modified>
</cp:coreProperties>
</file>