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B10" w:rsidRDefault="00E445CF">
      <w:pPr>
        <w:spacing w:after="150"/>
      </w:pPr>
      <w:bookmarkStart w:id="0" w:name="_GoBack"/>
      <w:bookmarkEnd w:id="0"/>
      <w:r>
        <w:rPr>
          <w:color w:val="000000"/>
        </w:rPr>
        <w:t xml:space="preserve">На </w:t>
      </w:r>
      <w:proofErr w:type="spellStart"/>
      <w:r>
        <w:rPr>
          <w:color w:val="000000"/>
        </w:rPr>
        <w:t>основу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27а </w:t>
      </w:r>
      <w:proofErr w:type="spellStart"/>
      <w:r>
        <w:rPr>
          <w:color w:val="000000"/>
        </w:rPr>
        <w:t>став</w:t>
      </w:r>
      <w:proofErr w:type="spellEnd"/>
      <w:r>
        <w:rPr>
          <w:color w:val="000000"/>
        </w:rPr>
        <w:t xml:space="preserve"> 4. </w:t>
      </w:r>
      <w:proofErr w:type="spellStart"/>
      <w:r>
        <w:rPr>
          <w:color w:val="000000"/>
        </w:rPr>
        <w:t>Закона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порезима</w:t>
      </w:r>
      <w:proofErr w:type="spellEnd"/>
      <w:r>
        <w:rPr>
          <w:color w:val="000000"/>
        </w:rPr>
        <w:t xml:space="preserve"> на </w:t>
      </w:r>
      <w:proofErr w:type="spellStart"/>
      <w:r>
        <w:rPr>
          <w:color w:val="000000"/>
        </w:rPr>
        <w:t>употребу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држање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ношење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добара</w:t>
      </w:r>
      <w:proofErr w:type="spellEnd"/>
      <w:r>
        <w:rPr>
          <w:color w:val="000000"/>
        </w:rPr>
        <w:t xml:space="preserve"> („</w:t>
      </w:r>
      <w:proofErr w:type="spellStart"/>
      <w:r>
        <w:rPr>
          <w:color w:val="000000"/>
        </w:rPr>
        <w:t>Службени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</w:t>
      </w:r>
      <w:proofErr w:type="spellEnd"/>
      <w:r>
        <w:rPr>
          <w:color w:val="000000"/>
        </w:rPr>
        <w:t xml:space="preserve"> РС”, </w:t>
      </w:r>
      <w:proofErr w:type="spellStart"/>
      <w:r>
        <w:rPr>
          <w:color w:val="000000"/>
        </w:rPr>
        <w:t>бр</w:t>
      </w:r>
      <w:proofErr w:type="spellEnd"/>
      <w:r>
        <w:rPr>
          <w:color w:val="000000"/>
        </w:rPr>
        <w:t xml:space="preserve">. 26/01, 80/02, 43/04, 31/09, </w:t>
      </w:r>
      <w:r>
        <w:rPr>
          <w:color w:val="000000"/>
        </w:rPr>
        <w:t xml:space="preserve">101/10, 24/11, 68/14 – </w:t>
      </w:r>
      <w:proofErr w:type="spellStart"/>
      <w:r>
        <w:rPr>
          <w:color w:val="000000"/>
        </w:rPr>
        <w:t>др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закон</w:t>
      </w:r>
      <w:proofErr w:type="spellEnd"/>
      <w:r>
        <w:rPr>
          <w:color w:val="000000"/>
        </w:rPr>
        <w:t xml:space="preserve">, 112/15, 86/19, 118/21 и 92/23) и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17. </w:t>
      </w:r>
      <w:proofErr w:type="spellStart"/>
      <w:r>
        <w:rPr>
          <w:color w:val="000000"/>
        </w:rPr>
        <w:t>став</w:t>
      </w:r>
      <w:proofErr w:type="spellEnd"/>
      <w:r>
        <w:rPr>
          <w:color w:val="000000"/>
        </w:rPr>
        <w:t xml:space="preserve"> 1. </w:t>
      </w:r>
      <w:proofErr w:type="spellStart"/>
      <w:r>
        <w:rPr>
          <w:color w:val="000000"/>
        </w:rPr>
        <w:t>Закона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Влади</w:t>
      </w:r>
      <w:proofErr w:type="spellEnd"/>
      <w:r>
        <w:rPr>
          <w:color w:val="000000"/>
        </w:rPr>
        <w:t xml:space="preserve"> („</w:t>
      </w:r>
      <w:proofErr w:type="spellStart"/>
      <w:r>
        <w:rPr>
          <w:color w:val="000000"/>
        </w:rPr>
        <w:t>Службени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</w:t>
      </w:r>
      <w:proofErr w:type="spellEnd"/>
      <w:r>
        <w:rPr>
          <w:color w:val="000000"/>
        </w:rPr>
        <w:t xml:space="preserve"> РС”, </w:t>
      </w:r>
      <w:proofErr w:type="spellStart"/>
      <w:r>
        <w:rPr>
          <w:color w:val="000000"/>
        </w:rPr>
        <w:t>бр</w:t>
      </w:r>
      <w:proofErr w:type="spellEnd"/>
      <w:r>
        <w:rPr>
          <w:color w:val="000000"/>
        </w:rPr>
        <w:t xml:space="preserve">. 55/05, 71/05 – </w:t>
      </w:r>
      <w:proofErr w:type="spellStart"/>
      <w:r>
        <w:rPr>
          <w:color w:val="000000"/>
        </w:rPr>
        <w:t>исправка</w:t>
      </w:r>
      <w:proofErr w:type="spellEnd"/>
      <w:r>
        <w:rPr>
          <w:color w:val="000000"/>
        </w:rPr>
        <w:t xml:space="preserve">, 101/07, 65/08, 16/11, 68/12 – УС, 72/12, 7/14 – УС, 44/14 и 30/18 – </w:t>
      </w:r>
      <w:proofErr w:type="spellStart"/>
      <w:r>
        <w:rPr>
          <w:color w:val="000000"/>
        </w:rPr>
        <w:t>др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закон</w:t>
      </w:r>
      <w:proofErr w:type="spellEnd"/>
      <w:r>
        <w:rPr>
          <w:color w:val="000000"/>
        </w:rPr>
        <w:t>),</w:t>
      </w:r>
    </w:p>
    <w:p w:rsidR="00F33B10" w:rsidRDefault="00E445CF">
      <w:pPr>
        <w:spacing w:after="150"/>
      </w:pPr>
      <w:proofErr w:type="spellStart"/>
      <w:r>
        <w:rPr>
          <w:color w:val="000000"/>
        </w:rPr>
        <w:t>Влада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објављује</w:t>
      </w:r>
      <w:proofErr w:type="spellEnd"/>
    </w:p>
    <w:p w:rsidR="00F33B10" w:rsidRDefault="00E445CF">
      <w:pPr>
        <w:spacing w:after="225"/>
        <w:jc w:val="center"/>
      </w:pPr>
      <w:r>
        <w:rPr>
          <w:b/>
          <w:color w:val="000000"/>
        </w:rPr>
        <w:t>УСКЛАЂЕ</w:t>
      </w:r>
      <w:r>
        <w:rPr>
          <w:b/>
          <w:color w:val="000000"/>
        </w:rPr>
        <w:t>НЕ ДИНАРСКЕ ИЗНОСЕ</w:t>
      </w:r>
    </w:p>
    <w:p w:rsidR="00F33B10" w:rsidRDefault="00E445CF">
      <w:pPr>
        <w:spacing w:after="150"/>
        <w:jc w:val="center"/>
      </w:pPr>
      <w:proofErr w:type="spellStart"/>
      <w:r>
        <w:rPr>
          <w:b/>
          <w:color w:val="000000"/>
        </w:rPr>
        <w:t>пореза</w:t>
      </w:r>
      <w:proofErr w:type="spellEnd"/>
      <w:r>
        <w:rPr>
          <w:b/>
          <w:color w:val="000000"/>
        </w:rPr>
        <w:t xml:space="preserve"> на </w:t>
      </w:r>
      <w:proofErr w:type="spellStart"/>
      <w:r>
        <w:rPr>
          <w:b/>
          <w:color w:val="000000"/>
        </w:rPr>
        <w:t>употребу</w:t>
      </w:r>
      <w:proofErr w:type="spellEnd"/>
      <w:r>
        <w:rPr>
          <w:b/>
          <w:color w:val="000000"/>
        </w:rPr>
        <w:t xml:space="preserve">, </w:t>
      </w:r>
      <w:proofErr w:type="spellStart"/>
      <w:r>
        <w:rPr>
          <w:b/>
          <w:color w:val="000000"/>
        </w:rPr>
        <w:t>држање</w:t>
      </w:r>
      <w:proofErr w:type="spellEnd"/>
      <w:r>
        <w:rPr>
          <w:b/>
          <w:color w:val="000000"/>
        </w:rPr>
        <w:t xml:space="preserve"> и </w:t>
      </w:r>
      <w:proofErr w:type="spellStart"/>
      <w:r>
        <w:rPr>
          <w:b/>
          <w:color w:val="000000"/>
        </w:rPr>
        <w:t>ношење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добара</w:t>
      </w:r>
      <w:proofErr w:type="spellEnd"/>
    </w:p>
    <w:p w:rsidR="00F33B10" w:rsidRDefault="00E445CF">
      <w:pPr>
        <w:spacing w:after="150"/>
      </w:pPr>
      <w:r>
        <w:rPr>
          <w:color w:val="000000"/>
        </w:rPr>
        <w:t xml:space="preserve">1. </w:t>
      </w:r>
      <w:proofErr w:type="spellStart"/>
      <w:r>
        <w:rPr>
          <w:color w:val="000000"/>
        </w:rPr>
        <w:t>Динарски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износи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пореза</w:t>
      </w:r>
      <w:proofErr w:type="spellEnd"/>
      <w:r>
        <w:rPr>
          <w:color w:val="000000"/>
        </w:rPr>
        <w:t xml:space="preserve"> на </w:t>
      </w:r>
      <w:proofErr w:type="spellStart"/>
      <w:r>
        <w:rPr>
          <w:color w:val="000000"/>
        </w:rPr>
        <w:t>употребу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држање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ношење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добара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прописани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Законом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порезима</w:t>
      </w:r>
      <w:proofErr w:type="spellEnd"/>
      <w:r>
        <w:rPr>
          <w:color w:val="000000"/>
        </w:rPr>
        <w:t xml:space="preserve"> на </w:t>
      </w:r>
      <w:proofErr w:type="spellStart"/>
      <w:r>
        <w:rPr>
          <w:color w:val="000000"/>
        </w:rPr>
        <w:t>употребу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држање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ношење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добара</w:t>
      </w:r>
      <w:proofErr w:type="spellEnd"/>
      <w:r>
        <w:rPr>
          <w:color w:val="000000"/>
        </w:rPr>
        <w:t xml:space="preserve"> („</w:t>
      </w:r>
      <w:proofErr w:type="spellStart"/>
      <w:r>
        <w:rPr>
          <w:color w:val="000000"/>
        </w:rPr>
        <w:t>Службени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</w:t>
      </w:r>
      <w:proofErr w:type="spellEnd"/>
      <w:r>
        <w:rPr>
          <w:color w:val="000000"/>
        </w:rPr>
        <w:t xml:space="preserve"> РС”, </w:t>
      </w:r>
      <w:proofErr w:type="spellStart"/>
      <w:r>
        <w:rPr>
          <w:color w:val="000000"/>
        </w:rPr>
        <w:t>бр</w:t>
      </w:r>
      <w:proofErr w:type="spellEnd"/>
      <w:r>
        <w:rPr>
          <w:color w:val="000000"/>
        </w:rPr>
        <w:t>. 26/01, 80/02, 43/04, 31/09, 101/10, 24/</w:t>
      </w:r>
      <w:r>
        <w:rPr>
          <w:color w:val="000000"/>
        </w:rPr>
        <w:t xml:space="preserve">11, 68/14 – </w:t>
      </w:r>
      <w:proofErr w:type="spellStart"/>
      <w:r>
        <w:rPr>
          <w:color w:val="000000"/>
        </w:rPr>
        <w:t>др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закон</w:t>
      </w:r>
      <w:proofErr w:type="spellEnd"/>
      <w:r>
        <w:rPr>
          <w:color w:val="000000"/>
        </w:rPr>
        <w:t xml:space="preserve">, 112/15, 86/19, 118/21 и 92/23), за </w:t>
      </w:r>
      <w:proofErr w:type="spellStart"/>
      <w:r>
        <w:rPr>
          <w:color w:val="000000"/>
        </w:rPr>
        <w:t>плаћање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пореза</w:t>
      </w:r>
      <w:proofErr w:type="spellEnd"/>
      <w:r>
        <w:rPr>
          <w:color w:val="000000"/>
        </w:rPr>
        <w:t xml:space="preserve"> за 2024. </w:t>
      </w:r>
      <w:proofErr w:type="spellStart"/>
      <w:r>
        <w:rPr>
          <w:color w:val="000000"/>
        </w:rPr>
        <w:t>годину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усклађују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индексом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потрошачких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цена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објавио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Републички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завод</w:t>
      </w:r>
      <w:proofErr w:type="spellEnd"/>
      <w:r>
        <w:rPr>
          <w:color w:val="000000"/>
        </w:rPr>
        <w:t xml:space="preserve"> за </w:t>
      </w:r>
      <w:proofErr w:type="spellStart"/>
      <w:r>
        <w:rPr>
          <w:color w:val="000000"/>
        </w:rPr>
        <w:t>статистику</w:t>
      </w:r>
      <w:proofErr w:type="spellEnd"/>
      <w:r>
        <w:rPr>
          <w:color w:val="000000"/>
        </w:rPr>
        <w:t xml:space="preserve">, за </w:t>
      </w:r>
      <w:proofErr w:type="spellStart"/>
      <w:r>
        <w:rPr>
          <w:color w:val="000000"/>
        </w:rPr>
        <w:t>период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1. </w:t>
      </w:r>
      <w:proofErr w:type="spellStart"/>
      <w:r>
        <w:rPr>
          <w:color w:val="000000"/>
        </w:rPr>
        <w:t>децембра</w:t>
      </w:r>
      <w:proofErr w:type="spellEnd"/>
      <w:r>
        <w:rPr>
          <w:color w:val="000000"/>
        </w:rPr>
        <w:t xml:space="preserve"> 2022. </w:t>
      </w:r>
      <w:proofErr w:type="spellStart"/>
      <w:r>
        <w:rPr>
          <w:color w:val="000000"/>
        </w:rPr>
        <w:t>године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</w:t>
      </w:r>
      <w:proofErr w:type="spellEnd"/>
      <w:r>
        <w:rPr>
          <w:color w:val="000000"/>
        </w:rPr>
        <w:t xml:space="preserve"> 30. </w:t>
      </w:r>
      <w:proofErr w:type="spellStart"/>
      <w:r>
        <w:rPr>
          <w:color w:val="000000"/>
        </w:rPr>
        <w:t>новембра</w:t>
      </w:r>
      <w:proofErr w:type="spellEnd"/>
      <w:r>
        <w:rPr>
          <w:color w:val="000000"/>
        </w:rPr>
        <w:t xml:space="preserve"> 2023. </w:t>
      </w:r>
      <w:proofErr w:type="spellStart"/>
      <w:r>
        <w:rPr>
          <w:color w:val="000000"/>
        </w:rPr>
        <w:t>године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тако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</w:t>
      </w:r>
      <w:r>
        <w:rPr>
          <w:color w:val="000000"/>
        </w:rPr>
        <w:t>се</w:t>
      </w:r>
      <w:proofErr w:type="spellEnd"/>
      <w:r>
        <w:rPr>
          <w:color w:val="000000"/>
        </w:rPr>
        <w:t>: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342"/>
        <w:gridCol w:w="4310"/>
        <w:gridCol w:w="4240"/>
      </w:tblGrid>
      <w:tr w:rsidR="00F33B10">
        <w:trPr>
          <w:trHeight w:val="45"/>
          <w:tblCellSpacing w:w="0" w:type="auto"/>
        </w:trPr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3B10" w:rsidRDefault="00F33B10"/>
        </w:tc>
        <w:tc>
          <w:tcPr>
            <w:tcW w:w="7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3B10" w:rsidRDefault="00E445CF">
            <w:pPr>
              <w:spacing w:after="150"/>
            </w:pPr>
            <w:proofErr w:type="spellStart"/>
            <w:r>
              <w:rPr>
                <w:color w:val="000000"/>
              </w:rPr>
              <w:t>усклађени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износи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пореза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динарима</w:t>
            </w:r>
            <w:proofErr w:type="spellEnd"/>
          </w:p>
        </w:tc>
        <w:tc>
          <w:tcPr>
            <w:tcW w:w="6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3B10" w:rsidRDefault="00F33B10"/>
        </w:tc>
      </w:tr>
      <w:tr w:rsidR="00F33B10">
        <w:trPr>
          <w:trHeight w:val="45"/>
          <w:tblCellSpacing w:w="0" w:type="auto"/>
        </w:trPr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3B10" w:rsidRDefault="00F33B10"/>
        </w:tc>
        <w:tc>
          <w:tcPr>
            <w:tcW w:w="7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3B10" w:rsidRDefault="00E445CF">
            <w:pPr>
              <w:spacing w:after="150"/>
            </w:pPr>
            <w:r>
              <w:rPr>
                <w:color w:val="000000"/>
              </w:rPr>
              <w:t xml:space="preserve">1) у </w:t>
            </w:r>
            <w:proofErr w:type="spellStart"/>
            <w:r>
              <w:rPr>
                <w:color w:val="000000"/>
              </w:rPr>
              <w:t>члану</w:t>
            </w:r>
            <w:proofErr w:type="spellEnd"/>
            <w:r>
              <w:rPr>
                <w:color w:val="000000"/>
              </w:rPr>
              <w:t xml:space="preserve"> 4. </w:t>
            </w:r>
            <w:proofErr w:type="spellStart"/>
            <w:r>
              <w:rPr>
                <w:color w:val="000000"/>
              </w:rPr>
              <w:t>став</w:t>
            </w:r>
            <w:proofErr w:type="spellEnd"/>
            <w:r>
              <w:rPr>
                <w:color w:val="000000"/>
              </w:rPr>
              <w:t xml:space="preserve"> 1:</w:t>
            </w:r>
          </w:p>
        </w:tc>
        <w:tc>
          <w:tcPr>
            <w:tcW w:w="6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3B10" w:rsidRDefault="00F33B10"/>
        </w:tc>
      </w:tr>
      <w:tr w:rsidR="00F33B10">
        <w:trPr>
          <w:trHeight w:val="45"/>
          <w:tblCellSpacing w:w="0" w:type="auto"/>
        </w:trPr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3B10" w:rsidRDefault="00F33B10"/>
        </w:tc>
        <w:tc>
          <w:tcPr>
            <w:tcW w:w="7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3B10" w:rsidRDefault="00E445CF">
            <w:pPr>
              <w:spacing w:after="150"/>
            </w:pPr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порез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из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тачке</w:t>
            </w:r>
            <w:proofErr w:type="spellEnd"/>
            <w:r>
              <w:rPr>
                <w:color w:val="000000"/>
              </w:rPr>
              <w:t xml:space="preserve"> 1. </w:t>
            </w:r>
            <w:proofErr w:type="spellStart"/>
            <w:r>
              <w:rPr>
                <w:color w:val="000000"/>
              </w:rPr>
              <w:t>подтачка</w:t>
            </w:r>
            <w:proofErr w:type="spellEnd"/>
            <w:r>
              <w:rPr>
                <w:color w:val="000000"/>
              </w:rPr>
              <w:t xml:space="preserve"> 1)</w:t>
            </w:r>
          </w:p>
        </w:tc>
        <w:tc>
          <w:tcPr>
            <w:tcW w:w="6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3B10" w:rsidRDefault="00E445CF">
            <w:pPr>
              <w:spacing w:after="150"/>
            </w:pPr>
            <w:r>
              <w:rPr>
                <w:color w:val="000000"/>
              </w:rPr>
              <w:t>1.780</w:t>
            </w:r>
          </w:p>
        </w:tc>
      </w:tr>
      <w:tr w:rsidR="00F33B10">
        <w:trPr>
          <w:trHeight w:val="45"/>
          <w:tblCellSpacing w:w="0" w:type="auto"/>
        </w:trPr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3B10" w:rsidRDefault="00F33B10"/>
        </w:tc>
        <w:tc>
          <w:tcPr>
            <w:tcW w:w="7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3B10" w:rsidRDefault="00E445CF">
            <w:pPr>
              <w:spacing w:after="150"/>
            </w:pPr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порез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из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тачке</w:t>
            </w:r>
            <w:proofErr w:type="spellEnd"/>
            <w:r>
              <w:rPr>
                <w:color w:val="000000"/>
              </w:rPr>
              <w:t xml:space="preserve"> 1. </w:t>
            </w:r>
            <w:proofErr w:type="spellStart"/>
            <w:r>
              <w:rPr>
                <w:color w:val="000000"/>
              </w:rPr>
              <w:t>подтачка</w:t>
            </w:r>
            <w:proofErr w:type="spellEnd"/>
            <w:r>
              <w:rPr>
                <w:color w:val="000000"/>
              </w:rPr>
              <w:t xml:space="preserve"> 2)</w:t>
            </w:r>
          </w:p>
        </w:tc>
        <w:tc>
          <w:tcPr>
            <w:tcW w:w="6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3B10" w:rsidRDefault="00E445CF">
            <w:pPr>
              <w:spacing w:after="150"/>
            </w:pPr>
            <w:r>
              <w:rPr>
                <w:color w:val="000000"/>
              </w:rPr>
              <w:t>3.490</w:t>
            </w:r>
          </w:p>
        </w:tc>
      </w:tr>
      <w:tr w:rsidR="00F33B10">
        <w:trPr>
          <w:trHeight w:val="45"/>
          <w:tblCellSpacing w:w="0" w:type="auto"/>
        </w:trPr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3B10" w:rsidRDefault="00F33B10"/>
        </w:tc>
        <w:tc>
          <w:tcPr>
            <w:tcW w:w="7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3B10" w:rsidRDefault="00E445CF">
            <w:pPr>
              <w:spacing w:after="150"/>
            </w:pPr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порез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из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тачке</w:t>
            </w:r>
            <w:proofErr w:type="spellEnd"/>
            <w:r>
              <w:rPr>
                <w:color w:val="000000"/>
              </w:rPr>
              <w:t xml:space="preserve"> 1. </w:t>
            </w:r>
            <w:proofErr w:type="spellStart"/>
            <w:r>
              <w:rPr>
                <w:color w:val="000000"/>
              </w:rPr>
              <w:t>подтачка</w:t>
            </w:r>
            <w:proofErr w:type="spellEnd"/>
            <w:r>
              <w:rPr>
                <w:color w:val="000000"/>
              </w:rPr>
              <w:t xml:space="preserve"> 3)</w:t>
            </w:r>
          </w:p>
        </w:tc>
        <w:tc>
          <w:tcPr>
            <w:tcW w:w="6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3B10" w:rsidRDefault="00E445CF">
            <w:pPr>
              <w:spacing w:after="150"/>
            </w:pPr>
            <w:r>
              <w:rPr>
                <w:color w:val="000000"/>
              </w:rPr>
              <w:t>7.680</w:t>
            </w:r>
          </w:p>
        </w:tc>
      </w:tr>
      <w:tr w:rsidR="00F33B10">
        <w:trPr>
          <w:trHeight w:val="45"/>
          <w:tblCellSpacing w:w="0" w:type="auto"/>
        </w:trPr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3B10" w:rsidRDefault="00F33B10"/>
        </w:tc>
        <w:tc>
          <w:tcPr>
            <w:tcW w:w="7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3B10" w:rsidRDefault="00E445CF">
            <w:pPr>
              <w:spacing w:after="150"/>
            </w:pPr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порез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из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тачке</w:t>
            </w:r>
            <w:proofErr w:type="spellEnd"/>
            <w:r>
              <w:rPr>
                <w:color w:val="000000"/>
              </w:rPr>
              <w:t xml:space="preserve"> 1. </w:t>
            </w:r>
            <w:proofErr w:type="spellStart"/>
            <w:r>
              <w:rPr>
                <w:color w:val="000000"/>
              </w:rPr>
              <w:t>подтачка</w:t>
            </w:r>
            <w:proofErr w:type="spellEnd"/>
            <w:r>
              <w:rPr>
                <w:color w:val="000000"/>
              </w:rPr>
              <w:t xml:space="preserve"> 4)</w:t>
            </w:r>
          </w:p>
        </w:tc>
        <w:tc>
          <w:tcPr>
            <w:tcW w:w="6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3B10" w:rsidRDefault="00E445CF">
            <w:pPr>
              <w:spacing w:after="150"/>
            </w:pPr>
            <w:r>
              <w:rPr>
                <w:color w:val="000000"/>
              </w:rPr>
              <w:t>15.750</w:t>
            </w:r>
          </w:p>
        </w:tc>
      </w:tr>
      <w:tr w:rsidR="00F33B10">
        <w:trPr>
          <w:trHeight w:val="45"/>
          <w:tblCellSpacing w:w="0" w:type="auto"/>
        </w:trPr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3B10" w:rsidRDefault="00F33B10"/>
        </w:tc>
        <w:tc>
          <w:tcPr>
            <w:tcW w:w="7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3B10" w:rsidRDefault="00E445CF">
            <w:pPr>
              <w:spacing w:after="150"/>
            </w:pPr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порез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из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тачке</w:t>
            </w:r>
            <w:proofErr w:type="spellEnd"/>
            <w:r>
              <w:rPr>
                <w:color w:val="000000"/>
              </w:rPr>
              <w:t xml:space="preserve"> 1. </w:t>
            </w:r>
            <w:proofErr w:type="spellStart"/>
            <w:r>
              <w:rPr>
                <w:color w:val="000000"/>
              </w:rPr>
              <w:t>подтачка</w:t>
            </w:r>
            <w:proofErr w:type="spellEnd"/>
            <w:r>
              <w:rPr>
                <w:color w:val="000000"/>
              </w:rPr>
              <w:t xml:space="preserve"> 5)</w:t>
            </w:r>
          </w:p>
        </w:tc>
        <w:tc>
          <w:tcPr>
            <w:tcW w:w="6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3B10" w:rsidRDefault="00E445CF">
            <w:pPr>
              <w:spacing w:after="150"/>
            </w:pPr>
            <w:r>
              <w:rPr>
                <w:color w:val="000000"/>
              </w:rPr>
              <w:t>77.850</w:t>
            </w:r>
          </w:p>
        </w:tc>
      </w:tr>
      <w:tr w:rsidR="00F33B10">
        <w:trPr>
          <w:trHeight w:val="45"/>
          <w:tblCellSpacing w:w="0" w:type="auto"/>
        </w:trPr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3B10" w:rsidRDefault="00F33B10"/>
        </w:tc>
        <w:tc>
          <w:tcPr>
            <w:tcW w:w="7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3B10" w:rsidRDefault="00E445CF">
            <w:pPr>
              <w:spacing w:after="150"/>
            </w:pPr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порез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из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тачке</w:t>
            </w:r>
            <w:proofErr w:type="spellEnd"/>
            <w:r>
              <w:rPr>
                <w:color w:val="000000"/>
              </w:rPr>
              <w:t xml:space="preserve"> 1. </w:t>
            </w:r>
            <w:proofErr w:type="spellStart"/>
            <w:r>
              <w:rPr>
                <w:color w:val="000000"/>
              </w:rPr>
              <w:t>подтачка</w:t>
            </w:r>
            <w:proofErr w:type="spellEnd"/>
            <w:r>
              <w:rPr>
                <w:color w:val="000000"/>
              </w:rPr>
              <w:t xml:space="preserve"> 6)</w:t>
            </w:r>
          </w:p>
        </w:tc>
        <w:tc>
          <w:tcPr>
            <w:tcW w:w="6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3B10" w:rsidRDefault="00E445CF">
            <w:pPr>
              <w:spacing w:after="150"/>
            </w:pPr>
            <w:r>
              <w:rPr>
                <w:color w:val="000000"/>
              </w:rPr>
              <w:t>157.730</w:t>
            </w:r>
          </w:p>
        </w:tc>
      </w:tr>
      <w:tr w:rsidR="00F33B10">
        <w:trPr>
          <w:trHeight w:val="45"/>
          <w:tblCellSpacing w:w="0" w:type="auto"/>
        </w:trPr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3B10" w:rsidRDefault="00F33B10"/>
        </w:tc>
        <w:tc>
          <w:tcPr>
            <w:tcW w:w="7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3B10" w:rsidRDefault="00E445CF">
            <w:pPr>
              <w:spacing w:after="150"/>
            </w:pPr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порез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из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тачке</w:t>
            </w:r>
            <w:proofErr w:type="spellEnd"/>
            <w:r>
              <w:rPr>
                <w:color w:val="000000"/>
              </w:rPr>
              <w:t xml:space="preserve"> 1. </w:t>
            </w:r>
            <w:proofErr w:type="spellStart"/>
            <w:r>
              <w:rPr>
                <w:color w:val="000000"/>
              </w:rPr>
              <w:t>подтачка</w:t>
            </w:r>
            <w:proofErr w:type="spellEnd"/>
            <w:r>
              <w:rPr>
                <w:color w:val="000000"/>
              </w:rPr>
              <w:t xml:space="preserve"> 7)</w:t>
            </w:r>
          </w:p>
        </w:tc>
        <w:tc>
          <w:tcPr>
            <w:tcW w:w="6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3B10" w:rsidRDefault="00E445CF">
            <w:pPr>
              <w:spacing w:after="150"/>
            </w:pPr>
            <w:r>
              <w:rPr>
                <w:color w:val="000000"/>
              </w:rPr>
              <w:t>326.020</w:t>
            </w:r>
          </w:p>
        </w:tc>
      </w:tr>
      <w:tr w:rsidR="00F33B10">
        <w:trPr>
          <w:trHeight w:val="45"/>
          <w:tblCellSpacing w:w="0" w:type="auto"/>
        </w:trPr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3B10" w:rsidRDefault="00F33B10"/>
        </w:tc>
        <w:tc>
          <w:tcPr>
            <w:tcW w:w="7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3B10" w:rsidRDefault="00E445CF">
            <w:pPr>
              <w:spacing w:after="150"/>
            </w:pPr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порез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из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тачке</w:t>
            </w:r>
            <w:proofErr w:type="spellEnd"/>
            <w:r>
              <w:rPr>
                <w:color w:val="000000"/>
              </w:rPr>
              <w:t xml:space="preserve"> 2. </w:t>
            </w:r>
            <w:proofErr w:type="spellStart"/>
            <w:r>
              <w:rPr>
                <w:color w:val="000000"/>
              </w:rPr>
              <w:t>подтачка</w:t>
            </w:r>
            <w:proofErr w:type="spellEnd"/>
            <w:r>
              <w:rPr>
                <w:color w:val="000000"/>
              </w:rPr>
              <w:t xml:space="preserve"> 1)</w:t>
            </w:r>
          </w:p>
        </w:tc>
        <w:tc>
          <w:tcPr>
            <w:tcW w:w="6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3B10" w:rsidRDefault="00E445CF">
            <w:pPr>
              <w:spacing w:after="150"/>
            </w:pPr>
            <w:r>
              <w:rPr>
                <w:color w:val="000000"/>
              </w:rPr>
              <w:t>2.080</w:t>
            </w:r>
          </w:p>
        </w:tc>
      </w:tr>
      <w:tr w:rsidR="00F33B10">
        <w:trPr>
          <w:trHeight w:val="45"/>
          <w:tblCellSpacing w:w="0" w:type="auto"/>
        </w:trPr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3B10" w:rsidRDefault="00F33B10"/>
        </w:tc>
        <w:tc>
          <w:tcPr>
            <w:tcW w:w="7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3B10" w:rsidRDefault="00E445CF">
            <w:pPr>
              <w:spacing w:after="150"/>
            </w:pPr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порез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из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тачке</w:t>
            </w:r>
            <w:proofErr w:type="spellEnd"/>
            <w:r>
              <w:rPr>
                <w:color w:val="000000"/>
              </w:rPr>
              <w:t xml:space="preserve"> 2. </w:t>
            </w:r>
            <w:proofErr w:type="spellStart"/>
            <w:r>
              <w:rPr>
                <w:color w:val="000000"/>
              </w:rPr>
              <w:t>подтачка</w:t>
            </w:r>
            <w:proofErr w:type="spellEnd"/>
            <w:r>
              <w:rPr>
                <w:color w:val="000000"/>
              </w:rPr>
              <w:t xml:space="preserve"> 2)</w:t>
            </w:r>
          </w:p>
        </w:tc>
        <w:tc>
          <w:tcPr>
            <w:tcW w:w="6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3B10" w:rsidRDefault="00E445CF">
            <w:pPr>
              <w:spacing w:after="150"/>
            </w:pPr>
            <w:r>
              <w:rPr>
                <w:color w:val="000000"/>
              </w:rPr>
              <w:t>3.490</w:t>
            </w:r>
          </w:p>
        </w:tc>
      </w:tr>
      <w:tr w:rsidR="00F33B10">
        <w:trPr>
          <w:trHeight w:val="45"/>
          <w:tblCellSpacing w:w="0" w:type="auto"/>
        </w:trPr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3B10" w:rsidRDefault="00F33B10"/>
        </w:tc>
        <w:tc>
          <w:tcPr>
            <w:tcW w:w="7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3B10" w:rsidRDefault="00E445CF">
            <w:pPr>
              <w:spacing w:after="150"/>
            </w:pPr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порез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из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тачке</w:t>
            </w:r>
            <w:proofErr w:type="spellEnd"/>
            <w:r>
              <w:rPr>
                <w:color w:val="000000"/>
              </w:rPr>
              <w:t xml:space="preserve"> 2. </w:t>
            </w:r>
            <w:proofErr w:type="spellStart"/>
            <w:r>
              <w:rPr>
                <w:color w:val="000000"/>
              </w:rPr>
              <w:t>подтачка</w:t>
            </w:r>
            <w:proofErr w:type="spellEnd"/>
            <w:r>
              <w:rPr>
                <w:color w:val="000000"/>
              </w:rPr>
              <w:t xml:space="preserve"> 3)</w:t>
            </w:r>
          </w:p>
        </w:tc>
        <w:tc>
          <w:tcPr>
            <w:tcW w:w="6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3B10" w:rsidRDefault="00E445CF">
            <w:pPr>
              <w:spacing w:after="150"/>
            </w:pPr>
            <w:r>
              <w:rPr>
                <w:color w:val="000000"/>
              </w:rPr>
              <w:t>5.250</w:t>
            </w:r>
          </w:p>
        </w:tc>
      </w:tr>
      <w:tr w:rsidR="00F33B10">
        <w:trPr>
          <w:trHeight w:val="45"/>
          <w:tblCellSpacing w:w="0" w:type="auto"/>
        </w:trPr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3B10" w:rsidRDefault="00F33B10"/>
        </w:tc>
        <w:tc>
          <w:tcPr>
            <w:tcW w:w="7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3B10" w:rsidRDefault="00E445CF">
            <w:pPr>
              <w:spacing w:after="150"/>
            </w:pPr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порез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из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тачке</w:t>
            </w:r>
            <w:proofErr w:type="spellEnd"/>
            <w:r>
              <w:rPr>
                <w:color w:val="000000"/>
              </w:rPr>
              <w:t xml:space="preserve"> 2. </w:t>
            </w:r>
            <w:proofErr w:type="spellStart"/>
            <w:r>
              <w:rPr>
                <w:color w:val="000000"/>
              </w:rPr>
              <w:t>подтачка</w:t>
            </w:r>
            <w:proofErr w:type="spellEnd"/>
            <w:r>
              <w:rPr>
                <w:color w:val="000000"/>
              </w:rPr>
              <w:t xml:space="preserve"> 4)</w:t>
            </w:r>
          </w:p>
        </w:tc>
        <w:tc>
          <w:tcPr>
            <w:tcW w:w="6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3B10" w:rsidRDefault="00E445CF">
            <w:pPr>
              <w:spacing w:after="150"/>
            </w:pPr>
            <w:r>
              <w:rPr>
                <w:color w:val="000000"/>
              </w:rPr>
              <w:t>10.510</w:t>
            </w:r>
          </w:p>
        </w:tc>
      </w:tr>
      <w:tr w:rsidR="00F33B10">
        <w:trPr>
          <w:trHeight w:val="45"/>
          <w:tblCellSpacing w:w="0" w:type="auto"/>
        </w:trPr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3B10" w:rsidRDefault="00F33B10"/>
        </w:tc>
        <w:tc>
          <w:tcPr>
            <w:tcW w:w="7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3B10" w:rsidRDefault="00E445CF">
            <w:pPr>
              <w:spacing w:after="150"/>
            </w:pPr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порез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из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тачке</w:t>
            </w:r>
            <w:proofErr w:type="spellEnd"/>
            <w:r>
              <w:rPr>
                <w:color w:val="000000"/>
              </w:rPr>
              <w:t xml:space="preserve"> 2. </w:t>
            </w:r>
            <w:proofErr w:type="spellStart"/>
            <w:r>
              <w:rPr>
                <w:color w:val="000000"/>
              </w:rPr>
              <w:t>подтачка</w:t>
            </w:r>
            <w:proofErr w:type="spellEnd"/>
            <w:r>
              <w:rPr>
                <w:color w:val="000000"/>
              </w:rPr>
              <w:t xml:space="preserve"> 5)</w:t>
            </w:r>
          </w:p>
        </w:tc>
        <w:tc>
          <w:tcPr>
            <w:tcW w:w="6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3B10" w:rsidRDefault="00E445CF">
            <w:pPr>
              <w:spacing w:after="150"/>
            </w:pPr>
            <w:r>
              <w:rPr>
                <w:color w:val="000000"/>
              </w:rPr>
              <w:t>12.850</w:t>
            </w:r>
          </w:p>
        </w:tc>
      </w:tr>
      <w:tr w:rsidR="00F33B10">
        <w:trPr>
          <w:trHeight w:val="45"/>
          <w:tblCellSpacing w:w="0" w:type="auto"/>
        </w:trPr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3B10" w:rsidRDefault="00F33B10"/>
        </w:tc>
        <w:tc>
          <w:tcPr>
            <w:tcW w:w="7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3B10" w:rsidRDefault="00E445CF">
            <w:pPr>
              <w:spacing w:after="150"/>
            </w:pPr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порез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из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тачке</w:t>
            </w:r>
            <w:proofErr w:type="spellEnd"/>
            <w:r>
              <w:rPr>
                <w:color w:val="000000"/>
              </w:rPr>
              <w:t xml:space="preserve"> 2. </w:t>
            </w:r>
            <w:proofErr w:type="spellStart"/>
            <w:r>
              <w:rPr>
                <w:color w:val="000000"/>
              </w:rPr>
              <w:t>подтачка</w:t>
            </w:r>
            <w:proofErr w:type="spellEnd"/>
            <w:r>
              <w:rPr>
                <w:color w:val="000000"/>
              </w:rPr>
              <w:t xml:space="preserve"> 6)</w:t>
            </w:r>
          </w:p>
        </w:tc>
        <w:tc>
          <w:tcPr>
            <w:tcW w:w="6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3B10" w:rsidRDefault="00E445CF">
            <w:pPr>
              <w:spacing w:after="150"/>
            </w:pPr>
            <w:r>
              <w:rPr>
                <w:color w:val="000000"/>
              </w:rPr>
              <w:t>18.380</w:t>
            </w:r>
          </w:p>
        </w:tc>
      </w:tr>
      <w:tr w:rsidR="00F33B10">
        <w:trPr>
          <w:trHeight w:val="45"/>
          <w:tblCellSpacing w:w="0" w:type="auto"/>
        </w:trPr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3B10" w:rsidRDefault="00F33B10"/>
        </w:tc>
        <w:tc>
          <w:tcPr>
            <w:tcW w:w="7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3B10" w:rsidRDefault="00E445CF">
            <w:pPr>
              <w:spacing w:after="150"/>
            </w:pPr>
            <w:r>
              <w:rPr>
                <w:color w:val="000000"/>
              </w:rPr>
              <w:t xml:space="preserve">2) у </w:t>
            </w:r>
            <w:proofErr w:type="spellStart"/>
            <w:r>
              <w:rPr>
                <w:color w:val="000000"/>
              </w:rPr>
              <w:t>члану</w:t>
            </w:r>
            <w:proofErr w:type="spellEnd"/>
            <w:r>
              <w:rPr>
                <w:color w:val="000000"/>
              </w:rPr>
              <w:t xml:space="preserve"> 15. </w:t>
            </w:r>
            <w:proofErr w:type="spellStart"/>
            <w:r>
              <w:rPr>
                <w:color w:val="000000"/>
              </w:rPr>
              <w:t>став</w:t>
            </w:r>
            <w:proofErr w:type="spellEnd"/>
            <w:r>
              <w:rPr>
                <w:color w:val="000000"/>
              </w:rPr>
              <w:t xml:space="preserve"> 2:</w:t>
            </w:r>
          </w:p>
        </w:tc>
        <w:tc>
          <w:tcPr>
            <w:tcW w:w="6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3B10" w:rsidRDefault="00F33B10"/>
        </w:tc>
      </w:tr>
      <w:tr w:rsidR="00F33B10">
        <w:trPr>
          <w:trHeight w:val="45"/>
          <w:tblCellSpacing w:w="0" w:type="auto"/>
        </w:trPr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3B10" w:rsidRDefault="00F33B10"/>
        </w:tc>
        <w:tc>
          <w:tcPr>
            <w:tcW w:w="7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3B10" w:rsidRDefault="00E445CF">
            <w:pPr>
              <w:spacing w:after="150"/>
            </w:pPr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порез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из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тачке</w:t>
            </w:r>
            <w:proofErr w:type="spellEnd"/>
            <w:r>
              <w:rPr>
                <w:color w:val="000000"/>
              </w:rPr>
              <w:t xml:space="preserve"> 1. </w:t>
            </w:r>
            <w:proofErr w:type="spellStart"/>
            <w:r>
              <w:rPr>
                <w:color w:val="000000"/>
              </w:rPr>
              <w:t>подтачка</w:t>
            </w:r>
            <w:proofErr w:type="spellEnd"/>
            <w:r>
              <w:rPr>
                <w:color w:val="000000"/>
              </w:rPr>
              <w:t xml:space="preserve"> 1)</w:t>
            </w:r>
          </w:p>
        </w:tc>
        <w:tc>
          <w:tcPr>
            <w:tcW w:w="6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3B10" w:rsidRDefault="00E445CF">
            <w:pPr>
              <w:spacing w:after="150"/>
            </w:pPr>
            <w:r>
              <w:rPr>
                <w:color w:val="000000"/>
              </w:rPr>
              <w:t>5.530</w:t>
            </w:r>
          </w:p>
        </w:tc>
      </w:tr>
      <w:tr w:rsidR="00F33B10">
        <w:trPr>
          <w:trHeight w:val="45"/>
          <w:tblCellSpacing w:w="0" w:type="auto"/>
        </w:trPr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3B10" w:rsidRDefault="00F33B10"/>
        </w:tc>
        <w:tc>
          <w:tcPr>
            <w:tcW w:w="7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3B10" w:rsidRDefault="00E445CF">
            <w:pPr>
              <w:spacing w:after="150"/>
            </w:pPr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порез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из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тачке</w:t>
            </w:r>
            <w:proofErr w:type="spellEnd"/>
            <w:r>
              <w:rPr>
                <w:color w:val="000000"/>
              </w:rPr>
              <w:t xml:space="preserve"> 1. </w:t>
            </w:r>
            <w:proofErr w:type="spellStart"/>
            <w:r>
              <w:rPr>
                <w:color w:val="000000"/>
              </w:rPr>
              <w:t>подтачка</w:t>
            </w:r>
            <w:proofErr w:type="spellEnd"/>
            <w:r>
              <w:rPr>
                <w:color w:val="000000"/>
              </w:rPr>
              <w:t xml:space="preserve"> 2)</w:t>
            </w:r>
          </w:p>
        </w:tc>
        <w:tc>
          <w:tcPr>
            <w:tcW w:w="6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3B10" w:rsidRDefault="00E445CF">
            <w:pPr>
              <w:spacing w:after="150"/>
            </w:pPr>
            <w:r>
              <w:rPr>
                <w:color w:val="000000"/>
              </w:rPr>
              <w:t>8.250</w:t>
            </w:r>
          </w:p>
        </w:tc>
      </w:tr>
      <w:tr w:rsidR="00F33B10">
        <w:trPr>
          <w:trHeight w:val="45"/>
          <w:tblCellSpacing w:w="0" w:type="auto"/>
        </w:trPr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3B10" w:rsidRDefault="00F33B10"/>
        </w:tc>
        <w:tc>
          <w:tcPr>
            <w:tcW w:w="7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3B10" w:rsidRDefault="00E445CF">
            <w:pPr>
              <w:spacing w:after="150"/>
            </w:pPr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порез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из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тачке</w:t>
            </w:r>
            <w:proofErr w:type="spellEnd"/>
            <w:r>
              <w:rPr>
                <w:color w:val="000000"/>
              </w:rPr>
              <w:t xml:space="preserve"> 1. </w:t>
            </w:r>
            <w:proofErr w:type="spellStart"/>
            <w:r>
              <w:rPr>
                <w:color w:val="000000"/>
              </w:rPr>
              <w:t>подтачка</w:t>
            </w:r>
            <w:proofErr w:type="spellEnd"/>
            <w:r>
              <w:rPr>
                <w:color w:val="000000"/>
              </w:rPr>
              <w:t xml:space="preserve"> 3)</w:t>
            </w:r>
          </w:p>
        </w:tc>
        <w:tc>
          <w:tcPr>
            <w:tcW w:w="6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3B10" w:rsidRDefault="00E445CF">
            <w:pPr>
              <w:spacing w:after="150"/>
            </w:pPr>
            <w:r>
              <w:rPr>
                <w:color w:val="000000"/>
              </w:rPr>
              <w:t>11.930</w:t>
            </w:r>
          </w:p>
        </w:tc>
      </w:tr>
      <w:tr w:rsidR="00F33B10">
        <w:trPr>
          <w:trHeight w:val="45"/>
          <w:tblCellSpacing w:w="0" w:type="auto"/>
        </w:trPr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3B10" w:rsidRDefault="00F33B10"/>
        </w:tc>
        <w:tc>
          <w:tcPr>
            <w:tcW w:w="7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3B10" w:rsidRDefault="00E445CF">
            <w:pPr>
              <w:spacing w:after="150"/>
            </w:pPr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порез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из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тачке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1. </w:t>
            </w:r>
            <w:proofErr w:type="spellStart"/>
            <w:r>
              <w:rPr>
                <w:color w:val="000000"/>
              </w:rPr>
              <w:t>подтачка</w:t>
            </w:r>
            <w:proofErr w:type="spellEnd"/>
            <w:r>
              <w:rPr>
                <w:color w:val="000000"/>
              </w:rPr>
              <w:t xml:space="preserve"> 4)</w:t>
            </w:r>
          </w:p>
        </w:tc>
        <w:tc>
          <w:tcPr>
            <w:tcW w:w="6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3B10" w:rsidRDefault="00E445CF">
            <w:pPr>
              <w:spacing w:after="150"/>
            </w:pPr>
            <w:r>
              <w:rPr>
                <w:color w:val="000000"/>
              </w:rPr>
              <w:t>18.380</w:t>
            </w:r>
          </w:p>
        </w:tc>
      </w:tr>
      <w:tr w:rsidR="00F33B10">
        <w:trPr>
          <w:trHeight w:val="45"/>
          <w:tblCellSpacing w:w="0" w:type="auto"/>
        </w:trPr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3B10" w:rsidRDefault="00F33B10"/>
        </w:tc>
        <w:tc>
          <w:tcPr>
            <w:tcW w:w="7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3B10" w:rsidRDefault="00E445CF">
            <w:pPr>
              <w:spacing w:after="150"/>
            </w:pPr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порез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из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тачке</w:t>
            </w:r>
            <w:proofErr w:type="spellEnd"/>
            <w:r>
              <w:rPr>
                <w:color w:val="000000"/>
              </w:rPr>
              <w:t xml:space="preserve"> 1. </w:t>
            </w:r>
            <w:proofErr w:type="spellStart"/>
            <w:r>
              <w:rPr>
                <w:color w:val="000000"/>
              </w:rPr>
              <w:t>подтачка</w:t>
            </w:r>
            <w:proofErr w:type="spellEnd"/>
            <w:r>
              <w:rPr>
                <w:color w:val="000000"/>
              </w:rPr>
              <w:t xml:space="preserve"> 5)</w:t>
            </w:r>
          </w:p>
        </w:tc>
        <w:tc>
          <w:tcPr>
            <w:tcW w:w="6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3B10" w:rsidRDefault="00E445CF">
            <w:pPr>
              <w:spacing w:after="150"/>
            </w:pPr>
            <w:r>
              <w:rPr>
                <w:color w:val="000000"/>
              </w:rPr>
              <w:t>36.770</w:t>
            </w:r>
          </w:p>
        </w:tc>
      </w:tr>
      <w:tr w:rsidR="00F33B10">
        <w:trPr>
          <w:trHeight w:val="45"/>
          <w:tblCellSpacing w:w="0" w:type="auto"/>
        </w:trPr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3B10" w:rsidRDefault="00F33B10"/>
        </w:tc>
        <w:tc>
          <w:tcPr>
            <w:tcW w:w="7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3B10" w:rsidRDefault="00E445CF">
            <w:pPr>
              <w:spacing w:after="150"/>
            </w:pPr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порез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из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тачке</w:t>
            </w:r>
            <w:proofErr w:type="spellEnd"/>
            <w:r>
              <w:rPr>
                <w:color w:val="000000"/>
              </w:rPr>
              <w:t xml:space="preserve"> 1. </w:t>
            </w:r>
            <w:proofErr w:type="spellStart"/>
            <w:r>
              <w:rPr>
                <w:color w:val="000000"/>
              </w:rPr>
              <w:t>подтачка</w:t>
            </w:r>
            <w:proofErr w:type="spellEnd"/>
            <w:r>
              <w:rPr>
                <w:color w:val="000000"/>
              </w:rPr>
              <w:t xml:space="preserve"> 6)</w:t>
            </w:r>
          </w:p>
        </w:tc>
        <w:tc>
          <w:tcPr>
            <w:tcW w:w="6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3B10" w:rsidRDefault="00E445CF">
            <w:pPr>
              <w:spacing w:after="150"/>
            </w:pPr>
            <w:r>
              <w:rPr>
                <w:color w:val="000000"/>
              </w:rPr>
              <w:t>55.160</w:t>
            </w:r>
          </w:p>
        </w:tc>
      </w:tr>
      <w:tr w:rsidR="00F33B10">
        <w:trPr>
          <w:trHeight w:val="45"/>
          <w:tblCellSpacing w:w="0" w:type="auto"/>
        </w:trPr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3B10" w:rsidRDefault="00F33B10"/>
        </w:tc>
        <w:tc>
          <w:tcPr>
            <w:tcW w:w="7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3B10" w:rsidRDefault="00E445CF">
            <w:pPr>
              <w:spacing w:after="150"/>
            </w:pPr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порез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из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тачке</w:t>
            </w:r>
            <w:proofErr w:type="spellEnd"/>
            <w:r>
              <w:rPr>
                <w:color w:val="000000"/>
              </w:rPr>
              <w:t xml:space="preserve"> 2. </w:t>
            </w:r>
            <w:proofErr w:type="spellStart"/>
            <w:r>
              <w:rPr>
                <w:color w:val="000000"/>
              </w:rPr>
              <w:t>подтачка</w:t>
            </w:r>
            <w:proofErr w:type="spellEnd"/>
            <w:r>
              <w:rPr>
                <w:color w:val="000000"/>
              </w:rPr>
              <w:t xml:space="preserve"> 1)</w:t>
            </w:r>
          </w:p>
        </w:tc>
        <w:tc>
          <w:tcPr>
            <w:tcW w:w="6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3B10" w:rsidRDefault="00E445CF">
            <w:pPr>
              <w:spacing w:after="150"/>
            </w:pPr>
            <w:r>
              <w:rPr>
                <w:color w:val="000000"/>
              </w:rPr>
              <w:t>9.160</w:t>
            </w:r>
          </w:p>
        </w:tc>
      </w:tr>
      <w:tr w:rsidR="00F33B10">
        <w:trPr>
          <w:trHeight w:val="45"/>
          <w:tblCellSpacing w:w="0" w:type="auto"/>
        </w:trPr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3B10" w:rsidRDefault="00F33B10"/>
        </w:tc>
        <w:tc>
          <w:tcPr>
            <w:tcW w:w="7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3B10" w:rsidRDefault="00E445CF">
            <w:pPr>
              <w:spacing w:after="150"/>
            </w:pPr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порез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из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тачке</w:t>
            </w:r>
            <w:proofErr w:type="spellEnd"/>
            <w:r>
              <w:rPr>
                <w:color w:val="000000"/>
              </w:rPr>
              <w:t xml:space="preserve"> 2. </w:t>
            </w:r>
            <w:proofErr w:type="spellStart"/>
            <w:r>
              <w:rPr>
                <w:color w:val="000000"/>
              </w:rPr>
              <w:t>подтачка</w:t>
            </w:r>
            <w:proofErr w:type="spellEnd"/>
            <w:r>
              <w:rPr>
                <w:color w:val="000000"/>
              </w:rPr>
              <w:t xml:space="preserve"> 2)</w:t>
            </w:r>
          </w:p>
        </w:tc>
        <w:tc>
          <w:tcPr>
            <w:tcW w:w="6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3B10" w:rsidRDefault="00E445CF">
            <w:pPr>
              <w:spacing w:after="150"/>
            </w:pPr>
            <w:r>
              <w:rPr>
                <w:color w:val="000000"/>
              </w:rPr>
              <w:t>12.850</w:t>
            </w:r>
          </w:p>
        </w:tc>
      </w:tr>
      <w:tr w:rsidR="00F33B10">
        <w:trPr>
          <w:trHeight w:val="45"/>
          <w:tblCellSpacing w:w="0" w:type="auto"/>
        </w:trPr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3B10" w:rsidRDefault="00F33B10"/>
        </w:tc>
        <w:tc>
          <w:tcPr>
            <w:tcW w:w="7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3B10" w:rsidRDefault="00E445CF">
            <w:pPr>
              <w:spacing w:after="150"/>
            </w:pPr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порез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из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тачке</w:t>
            </w:r>
            <w:proofErr w:type="spellEnd"/>
            <w:r>
              <w:rPr>
                <w:color w:val="000000"/>
              </w:rPr>
              <w:t xml:space="preserve"> 2. </w:t>
            </w:r>
            <w:proofErr w:type="spellStart"/>
            <w:r>
              <w:rPr>
                <w:color w:val="000000"/>
              </w:rPr>
              <w:t>подтачка</w:t>
            </w:r>
            <w:proofErr w:type="spellEnd"/>
            <w:r>
              <w:rPr>
                <w:color w:val="000000"/>
              </w:rPr>
              <w:t xml:space="preserve"> 3)</w:t>
            </w:r>
          </w:p>
        </w:tc>
        <w:tc>
          <w:tcPr>
            <w:tcW w:w="6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3B10" w:rsidRDefault="00E445CF">
            <w:pPr>
              <w:spacing w:after="150"/>
            </w:pPr>
            <w:r>
              <w:rPr>
                <w:color w:val="000000"/>
              </w:rPr>
              <w:t>18.380</w:t>
            </w:r>
          </w:p>
        </w:tc>
      </w:tr>
      <w:tr w:rsidR="00F33B10">
        <w:trPr>
          <w:trHeight w:val="45"/>
          <w:tblCellSpacing w:w="0" w:type="auto"/>
        </w:trPr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3B10" w:rsidRDefault="00F33B10"/>
        </w:tc>
        <w:tc>
          <w:tcPr>
            <w:tcW w:w="7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3B10" w:rsidRDefault="00E445CF">
            <w:pPr>
              <w:spacing w:after="150"/>
            </w:pPr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порез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из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тачке</w:t>
            </w:r>
            <w:proofErr w:type="spellEnd"/>
            <w:r>
              <w:rPr>
                <w:color w:val="000000"/>
              </w:rPr>
              <w:t xml:space="preserve"> 2. </w:t>
            </w:r>
            <w:proofErr w:type="spellStart"/>
            <w:r>
              <w:rPr>
                <w:color w:val="000000"/>
              </w:rPr>
              <w:t>подтачка</w:t>
            </w:r>
            <w:proofErr w:type="spellEnd"/>
            <w:r>
              <w:rPr>
                <w:color w:val="000000"/>
              </w:rPr>
              <w:t xml:space="preserve"> 4)</w:t>
            </w:r>
          </w:p>
        </w:tc>
        <w:tc>
          <w:tcPr>
            <w:tcW w:w="6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3B10" w:rsidRDefault="00E445CF">
            <w:pPr>
              <w:spacing w:after="150"/>
            </w:pPr>
            <w:r>
              <w:rPr>
                <w:color w:val="000000"/>
              </w:rPr>
              <w:t>27.570</w:t>
            </w:r>
          </w:p>
        </w:tc>
      </w:tr>
      <w:tr w:rsidR="00F33B10">
        <w:trPr>
          <w:trHeight w:val="45"/>
          <w:tblCellSpacing w:w="0" w:type="auto"/>
        </w:trPr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3B10" w:rsidRDefault="00F33B10"/>
        </w:tc>
        <w:tc>
          <w:tcPr>
            <w:tcW w:w="7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3B10" w:rsidRDefault="00E445CF">
            <w:pPr>
              <w:spacing w:after="150"/>
            </w:pPr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порез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из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тачке</w:t>
            </w:r>
            <w:proofErr w:type="spellEnd"/>
            <w:r>
              <w:rPr>
                <w:color w:val="000000"/>
              </w:rPr>
              <w:t xml:space="preserve"> 2. </w:t>
            </w:r>
            <w:proofErr w:type="spellStart"/>
            <w:r>
              <w:rPr>
                <w:color w:val="000000"/>
              </w:rPr>
              <w:t>подтачка</w:t>
            </w:r>
            <w:proofErr w:type="spellEnd"/>
            <w:r>
              <w:rPr>
                <w:color w:val="000000"/>
              </w:rPr>
              <w:t xml:space="preserve"> 5)</w:t>
            </w:r>
          </w:p>
        </w:tc>
        <w:tc>
          <w:tcPr>
            <w:tcW w:w="6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3B10" w:rsidRDefault="00E445CF">
            <w:pPr>
              <w:spacing w:after="150"/>
            </w:pPr>
            <w:r>
              <w:rPr>
                <w:color w:val="000000"/>
              </w:rPr>
              <w:t>44.150</w:t>
            </w:r>
          </w:p>
        </w:tc>
      </w:tr>
      <w:tr w:rsidR="00F33B10">
        <w:trPr>
          <w:trHeight w:val="45"/>
          <w:tblCellSpacing w:w="0" w:type="auto"/>
        </w:trPr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3B10" w:rsidRDefault="00F33B10"/>
        </w:tc>
        <w:tc>
          <w:tcPr>
            <w:tcW w:w="7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3B10" w:rsidRDefault="00E445CF">
            <w:pPr>
              <w:spacing w:after="150"/>
            </w:pPr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порез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из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тачке</w:t>
            </w:r>
            <w:proofErr w:type="spellEnd"/>
            <w:r>
              <w:rPr>
                <w:color w:val="000000"/>
              </w:rPr>
              <w:t xml:space="preserve"> 2. </w:t>
            </w:r>
            <w:proofErr w:type="spellStart"/>
            <w:r>
              <w:rPr>
                <w:color w:val="000000"/>
              </w:rPr>
              <w:t>подтачка</w:t>
            </w:r>
            <w:proofErr w:type="spellEnd"/>
            <w:r>
              <w:rPr>
                <w:color w:val="000000"/>
              </w:rPr>
              <w:t xml:space="preserve"> 6)</w:t>
            </w:r>
          </w:p>
        </w:tc>
        <w:tc>
          <w:tcPr>
            <w:tcW w:w="6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3B10" w:rsidRDefault="00E445CF">
            <w:pPr>
              <w:spacing w:after="150"/>
            </w:pPr>
            <w:r>
              <w:rPr>
                <w:color w:val="000000"/>
              </w:rPr>
              <w:t>66.180</w:t>
            </w:r>
          </w:p>
        </w:tc>
      </w:tr>
      <w:tr w:rsidR="00F33B10">
        <w:trPr>
          <w:trHeight w:val="45"/>
          <w:tblCellSpacing w:w="0" w:type="auto"/>
        </w:trPr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3B10" w:rsidRDefault="00F33B10"/>
        </w:tc>
        <w:tc>
          <w:tcPr>
            <w:tcW w:w="7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3B10" w:rsidRDefault="00E445CF">
            <w:pPr>
              <w:spacing w:after="150"/>
            </w:pPr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порез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из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тачке</w:t>
            </w:r>
            <w:proofErr w:type="spellEnd"/>
            <w:r>
              <w:rPr>
                <w:color w:val="000000"/>
              </w:rPr>
              <w:t xml:space="preserve"> 3. </w:t>
            </w:r>
            <w:proofErr w:type="spellStart"/>
            <w:r>
              <w:rPr>
                <w:color w:val="000000"/>
              </w:rPr>
              <w:t>подтачка</w:t>
            </w:r>
            <w:proofErr w:type="spellEnd"/>
            <w:r>
              <w:rPr>
                <w:color w:val="000000"/>
              </w:rPr>
              <w:t xml:space="preserve"> 1)</w:t>
            </w:r>
          </w:p>
        </w:tc>
        <w:tc>
          <w:tcPr>
            <w:tcW w:w="6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3B10" w:rsidRDefault="00E445CF">
            <w:pPr>
              <w:spacing w:after="150"/>
            </w:pPr>
            <w:r>
              <w:rPr>
                <w:color w:val="000000"/>
              </w:rPr>
              <w:t>11.930</w:t>
            </w:r>
          </w:p>
        </w:tc>
      </w:tr>
      <w:tr w:rsidR="00F33B10">
        <w:trPr>
          <w:trHeight w:val="45"/>
          <w:tblCellSpacing w:w="0" w:type="auto"/>
        </w:trPr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3B10" w:rsidRDefault="00F33B10"/>
        </w:tc>
        <w:tc>
          <w:tcPr>
            <w:tcW w:w="7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3B10" w:rsidRDefault="00E445CF">
            <w:pPr>
              <w:spacing w:after="150"/>
            </w:pPr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порез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из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тачке</w:t>
            </w:r>
            <w:proofErr w:type="spellEnd"/>
            <w:r>
              <w:rPr>
                <w:color w:val="000000"/>
              </w:rPr>
              <w:t xml:space="preserve"> 3. </w:t>
            </w:r>
            <w:proofErr w:type="spellStart"/>
            <w:r>
              <w:rPr>
                <w:color w:val="000000"/>
              </w:rPr>
              <w:t>подтачка</w:t>
            </w:r>
            <w:proofErr w:type="spellEnd"/>
            <w:r>
              <w:rPr>
                <w:color w:val="000000"/>
              </w:rPr>
              <w:t xml:space="preserve"> 2)</w:t>
            </w:r>
          </w:p>
        </w:tc>
        <w:tc>
          <w:tcPr>
            <w:tcW w:w="6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3B10" w:rsidRDefault="00E445CF">
            <w:pPr>
              <w:spacing w:after="150"/>
            </w:pPr>
            <w:r>
              <w:rPr>
                <w:color w:val="000000"/>
              </w:rPr>
              <w:t>20.220</w:t>
            </w:r>
          </w:p>
        </w:tc>
      </w:tr>
      <w:tr w:rsidR="00F33B10">
        <w:trPr>
          <w:trHeight w:val="45"/>
          <w:tblCellSpacing w:w="0" w:type="auto"/>
        </w:trPr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3B10" w:rsidRDefault="00F33B10"/>
        </w:tc>
        <w:tc>
          <w:tcPr>
            <w:tcW w:w="7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3B10" w:rsidRDefault="00E445CF">
            <w:pPr>
              <w:spacing w:after="150"/>
            </w:pPr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порез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из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тачке</w:t>
            </w:r>
            <w:proofErr w:type="spellEnd"/>
            <w:r>
              <w:rPr>
                <w:color w:val="000000"/>
              </w:rPr>
              <w:t xml:space="preserve"> 3. </w:t>
            </w:r>
            <w:proofErr w:type="spellStart"/>
            <w:r>
              <w:rPr>
                <w:color w:val="000000"/>
              </w:rPr>
              <w:t>подтачка</w:t>
            </w:r>
            <w:proofErr w:type="spellEnd"/>
            <w:r>
              <w:rPr>
                <w:color w:val="000000"/>
              </w:rPr>
              <w:t xml:space="preserve"> 3)</w:t>
            </w:r>
          </w:p>
        </w:tc>
        <w:tc>
          <w:tcPr>
            <w:tcW w:w="6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3B10" w:rsidRDefault="00E445CF">
            <w:pPr>
              <w:spacing w:after="150"/>
            </w:pPr>
            <w:r>
              <w:rPr>
                <w:color w:val="000000"/>
              </w:rPr>
              <w:t>27.570</w:t>
            </w:r>
          </w:p>
        </w:tc>
      </w:tr>
      <w:tr w:rsidR="00F33B10">
        <w:trPr>
          <w:trHeight w:val="45"/>
          <w:tblCellSpacing w:w="0" w:type="auto"/>
        </w:trPr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3B10" w:rsidRDefault="00F33B10"/>
        </w:tc>
        <w:tc>
          <w:tcPr>
            <w:tcW w:w="7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3B10" w:rsidRDefault="00E445CF">
            <w:pPr>
              <w:spacing w:after="150"/>
            </w:pPr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порез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из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тачке</w:t>
            </w:r>
            <w:proofErr w:type="spellEnd"/>
            <w:r>
              <w:rPr>
                <w:color w:val="000000"/>
              </w:rPr>
              <w:t xml:space="preserve"> 3. </w:t>
            </w:r>
            <w:proofErr w:type="spellStart"/>
            <w:r>
              <w:rPr>
                <w:color w:val="000000"/>
              </w:rPr>
              <w:t>подтачка</w:t>
            </w:r>
            <w:proofErr w:type="spellEnd"/>
            <w:r>
              <w:rPr>
                <w:color w:val="000000"/>
              </w:rPr>
              <w:t xml:space="preserve"> 4)</w:t>
            </w:r>
          </w:p>
        </w:tc>
        <w:tc>
          <w:tcPr>
            <w:tcW w:w="6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3B10" w:rsidRDefault="00E445CF">
            <w:pPr>
              <w:spacing w:after="150"/>
            </w:pPr>
            <w:r>
              <w:rPr>
                <w:color w:val="000000"/>
              </w:rPr>
              <w:t>55.160</w:t>
            </w:r>
          </w:p>
        </w:tc>
      </w:tr>
      <w:tr w:rsidR="00F33B10">
        <w:trPr>
          <w:trHeight w:val="45"/>
          <w:tblCellSpacing w:w="0" w:type="auto"/>
        </w:trPr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3B10" w:rsidRDefault="00F33B10"/>
        </w:tc>
        <w:tc>
          <w:tcPr>
            <w:tcW w:w="7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3B10" w:rsidRDefault="00E445CF">
            <w:pPr>
              <w:spacing w:after="150"/>
            </w:pPr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порез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из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тачке</w:t>
            </w:r>
            <w:proofErr w:type="spellEnd"/>
            <w:r>
              <w:rPr>
                <w:color w:val="000000"/>
              </w:rPr>
              <w:t xml:space="preserve"> 3. </w:t>
            </w:r>
            <w:proofErr w:type="spellStart"/>
            <w:r>
              <w:rPr>
                <w:color w:val="000000"/>
              </w:rPr>
              <w:t>подтачка</w:t>
            </w:r>
            <w:proofErr w:type="spellEnd"/>
            <w:r>
              <w:rPr>
                <w:color w:val="000000"/>
              </w:rPr>
              <w:t xml:space="preserve"> 5)</w:t>
            </w:r>
          </w:p>
        </w:tc>
        <w:tc>
          <w:tcPr>
            <w:tcW w:w="6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3B10" w:rsidRDefault="00E445CF">
            <w:pPr>
              <w:spacing w:after="150"/>
            </w:pPr>
            <w:r>
              <w:rPr>
                <w:color w:val="000000"/>
              </w:rPr>
              <w:t>91.910</w:t>
            </w:r>
          </w:p>
        </w:tc>
      </w:tr>
      <w:tr w:rsidR="00F33B10">
        <w:trPr>
          <w:trHeight w:val="45"/>
          <w:tblCellSpacing w:w="0" w:type="auto"/>
        </w:trPr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3B10" w:rsidRDefault="00F33B10"/>
        </w:tc>
        <w:tc>
          <w:tcPr>
            <w:tcW w:w="7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3B10" w:rsidRDefault="00E445CF">
            <w:pPr>
              <w:spacing w:after="150"/>
            </w:pPr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порез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из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тачке</w:t>
            </w:r>
            <w:proofErr w:type="spellEnd"/>
            <w:r>
              <w:rPr>
                <w:color w:val="000000"/>
              </w:rPr>
              <w:t xml:space="preserve"> 4. </w:t>
            </w:r>
            <w:proofErr w:type="spellStart"/>
            <w:r>
              <w:rPr>
                <w:color w:val="000000"/>
              </w:rPr>
              <w:t>подтачка</w:t>
            </w:r>
            <w:proofErr w:type="spellEnd"/>
            <w:r>
              <w:rPr>
                <w:color w:val="000000"/>
              </w:rPr>
              <w:t xml:space="preserve"> 1)</w:t>
            </w:r>
          </w:p>
        </w:tc>
        <w:tc>
          <w:tcPr>
            <w:tcW w:w="6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3B10" w:rsidRDefault="00E445CF">
            <w:pPr>
              <w:spacing w:after="150"/>
            </w:pPr>
            <w:r>
              <w:rPr>
                <w:color w:val="000000"/>
              </w:rPr>
              <w:t>22.090</w:t>
            </w:r>
          </w:p>
        </w:tc>
      </w:tr>
      <w:tr w:rsidR="00F33B10">
        <w:trPr>
          <w:trHeight w:val="45"/>
          <w:tblCellSpacing w:w="0" w:type="auto"/>
        </w:trPr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3B10" w:rsidRDefault="00F33B10"/>
        </w:tc>
        <w:tc>
          <w:tcPr>
            <w:tcW w:w="7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3B10" w:rsidRDefault="00E445CF">
            <w:pPr>
              <w:spacing w:after="150"/>
            </w:pPr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порез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из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тачке</w:t>
            </w:r>
            <w:proofErr w:type="spellEnd"/>
            <w:r>
              <w:rPr>
                <w:color w:val="000000"/>
              </w:rPr>
              <w:t xml:space="preserve"> 4. </w:t>
            </w:r>
            <w:proofErr w:type="spellStart"/>
            <w:r>
              <w:rPr>
                <w:color w:val="000000"/>
              </w:rPr>
              <w:t>подтачка</w:t>
            </w:r>
            <w:proofErr w:type="spellEnd"/>
            <w:r>
              <w:rPr>
                <w:color w:val="000000"/>
              </w:rPr>
              <w:t xml:space="preserve"> 2)</w:t>
            </w:r>
          </w:p>
        </w:tc>
        <w:tc>
          <w:tcPr>
            <w:tcW w:w="6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3B10" w:rsidRDefault="00E445CF">
            <w:pPr>
              <w:spacing w:after="150"/>
            </w:pPr>
            <w:r>
              <w:rPr>
                <w:color w:val="000000"/>
              </w:rPr>
              <w:t>31.230</w:t>
            </w:r>
          </w:p>
        </w:tc>
      </w:tr>
      <w:tr w:rsidR="00F33B10">
        <w:trPr>
          <w:trHeight w:val="45"/>
          <w:tblCellSpacing w:w="0" w:type="auto"/>
        </w:trPr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3B10" w:rsidRDefault="00F33B10"/>
        </w:tc>
        <w:tc>
          <w:tcPr>
            <w:tcW w:w="7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3B10" w:rsidRDefault="00E445CF">
            <w:pPr>
              <w:spacing w:after="150"/>
            </w:pPr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порез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из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тачке</w:t>
            </w:r>
            <w:proofErr w:type="spellEnd"/>
            <w:r>
              <w:rPr>
                <w:color w:val="000000"/>
              </w:rPr>
              <w:t xml:space="preserve"> 4. </w:t>
            </w:r>
            <w:proofErr w:type="spellStart"/>
            <w:r>
              <w:rPr>
                <w:color w:val="000000"/>
              </w:rPr>
              <w:t>подтачка</w:t>
            </w:r>
            <w:proofErr w:type="spellEnd"/>
            <w:r>
              <w:rPr>
                <w:color w:val="000000"/>
              </w:rPr>
              <w:t xml:space="preserve"> 3)</w:t>
            </w:r>
          </w:p>
        </w:tc>
        <w:tc>
          <w:tcPr>
            <w:tcW w:w="6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3B10" w:rsidRDefault="00E445CF">
            <w:pPr>
              <w:spacing w:after="150"/>
            </w:pPr>
            <w:r>
              <w:rPr>
                <w:color w:val="000000"/>
              </w:rPr>
              <w:t>45.950</w:t>
            </w:r>
          </w:p>
        </w:tc>
      </w:tr>
      <w:tr w:rsidR="00F33B10">
        <w:trPr>
          <w:trHeight w:val="45"/>
          <w:tblCellSpacing w:w="0" w:type="auto"/>
        </w:trPr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3B10" w:rsidRDefault="00F33B10"/>
        </w:tc>
        <w:tc>
          <w:tcPr>
            <w:tcW w:w="7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3B10" w:rsidRDefault="00E445CF">
            <w:pPr>
              <w:spacing w:after="150"/>
            </w:pPr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порез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из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тачке</w:t>
            </w:r>
            <w:proofErr w:type="spellEnd"/>
            <w:r>
              <w:rPr>
                <w:color w:val="000000"/>
              </w:rPr>
              <w:t xml:space="preserve"> 4. </w:t>
            </w:r>
            <w:proofErr w:type="spellStart"/>
            <w:r>
              <w:rPr>
                <w:color w:val="000000"/>
              </w:rPr>
              <w:t>подтачка</w:t>
            </w:r>
            <w:proofErr w:type="spellEnd"/>
            <w:r>
              <w:rPr>
                <w:color w:val="000000"/>
              </w:rPr>
              <w:t xml:space="preserve"> 4)</w:t>
            </w:r>
          </w:p>
        </w:tc>
        <w:tc>
          <w:tcPr>
            <w:tcW w:w="6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3B10" w:rsidRDefault="00E445CF">
            <w:pPr>
              <w:spacing w:after="150"/>
            </w:pPr>
            <w:r>
              <w:rPr>
                <w:color w:val="000000"/>
              </w:rPr>
              <w:t>68.030</w:t>
            </w:r>
          </w:p>
        </w:tc>
      </w:tr>
      <w:tr w:rsidR="00F33B10">
        <w:trPr>
          <w:trHeight w:val="45"/>
          <w:tblCellSpacing w:w="0" w:type="auto"/>
        </w:trPr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3B10" w:rsidRDefault="00F33B10"/>
        </w:tc>
        <w:tc>
          <w:tcPr>
            <w:tcW w:w="7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3B10" w:rsidRDefault="00E445CF">
            <w:pPr>
              <w:spacing w:after="150"/>
            </w:pPr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порез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из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тачке</w:t>
            </w:r>
            <w:proofErr w:type="spellEnd"/>
            <w:r>
              <w:rPr>
                <w:color w:val="000000"/>
              </w:rPr>
              <w:t xml:space="preserve"> 4. </w:t>
            </w:r>
            <w:proofErr w:type="spellStart"/>
            <w:r>
              <w:rPr>
                <w:color w:val="000000"/>
              </w:rPr>
              <w:t>подтачка</w:t>
            </w:r>
            <w:proofErr w:type="spellEnd"/>
            <w:r>
              <w:rPr>
                <w:color w:val="000000"/>
              </w:rPr>
              <w:t xml:space="preserve"> 5)</w:t>
            </w:r>
          </w:p>
        </w:tc>
        <w:tc>
          <w:tcPr>
            <w:tcW w:w="6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3B10" w:rsidRDefault="00E445CF">
            <w:pPr>
              <w:spacing w:after="150"/>
            </w:pPr>
            <w:r>
              <w:rPr>
                <w:color w:val="000000"/>
              </w:rPr>
              <w:t>101.120</w:t>
            </w:r>
          </w:p>
        </w:tc>
      </w:tr>
      <w:tr w:rsidR="00F33B10">
        <w:trPr>
          <w:trHeight w:val="45"/>
          <w:tblCellSpacing w:w="0" w:type="auto"/>
        </w:trPr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3B10" w:rsidRDefault="00F33B10"/>
        </w:tc>
        <w:tc>
          <w:tcPr>
            <w:tcW w:w="7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3B10" w:rsidRDefault="00E445CF">
            <w:pPr>
              <w:spacing w:after="150"/>
            </w:pPr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порез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из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тачке</w:t>
            </w:r>
            <w:proofErr w:type="spellEnd"/>
            <w:r>
              <w:rPr>
                <w:color w:val="000000"/>
              </w:rPr>
              <w:t xml:space="preserve"> 5. </w:t>
            </w:r>
            <w:proofErr w:type="spellStart"/>
            <w:r>
              <w:rPr>
                <w:color w:val="000000"/>
              </w:rPr>
              <w:t>подтачка</w:t>
            </w:r>
            <w:proofErr w:type="spellEnd"/>
            <w:r>
              <w:rPr>
                <w:color w:val="000000"/>
              </w:rPr>
              <w:t xml:space="preserve"> 1)</w:t>
            </w:r>
          </w:p>
        </w:tc>
        <w:tc>
          <w:tcPr>
            <w:tcW w:w="6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3B10" w:rsidRDefault="00E445CF">
            <w:pPr>
              <w:spacing w:after="150"/>
            </w:pPr>
            <w:r>
              <w:rPr>
                <w:color w:val="000000"/>
              </w:rPr>
              <w:t>9.160</w:t>
            </w:r>
          </w:p>
        </w:tc>
      </w:tr>
      <w:tr w:rsidR="00F33B10">
        <w:trPr>
          <w:trHeight w:val="45"/>
          <w:tblCellSpacing w:w="0" w:type="auto"/>
        </w:trPr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3B10" w:rsidRDefault="00F33B10"/>
        </w:tc>
        <w:tc>
          <w:tcPr>
            <w:tcW w:w="7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3B10" w:rsidRDefault="00E445CF">
            <w:pPr>
              <w:spacing w:after="150"/>
            </w:pPr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порез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из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тачке</w:t>
            </w:r>
            <w:proofErr w:type="spellEnd"/>
            <w:r>
              <w:rPr>
                <w:color w:val="000000"/>
              </w:rPr>
              <w:t xml:space="preserve"> 5. </w:t>
            </w:r>
            <w:proofErr w:type="spellStart"/>
            <w:r>
              <w:rPr>
                <w:color w:val="000000"/>
              </w:rPr>
              <w:t>подтачка</w:t>
            </w:r>
            <w:proofErr w:type="spellEnd"/>
            <w:r>
              <w:rPr>
                <w:color w:val="000000"/>
              </w:rPr>
              <w:t xml:space="preserve"> 2)</w:t>
            </w:r>
          </w:p>
        </w:tc>
        <w:tc>
          <w:tcPr>
            <w:tcW w:w="6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3B10" w:rsidRDefault="00E445CF">
            <w:pPr>
              <w:spacing w:after="150"/>
            </w:pPr>
            <w:r>
              <w:rPr>
                <w:color w:val="000000"/>
              </w:rPr>
              <w:t>13.780</w:t>
            </w:r>
          </w:p>
        </w:tc>
      </w:tr>
      <w:tr w:rsidR="00F33B10">
        <w:trPr>
          <w:trHeight w:val="45"/>
          <w:tblCellSpacing w:w="0" w:type="auto"/>
        </w:trPr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3B10" w:rsidRDefault="00F33B10"/>
        </w:tc>
        <w:tc>
          <w:tcPr>
            <w:tcW w:w="7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3B10" w:rsidRDefault="00E445CF">
            <w:pPr>
              <w:spacing w:after="150"/>
            </w:pPr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порез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из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тачке</w:t>
            </w:r>
            <w:proofErr w:type="spellEnd"/>
            <w:r>
              <w:rPr>
                <w:color w:val="000000"/>
              </w:rPr>
              <w:t xml:space="preserve"> 5. </w:t>
            </w:r>
            <w:proofErr w:type="spellStart"/>
            <w:r>
              <w:rPr>
                <w:color w:val="000000"/>
              </w:rPr>
              <w:t>подтачка</w:t>
            </w:r>
            <w:proofErr w:type="spellEnd"/>
            <w:r>
              <w:rPr>
                <w:color w:val="000000"/>
              </w:rPr>
              <w:t xml:space="preserve"> 3)</w:t>
            </w:r>
          </w:p>
        </w:tc>
        <w:tc>
          <w:tcPr>
            <w:tcW w:w="6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3B10" w:rsidRDefault="00E445CF">
            <w:pPr>
              <w:spacing w:after="150"/>
            </w:pPr>
            <w:r>
              <w:rPr>
                <w:color w:val="000000"/>
              </w:rPr>
              <w:t>20.220</w:t>
            </w:r>
          </w:p>
        </w:tc>
      </w:tr>
      <w:tr w:rsidR="00F33B10">
        <w:trPr>
          <w:trHeight w:val="45"/>
          <w:tblCellSpacing w:w="0" w:type="auto"/>
        </w:trPr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3B10" w:rsidRDefault="00F33B10"/>
        </w:tc>
        <w:tc>
          <w:tcPr>
            <w:tcW w:w="7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3B10" w:rsidRDefault="00E445CF">
            <w:pPr>
              <w:spacing w:after="150"/>
            </w:pPr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порез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из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тачке</w:t>
            </w:r>
            <w:proofErr w:type="spellEnd"/>
            <w:r>
              <w:rPr>
                <w:color w:val="000000"/>
              </w:rPr>
              <w:t xml:space="preserve"> 5. </w:t>
            </w:r>
            <w:proofErr w:type="spellStart"/>
            <w:r>
              <w:rPr>
                <w:color w:val="000000"/>
              </w:rPr>
              <w:t>подтачка</w:t>
            </w:r>
            <w:proofErr w:type="spellEnd"/>
            <w:r>
              <w:rPr>
                <w:color w:val="000000"/>
              </w:rPr>
              <w:t xml:space="preserve"> 4)</w:t>
            </w:r>
          </w:p>
        </w:tc>
        <w:tc>
          <w:tcPr>
            <w:tcW w:w="6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3B10" w:rsidRDefault="00E445CF">
            <w:pPr>
              <w:spacing w:after="150"/>
            </w:pPr>
            <w:r>
              <w:rPr>
                <w:color w:val="000000"/>
              </w:rPr>
              <w:t>29.410</w:t>
            </w:r>
          </w:p>
        </w:tc>
      </w:tr>
      <w:tr w:rsidR="00F33B10">
        <w:trPr>
          <w:trHeight w:val="45"/>
          <w:tblCellSpacing w:w="0" w:type="auto"/>
        </w:trPr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3B10" w:rsidRDefault="00F33B10"/>
        </w:tc>
        <w:tc>
          <w:tcPr>
            <w:tcW w:w="7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3B10" w:rsidRDefault="00E445CF">
            <w:pPr>
              <w:spacing w:after="150"/>
            </w:pPr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порез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из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тачке</w:t>
            </w:r>
            <w:proofErr w:type="spellEnd"/>
            <w:r>
              <w:rPr>
                <w:color w:val="000000"/>
              </w:rPr>
              <w:t xml:space="preserve"> 5. </w:t>
            </w:r>
            <w:proofErr w:type="spellStart"/>
            <w:r>
              <w:rPr>
                <w:color w:val="000000"/>
              </w:rPr>
              <w:t>подтачка</w:t>
            </w:r>
            <w:proofErr w:type="spellEnd"/>
            <w:r>
              <w:rPr>
                <w:color w:val="000000"/>
              </w:rPr>
              <w:t xml:space="preserve"> 5)</w:t>
            </w:r>
          </w:p>
        </w:tc>
        <w:tc>
          <w:tcPr>
            <w:tcW w:w="6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3B10" w:rsidRDefault="00E445CF">
            <w:pPr>
              <w:spacing w:after="150"/>
            </w:pPr>
            <w:r>
              <w:rPr>
                <w:color w:val="000000"/>
              </w:rPr>
              <w:t>42.290</w:t>
            </w:r>
          </w:p>
        </w:tc>
      </w:tr>
      <w:tr w:rsidR="00F33B10">
        <w:trPr>
          <w:trHeight w:val="45"/>
          <w:tblCellSpacing w:w="0" w:type="auto"/>
        </w:trPr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3B10" w:rsidRDefault="00F33B10"/>
        </w:tc>
        <w:tc>
          <w:tcPr>
            <w:tcW w:w="7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3B10" w:rsidRDefault="00E445CF">
            <w:pPr>
              <w:spacing w:after="150"/>
            </w:pPr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порез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из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тачке</w:t>
            </w:r>
            <w:proofErr w:type="spellEnd"/>
            <w:r>
              <w:rPr>
                <w:color w:val="000000"/>
              </w:rPr>
              <w:t xml:space="preserve"> 5. </w:t>
            </w:r>
            <w:proofErr w:type="spellStart"/>
            <w:r>
              <w:rPr>
                <w:color w:val="000000"/>
              </w:rPr>
              <w:t>подтачка</w:t>
            </w:r>
            <w:proofErr w:type="spellEnd"/>
            <w:r>
              <w:rPr>
                <w:color w:val="000000"/>
              </w:rPr>
              <w:t xml:space="preserve"> 6)</w:t>
            </w:r>
          </w:p>
        </w:tc>
        <w:tc>
          <w:tcPr>
            <w:tcW w:w="6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3B10" w:rsidRDefault="00E445CF">
            <w:pPr>
              <w:spacing w:after="150"/>
            </w:pPr>
            <w:r>
              <w:rPr>
                <w:color w:val="000000"/>
              </w:rPr>
              <w:t>58.850</w:t>
            </w:r>
          </w:p>
        </w:tc>
      </w:tr>
      <w:tr w:rsidR="00F33B10">
        <w:trPr>
          <w:trHeight w:val="45"/>
          <w:tblCellSpacing w:w="0" w:type="auto"/>
        </w:trPr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3B10" w:rsidRDefault="00F33B10"/>
        </w:tc>
        <w:tc>
          <w:tcPr>
            <w:tcW w:w="7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3B10" w:rsidRDefault="00E445CF">
            <w:pPr>
              <w:spacing w:after="150"/>
            </w:pPr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порез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из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тачке</w:t>
            </w:r>
            <w:proofErr w:type="spellEnd"/>
            <w:r>
              <w:rPr>
                <w:color w:val="000000"/>
              </w:rPr>
              <w:t xml:space="preserve"> 6. </w:t>
            </w:r>
            <w:proofErr w:type="spellStart"/>
            <w:r>
              <w:rPr>
                <w:color w:val="000000"/>
              </w:rPr>
              <w:t>подтачка</w:t>
            </w:r>
            <w:proofErr w:type="spellEnd"/>
            <w:r>
              <w:rPr>
                <w:color w:val="000000"/>
              </w:rPr>
              <w:t xml:space="preserve"> 1)</w:t>
            </w:r>
          </w:p>
        </w:tc>
        <w:tc>
          <w:tcPr>
            <w:tcW w:w="6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3B10" w:rsidRDefault="00E445CF">
            <w:pPr>
              <w:spacing w:after="150"/>
            </w:pPr>
            <w:r>
              <w:rPr>
                <w:color w:val="000000"/>
              </w:rPr>
              <w:t>16.550</w:t>
            </w:r>
          </w:p>
        </w:tc>
      </w:tr>
      <w:tr w:rsidR="00F33B10">
        <w:trPr>
          <w:trHeight w:val="45"/>
          <w:tblCellSpacing w:w="0" w:type="auto"/>
        </w:trPr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3B10" w:rsidRDefault="00F33B10"/>
        </w:tc>
        <w:tc>
          <w:tcPr>
            <w:tcW w:w="7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3B10" w:rsidRDefault="00E445CF">
            <w:pPr>
              <w:spacing w:after="150"/>
            </w:pPr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порез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из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тачке</w:t>
            </w:r>
            <w:proofErr w:type="spellEnd"/>
            <w:r>
              <w:rPr>
                <w:color w:val="000000"/>
              </w:rPr>
              <w:t xml:space="preserve"> 6. </w:t>
            </w:r>
            <w:proofErr w:type="spellStart"/>
            <w:r>
              <w:rPr>
                <w:color w:val="000000"/>
              </w:rPr>
              <w:t>подтачка</w:t>
            </w:r>
            <w:proofErr w:type="spellEnd"/>
            <w:r>
              <w:rPr>
                <w:color w:val="000000"/>
              </w:rPr>
              <w:t xml:space="preserve"> 2)</w:t>
            </w:r>
          </w:p>
        </w:tc>
        <w:tc>
          <w:tcPr>
            <w:tcW w:w="6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3B10" w:rsidRDefault="00E445CF">
            <w:pPr>
              <w:spacing w:after="150"/>
            </w:pPr>
            <w:r>
              <w:rPr>
                <w:color w:val="000000"/>
              </w:rPr>
              <w:t>29.410</w:t>
            </w:r>
          </w:p>
        </w:tc>
      </w:tr>
      <w:tr w:rsidR="00F33B10">
        <w:trPr>
          <w:trHeight w:val="45"/>
          <w:tblCellSpacing w:w="0" w:type="auto"/>
        </w:trPr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3B10" w:rsidRDefault="00F33B10"/>
        </w:tc>
        <w:tc>
          <w:tcPr>
            <w:tcW w:w="7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3B10" w:rsidRDefault="00E445CF">
            <w:pPr>
              <w:spacing w:after="150"/>
            </w:pPr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порез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из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тачке</w:t>
            </w:r>
            <w:proofErr w:type="spellEnd"/>
            <w:r>
              <w:rPr>
                <w:color w:val="000000"/>
              </w:rPr>
              <w:t xml:space="preserve"> 6. </w:t>
            </w:r>
            <w:proofErr w:type="spellStart"/>
            <w:r>
              <w:rPr>
                <w:color w:val="000000"/>
              </w:rPr>
              <w:t>подтачка</w:t>
            </w:r>
            <w:proofErr w:type="spellEnd"/>
            <w:r>
              <w:rPr>
                <w:color w:val="000000"/>
              </w:rPr>
              <w:t xml:space="preserve"> 3)</w:t>
            </w:r>
          </w:p>
        </w:tc>
        <w:tc>
          <w:tcPr>
            <w:tcW w:w="6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3B10" w:rsidRDefault="00E445CF">
            <w:pPr>
              <w:spacing w:after="150"/>
            </w:pPr>
            <w:r>
              <w:rPr>
                <w:color w:val="000000"/>
              </w:rPr>
              <w:t>36.770</w:t>
            </w:r>
          </w:p>
        </w:tc>
      </w:tr>
      <w:tr w:rsidR="00F33B10">
        <w:trPr>
          <w:trHeight w:val="45"/>
          <w:tblCellSpacing w:w="0" w:type="auto"/>
        </w:trPr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3B10" w:rsidRDefault="00F33B10"/>
        </w:tc>
        <w:tc>
          <w:tcPr>
            <w:tcW w:w="7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3B10" w:rsidRDefault="00E445CF">
            <w:pPr>
              <w:spacing w:after="150"/>
            </w:pPr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порез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из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тачке</w:t>
            </w:r>
            <w:proofErr w:type="spellEnd"/>
            <w:r>
              <w:rPr>
                <w:color w:val="000000"/>
              </w:rPr>
              <w:t xml:space="preserve"> 6. </w:t>
            </w:r>
            <w:proofErr w:type="spellStart"/>
            <w:r>
              <w:rPr>
                <w:color w:val="000000"/>
              </w:rPr>
              <w:t>подтачка</w:t>
            </w:r>
            <w:proofErr w:type="spellEnd"/>
            <w:r>
              <w:rPr>
                <w:color w:val="000000"/>
              </w:rPr>
              <w:t xml:space="preserve"> 4)</w:t>
            </w:r>
          </w:p>
        </w:tc>
        <w:tc>
          <w:tcPr>
            <w:tcW w:w="6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3B10" w:rsidRDefault="00E445CF">
            <w:pPr>
              <w:spacing w:after="150"/>
            </w:pPr>
            <w:r>
              <w:rPr>
                <w:color w:val="000000"/>
              </w:rPr>
              <w:t>45.950</w:t>
            </w:r>
          </w:p>
        </w:tc>
      </w:tr>
      <w:tr w:rsidR="00F33B10">
        <w:trPr>
          <w:trHeight w:val="45"/>
          <w:tblCellSpacing w:w="0" w:type="auto"/>
        </w:trPr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3B10" w:rsidRDefault="00F33B10"/>
        </w:tc>
        <w:tc>
          <w:tcPr>
            <w:tcW w:w="7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3B10" w:rsidRDefault="00E445CF">
            <w:pPr>
              <w:spacing w:after="150"/>
            </w:pPr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порез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из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тачке</w:t>
            </w:r>
            <w:proofErr w:type="spellEnd"/>
            <w:r>
              <w:rPr>
                <w:color w:val="000000"/>
              </w:rPr>
              <w:t xml:space="preserve"> 6. </w:t>
            </w:r>
            <w:proofErr w:type="spellStart"/>
            <w:r>
              <w:rPr>
                <w:color w:val="000000"/>
              </w:rPr>
              <w:t>подтачка</w:t>
            </w:r>
            <w:proofErr w:type="spellEnd"/>
            <w:r>
              <w:rPr>
                <w:color w:val="000000"/>
              </w:rPr>
              <w:t xml:space="preserve"> 5)</w:t>
            </w:r>
          </w:p>
        </w:tc>
        <w:tc>
          <w:tcPr>
            <w:tcW w:w="6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3B10" w:rsidRDefault="00E445CF">
            <w:pPr>
              <w:spacing w:after="150"/>
            </w:pPr>
            <w:r>
              <w:rPr>
                <w:color w:val="000000"/>
              </w:rPr>
              <w:t>58.850</w:t>
            </w:r>
          </w:p>
        </w:tc>
      </w:tr>
      <w:tr w:rsidR="00F33B10">
        <w:trPr>
          <w:trHeight w:val="45"/>
          <w:tblCellSpacing w:w="0" w:type="auto"/>
        </w:trPr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3B10" w:rsidRDefault="00F33B10"/>
        </w:tc>
        <w:tc>
          <w:tcPr>
            <w:tcW w:w="7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3B10" w:rsidRDefault="00E445CF">
            <w:pPr>
              <w:spacing w:after="150"/>
            </w:pPr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порез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из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тачке</w:t>
            </w:r>
            <w:proofErr w:type="spellEnd"/>
            <w:r>
              <w:rPr>
                <w:color w:val="000000"/>
              </w:rPr>
              <w:t xml:space="preserve"> 6. </w:t>
            </w:r>
            <w:proofErr w:type="spellStart"/>
            <w:r>
              <w:rPr>
                <w:color w:val="000000"/>
              </w:rPr>
              <w:t>подтачка</w:t>
            </w:r>
            <w:proofErr w:type="spellEnd"/>
            <w:r>
              <w:rPr>
                <w:color w:val="000000"/>
              </w:rPr>
              <w:t xml:space="preserve"> 6)</w:t>
            </w:r>
          </w:p>
        </w:tc>
        <w:tc>
          <w:tcPr>
            <w:tcW w:w="6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3B10" w:rsidRDefault="00E445CF">
            <w:pPr>
              <w:spacing w:after="150"/>
            </w:pPr>
            <w:r>
              <w:rPr>
                <w:color w:val="000000"/>
              </w:rPr>
              <w:t>73.530</w:t>
            </w:r>
          </w:p>
        </w:tc>
      </w:tr>
      <w:tr w:rsidR="00F33B10">
        <w:trPr>
          <w:trHeight w:val="45"/>
          <w:tblCellSpacing w:w="0" w:type="auto"/>
        </w:trPr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3B10" w:rsidRDefault="00F33B10"/>
        </w:tc>
        <w:tc>
          <w:tcPr>
            <w:tcW w:w="7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3B10" w:rsidRDefault="00E445CF">
            <w:pPr>
              <w:spacing w:after="150"/>
            </w:pPr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порез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из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тачке</w:t>
            </w:r>
            <w:proofErr w:type="spellEnd"/>
            <w:r>
              <w:rPr>
                <w:color w:val="000000"/>
              </w:rPr>
              <w:t xml:space="preserve"> 7. </w:t>
            </w:r>
            <w:proofErr w:type="spellStart"/>
            <w:r>
              <w:rPr>
                <w:color w:val="000000"/>
              </w:rPr>
              <w:t>подтачка</w:t>
            </w:r>
            <w:proofErr w:type="spellEnd"/>
            <w:r>
              <w:rPr>
                <w:color w:val="000000"/>
              </w:rPr>
              <w:t xml:space="preserve"> 1)</w:t>
            </w:r>
          </w:p>
        </w:tc>
        <w:tc>
          <w:tcPr>
            <w:tcW w:w="6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3B10" w:rsidRDefault="00E445CF">
            <w:pPr>
              <w:spacing w:after="150"/>
            </w:pPr>
            <w:r>
              <w:rPr>
                <w:color w:val="000000"/>
              </w:rPr>
              <w:t>33.090</w:t>
            </w:r>
          </w:p>
        </w:tc>
      </w:tr>
      <w:tr w:rsidR="00F33B10">
        <w:trPr>
          <w:trHeight w:val="45"/>
          <w:tblCellSpacing w:w="0" w:type="auto"/>
        </w:trPr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3B10" w:rsidRDefault="00F33B10"/>
        </w:tc>
        <w:tc>
          <w:tcPr>
            <w:tcW w:w="7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3B10" w:rsidRDefault="00E445CF">
            <w:pPr>
              <w:spacing w:after="150"/>
            </w:pPr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порез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из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тачке</w:t>
            </w:r>
            <w:proofErr w:type="spellEnd"/>
            <w:r>
              <w:rPr>
                <w:color w:val="000000"/>
              </w:rPr>
              <w:t xml:space="preserve"> 7. </w:t>
            </w:r>
            <w:proofErr w:type="spellStart"/>
            <w:r>
              <w:rPr>
                <w:color w:val="000000"/>
              </w:rPr>
              <w:t>подтачка</w:t>
            </w:r>
            <w:proofErr w:type="spellEnd"/>
            <w:r>
              <w:rPr>
                <w:color w:val="000000"/>
              </w:rPr>
              <w:t xml:space="preserve"> 2)</w:t>
            </w:r>
          </w:p>
        </w:tc>
        <w:tc>
          <w:tcPr>
            <w:tcW w:w="6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3B10" w:rsidRDefault="00E445CF">
            <w:pPr>
              <w:spacing w:after="150"/>
            </w:pPr>
            <w:r>
              <w:rPr>
                <w:color w:val="000000"/>
              </w:rPr>
              <w:t>42.290</w:t>
            </w:r>
          </w:p>
        </w:tc>
      </w:tr>
      <w:tr w:rsidR="00F33B10">
        <w:trPr>
          <w:trHeight w:val="45"/>
          <w:tblCellSpacing w:w="0" w:type="auto"/>
        </w:trPr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3B10" w:rsidRDefault="00F33B10"/>
        </w:tc>
        <w:tc>
          <w:tcPr>
            <w:tcW w:w="7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3B10" w:rsidRDefault="00E445CF">
            <w:pPr>
              <w:spacing w:after="150"/>
            </w:pPr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порез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из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тачке</w:t>
            </w:r>
            <w:proofErr w:type="spellEnd"/>
            <w:r>
              <w:rPr>
                <w:color w:val="000000"/>
              </w:rPr>
              <w:t xml:space="preserve"> 7. </w:t>
            </w:r>
            <w:proofErr w:type="spellStart"/>
            <w:r>
              <w:rPr>
                <w:color w:val="000000"/>
              </w:rPr>
              <w:t>подтачка</w:t>
            </w:r>
            <w:proofErr w:type="spellEnd"/>
            <w:r>
              <w:rPr>
                <w:color w:val="000000"/>
              </w:rPr>
              <w:t xml:space="preserve"> 3)</w:t>
            </w:r>
          </w:p>
        </w:tc>
        <w:tc>
          <w:tcPr>
            <w:tcW w:w="6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3B10" w:rsidRDefault="00E445CF">
            <w:pPr>
              <w:spacing w:after="150"/>
            </w:pPr>
            <w:r>
              <w:rPr>
                <w:color w:val="000000"/>
              </w:rPr>
              <w:t>53.330</w:t>
            </w:r>
          </w:p>
        </w:tc>
      </w:tr>
      <w:tr w:rsidR="00F33B10">
        <w:trPr>
          <w:trHeight w:val="45"/>
          <w:tblCellSpacing w:w="0" w:type="auto"/>
        </w:trPr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3B10" w:rsidRDefault="00F33B10"/>
        </w:tc>
        <w:tc>
          <w:tcPr>
            <w:tcW w:w="7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3B10" w:rsidRDefault="00E445CF">
            <w:pPr>
              <w:spacing w:after="150"/>
            </w:pPr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порез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из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тачке</w:t>
            </w:r>
            <w:proofErr w:type="spellEnd"/>
            <w:r>
              <w:rPr>
                <w:color w:val="000000"/>
              </w:rPr>
              <w:t xml:space="preserve"> 7. </w:t>
            </w:r>
            <w:proofErr w:type="spellStart"/>
            <w:r>
              <w:rPr>
                <w:color w:val="000000"/>
              </w:rPr>
              <w:t>подтачка</w:t>
            </w:r>
            <w:proofErr w:type="spellEnd"/>
            <w:r>
              <w:rPr>
                <w:color w:val="000000"/>
              </w:rPr>
              <w:t xml:space="preserve"> 4)</w:t>
            </w:r>
          </w:p>
        </w:tc>
        <w:tc>
          <w:tcPr>
            <w:tcW w:w="6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3B10" w:rsidRDefault="00E445CF">
            <w:pPr>
              <w:spacing w:after="150"/>
            </w:pPr>
            <w:r>
              <w:rPr>
                <w:color w:val="000000"/>
              </w:rPr>
              <w:t>66.180</w:t>
            </w:r>
          </w:p>
        </w:tc>
      </w:tr>
      <w:tr w:rsidR="00F33B10">
        <w:trPr>
          <w:trHeight w:val="45"/>
          <w:tblCellSpacing w:w="0" w:type="auto"/>
        </w:trPr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3B10" w:rsidRDefault="00F33B10"/>
        </w:tc>
        <w:tc>
          <w:tcPr>
            <w:tcW w:w="7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3B10" w:rsidRDefault="00E445CF">
            <w:pPr>
              <w:spacing w:after="150"/>
            </w:pPr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порез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из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тачке</w:t>
            </w:r>
            <w:proofErr w:type="spellEnd"/>
            <w:r>
              <w:rPr>
                <w:color w:val="000000"/>
              </w:rPr>
              <w:t xml:space="preserve"> 7. </w:t>
            </w:r>
            <w:proofErr w:type="spellStart"/>
            <w:r>
              <w:rPr>
                <w:color w:val="000000"/>
              </w:rPr>
              <w:t>подтачка</w:t>
            </w:r>
            <w:proofErr w:type="spellEnd"/>
            <w:r>
              <w:rPr>
                <w:color w:val="000000"/>
              </w:rPr>
              <w:t xml:space="preserve"> 5)</w:t>
            </w:r>
          </w:p>
        </w:tc>
        <w:tc>
          <w:tcPr>
            <w:tcW w:w="6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3B10" w:rsidRDefault="00E445CF">
            <w:pPr>
              <w:spacing w:after="150"/>
            </w:pPr>
            <w:r>
              <w:rPr>
                <w:color w:val="000000"/>
              </w:rPr>
              <w:t>88.230</w:t>
            </w:r>
          </w:p>
        </w:tc>
      </w:tr>
      <w:tr w:rsidR="00F33B10">
        <w:trPr>
          <w:trHeight w:val="45"/>
          <w:tblCellSpacing w:w="0" w:type="auto"/>
        </w:trPr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3B10" w:rsidRDefault="00F33B10"/>
        </w:tc>
        <w:tc>
          <w:tcPr>
            <w:tcW w:w="7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3B10" w:rsidRDefault="00E445CF">
            <w:pPr>
              <w:spacing w:after="150"/>
            </w:pPr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порез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из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тачке</w:t>
            </w:r>
            <w:proofErr w:type="spellEnd"/>
            <w:r>
              <w:rPr>
                <w:color w:val="000000"/>
              </w:rPr>
              <w:t xml:space="preserve"> 8. </w:t>
            </w:r>
            <w:proofErr w:type="spellStart"/>
            <w:r>
              <w:rPr>
                <w:color w:val="000000"/>
              </w:rPr>
              <w:t>подтачка</w:t>
            </w:r>
            <w:proofErr w:type="spellEnd"/>
            <w:r>
              <w:rPr>
                <w:color w:val="000000"/>
              </w:rPr>
              <w:t xml:space="preserve"> 1)</w:t>
            </w:r>
          </w:p>
        </w:tc>
        <w:tc>
          <w:tcPr>
            <w:tcW w:w="6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3B10" w:rsidRDefault="00E445CF">
            <w:pPr>
              <w:spacing w:after="150"/>
            </w:pPr>
            <w:r>
              <w:rPr>
                <w:color w:val="000000"/>
              </w:rPr>
              <w:t>91.910</w:t>
            </w:r>
          </w:p>
        </w:tc>
      </w:tr>
      <w:tr w:rsidR="00F33B10">
        <w:trPr>
          <w:trHeight w:val="45"/>
          <w:tblCellSpacing w:w="0" w:type="auto"/>
        </w:trPr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3B10" w:rsidRDefault="00F33B10"/>
        </w:tc>
        <w:tc>
          <w:tcPr>
            <w:tcW w:w="7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3B10" w:rsidRDefault="00E445CF">
            <w:pPr>
              <w:spacing w:after="150"/>
            </w:pPr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порез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из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тачке</w:t>
            </w:r>
            <w:proofErr w:type="spellEnd"/>
            <w:r>
              <w:rPr>
                <w:color w:val="000000"/>
              </w:rPr>
              <w:t xml:space="preserve"> 8. </w:t>
            </w:r>
            <w:proofErr w:type="spellStart"/>
            <w:r>
              <w:rPr>
                <w:color w:val="000000"/>
              </w:rPr>
              <w:t>подтачка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2)</w:t>
            </w:r>
          </w:p>
        </w:tc>
        <w:tc>
          <w:tcPr>
            <w:tcW w:w="6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3B10" w:rsidRDefault="00E445CF">
            <w:pPr>
              <w:spacing w:after="150"/>
            </w:pPr>
            <w:r>
              <w:rPr>
                <w:color w:val="000000"/>
              </w:rPr>
              <w:t>128.690</w:t>
            </w:r>
          </w:p>
        </w:tc>
      </w:tr>
      <w:tr w:rsidR="00F33B10">
        <w:trPr>
          <w:trHeight w:val="45"/>
          <w:tblCellSpacing w:w="0" w:type="auto"/>
        </w:trPr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3B10" w:rsidRDefault="00F33B10"/>
        </w:tc>
        <w:tc>
          <w:tcPr>
            <w:tcW w:w="7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3B10" w:rsidRDefault="00E445CF">
            <w:pPr>
              <w:spacing w:after="150"/>
            </w:pPr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порез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из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тачке</w:t>
            </w:r>
            <w:proofErr w:type="spellEnd"/>
            <w:r>
              <w:rPr>
                <w:color w:val="000000"/>
              </w:rPr>
              <w:t xml:space="preserve"> 8. </w:t>
            </w:r>
            <w:proofErr w:type="spellStart"/>
            <w:r>
              <w:rPr>
                <w:color w:val="000000"/>
              </w:rPr>
              <w:t>подтачка</w:t>
            </w:r>
            <w:proofErr w:type="spellEnd"/>
            <w:r>
              <w:rPr>
                <w:color w:val="000000"/>
              </w:rPr>
              <w:t xml:space="preserve"> 3)</w:t>
            </w:r>
          </w:p>
        </w:tc>
        <w:tc>
          <w:tcPr>
            <w:tcW w:w="6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3B10" w:rsidRDefault="00E445CF">
            <w:pPr>
              <w:spacing w:after="150"/>
            </w:pPr>
            <w:r>
              <w:rPr>
                <w:color w:val="000000"/>
              </w:rPr>
              <w:t>174.680</w:t>
            </w:r>
          </w:p>
        </w:tc>
      </w:tr>
      <w:tr w:rsidR="00F33B10">
        <w:trPr>
          <w:trHeight w:val="45"/>
          <w:tblCellSpacing w:w="0" w:type="auto"/>
        </w:trPr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3B10" w:rsidRDefault="00F33B10"/>
        </w:tc>
        <w:tc>
          <w:tcPr>
            <w:tcW w:w="7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3B10" w:rsidRDefault="00E445CF">
            <w:pPr>
              <w:spacing w:after="150"/>
            </w:pPr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порез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из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тачке</w:t>
            </w:r>
            <w:proofErr w:type="spellEnd"/>
            <w:r>
              <w:rPr>
                <w:color w:val="000000"/>
              </w:rPr>
              <w:t xml:space="preserve"> 8. </w:t>
            </w:r>
            <w:proofErr w:type="spellStart"/>
            <w:r>
              <w:rPr>
                <w:color w:val="000000"/>
              </w:rPr>
              <w:t>подтачка</w:t>
            </w:r>
            <w:proofErr w:type="spellEnd"/>
            <w:r>
              <w:rPr>
                <w:color w:val="000000"/>
              </w:rPr>
              <w:t xml:space="preserve"> 4)</w:t>
            </w:r>
          </w:p>
        </w:tc>
        <w:tc>
          <w:tcPr>
            <w:tcW w:w="6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3B10" w:rsidRDefault="00E445CF">
            <w:pPr>
              <w:spacing w:after="150"/>
            </w:pPr>
            <w:r>
              <w:rPr>
                <w:color w:val="000000"/>
              </w:rPr>
              <w:t>220.630</w:t>
            </w:r>
          </w:p>
        </w:tc>
      </w:tr>
      <w:tr w:rsidR="00F33B10">
        <w:trPr>
          <w:trHeight w:val="45"/>
          <w:tblCellSpacing w:w="0" w:type="auto"/>
        </w:trPr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3B10" w:rsidRDefault="00F33B10"/>
        </w:tc>
        <w:tc>
          <w:tcPr>
            <w:tcW w:w="7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3B10" w:rsidRDefault="00E445CF">
            <w:pPr>
              <w:spacing w:after="150"/>
            </w:pPr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порез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из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тачке</w:t>
            </w:r>
            <w:proofErr w:type="spellEnd"/>
            <w:r>
              <w:rPr>
                <w:color w:val="000000"/>
              </w:rPr>
              <w:t xml:space="preserve"> 8. </w:t>
            </w:r>
            <w:proofErr w:type="spellStart"/>
            <w:r>
              <w:rPr>
                <w:color w:val="000000"/>
              </w:rPr>
              <w:t>подтачка</w:t>
            </w:r>
            <w:proofErr w:type="spellEnd"/>
            <w:r>
              <w:rPr>
                <w:color w:val="000000"/>
              </w:rPr>
              <w:t xml:space="preserve"> 5)</w:t>
            </w:r>
          </w:p>
        </w:tc>
        <w:tc>
          <w:tcPr>
            <w:tcW w:w="6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3B10" w:rsidRDefault="00E445CF">
            <w:pPr>
              <w:spacing w:after="150"/>
            </w:pPr>
            <w:r>
              <w:rPr>
                <w:color w:val="000000"/>
              </w:rPr>
              <w:t>367.740</w:t>
            </w:r>
          </w:p>
        </w:tc>
      </w:tr>
      <w:tr w:rsidR="00F33B10">
        <w:trPr>
          <w:trHeight w:val="45"/>
          <w:tblCellSpacing w:w="0" w:type="auto"/>
        </w:trPr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3B10" w:rsidRDefault="00F33B10"/>
        </w:tc>
        <w:tc>
          <w:tcPr>
            <w:tcW w:w="7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3B10" w:rsidRDefault="00E445CF">
            <w:pPr>
              <w:spacing w:after="150"/>
            </w:pPr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порез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из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тачке</w:t>
            </w:r>
            <w:proofErr w:type="spellEnd"/>
            <w:r>
              <w:rPr>
                <w:color w:val="000000"/>
              </w:rPr>
              <w:t xml:space="preserve"> 9.</w:t>
            </w:r>
          </w:p>
        </w:tc>
        <w:tc>
          <w:tcPr>
            <w:tcW w:w="6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3B10" w:rsidRDefault="00E445CF">
            <w:pPr>
              <w:spacing w:after="150"/>
            </w:pPr>
            <w:r>
              <w:rPr>
                <w:color w:val="000000"/>
              </w:rPr>
              <w:t>1.850</w:t>
            </w:r>
          </w:p>
        </w:tc>
      </w:tr>
      <w:tr w:rsidR="00F33B10">
        <w:trPr>
          <w:trHeight w:val="45"/>
          <w:tblCellSpacing w:w="0" w:type="auto"/>
        </w:trPr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3B10" w:rsidRDefault="00F33B10"/>
        </w:tc>
        <w:tc>
          <w:tcPr>
            <w:tcW w:w="7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3B10" w:rsidRDefault="00E445CF">
            <w:pPr>
              <w:spacing w:after="150"/>
            </w:pPr>
            <w:r>
              <w:rPr>
                <w:color w:val="000000"/>
              </w:rPr>
              <w:t xml:space="preserve">3) у </w:t>
            </w:r>
            <w:proofErr w:type="spellStart"/>
            <w:r>
              <w:rPr>
                <w:color w:val="000000"/>
              </w:rPr>
              <w:t>члану</w:t>
            </w:r>
            <w:proofErr w:type="spellEnd"/>
            <w:r>
              <w:rPr>
                <w:color w:val="000000"/>
              </w:rPr>
              <w:t xml:space="preserve"> 19. </w:t>
            </w:r>
            <w:proofErr w:type="spellStart"/>
            <w:r>
              <w:rPr>
                <w:color w:val="000000"/>
              </w:rPr>
              <w:t>став</w:t>
            </w:r>
            <w:proofErr w:type="spellEnd"/>
            <w:r>
              <w:rPr>
                <w:color w:val="000000"/>
              </w:rPr>
              <w:t xml:space="preserve"> 1:</w:t>
            </w:r>
          </w:p>
        </w:tc>
        <w:tc>
          <w:tcPr>
            <w:tcW w:w="6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3B10" w:rsidRDefault="00F33B10"/>
        </w:tc>
      </w:tr>
      <w:tr w:rsidR="00F33B10">
        <w:trPr>
          <w:trHeight w:val="45"/>
          <w:tblCellSpacing w:w="0" w:type="auto"/>
        </w:trPr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3B10" w:rsidRDefault="00F33B10"/>
        </w:tc>
        <w:tc>
          <w:tcPr>
            <w:tcW w:w="7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3B10" w:rsidRDefault="00E445CF">
            <w:pPr>
              <w:spacing w:after="150"/>
            </w:pPr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порез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из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тачке</w:t>
            </w:r>
            <w:proofErr w:type="spellEnd"/>
            <w:r>
              <w:rPr>
                <w:color w:val="000000"/>
              </w:rPr>
              <w:t xml:space="preserve"> 1. </w:t>
            </w:r>
            <w:proofErr w:type="spellStart"/>
            <w:r>
              <w:rPr>
                <w:color w:val="000000"/>
              </w:rPr>
              <w:t>подтачка</w:t>
            </w:r>
            <w:proofErr w:type="spellEnd"/>
            <w:r>
              <w:rPr>
                <w:color w:val="000000"/>
              </w:rPr>
              <w:t xml:space="preserve"> 1)</w:t>
            </w:r>
          </w:p>
        </w:tc>
        <w:tc>
          <w:tcPr>
            <w:tcW w:w="6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3B10" w:rsidRDefault="00E445CF">
            <w:pPr>
              <w:spacing w:after="150"/>
            </w:pPr>
            <w:r>
              <w:rPr>
                <w:color w:val="000000"/>
              </w:rPr>
              <w:t>1.560.680</w:t>
            </w:r>
          </w:p>
        </w:tc>
      </w:tr>
      <w:tr w:rsidR="00F33B10">
        <w:trPr>
          <w:trHeight w:val="45"/>
          <w:tblCellSpacing w:w="0" w:type="auto"/>
        </w:trPr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3B10" w:rsidRDefault="00F33B10"/>
        </w:tc>
        <w:tc>
          <w:tcPr>
            <w:tcW w:w="7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3B10" w:rsidRDefault="00E445CF">
            <w:pPr>
              <w:spacing w:after="150"/>
            </w:pPr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порез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из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тачке</w:t>
            </w:r>
            <w:proofErr w:type="spellEnd"/>
            <w:r>
              <w:rPr>
                <w:color w:val="000000"/>
              </w:rPr>
              <w:t xml:space="preserve"> 1.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подтачка</w:t>
            </w:r>
            <w:proofErr w:type="spellEnd"/>
            <w:r>
              <w:rPr>
                <w:color w:val="000000"/>
              </w:rPr>
              <w:t xml:space="preserve"> 2)</w:t>
            </w:r>
          </w:p>
        </w:tc>
        <w:tc>
          <w:tcPr>
            <w:tcW w:w="6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3B10" w:rsidRDefault="00E445CF">
            <w:pPr>
              <w:spacing w:after="150"/>
            </w:pPr>
            <w:r>
              <w:rPr>
                <w:color w:val="000000"/>
              </w:rPr>
              <w:t>3.121.390</w:t>
            </w:r>
          </w:p>
        </w:tc>
      </w:tr>
      <w:tr w:rsidR="00F33B10">
        <w:trPr>
          <w:trHeight w:val="45"/>
          <w:tblCellSpacing w:w="0" w:type="auto"/>
        </w:trPr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3B10" w:rsidRDefault="00F33B10"/>
        </w:tc>
        <w:tc>
          <w:tcPr>
            <w:tcW w:w="7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3B10" w:rsidRDefault="00E445CF">
            <w:pPr>
              <w:spacing w:after="150"/>
            </w:pPr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порез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из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тачке</w:t>
            </w:r>
            <w:proofErr w:type="spellEnd"/>
            <w:r>
              <w:rPr>
                <w:color w:val="000000"/>
              </w:rPr>
              <w:t xml:space="preserve"> 1. </w:t>
            </w:r>
            <w:proofErr w:type="spellStart"/>
            <w:r>
              <w:rPr>
                <w:color w:val="000000"/>
              </w:rPr>
              <w:t>подтачка</w:t>
            </w:r>
            <w:proofErr w:type="spellEnd"/>
            <w:r>
              <w:rPr>
                <w:color w:val="000000"/>
              </w:rPr>
              <w:t xml:space="preserve"> 3)</w:t>
            </w:r>
          </w:p>
        </w:tc>
        <w:tc>
          <w:tcPr>
            <w:tcW w:w="6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3B10" w:rsidRDefault="00E445CF">
            <w:pPr>
              <w:spacing w:after="150"/>
            </w:pPr>
            <w:r>
              <w:rPr>
                <w:color w:val="000000"/>
              </w:rPr>
              <w:t>3.901.780</w:t>
            </w:r>
          </w:p>
        </w:tc>
      </w:tr>
      <w:tr w:rsidR="00F33B10">
        <w:trPr>
          <w:trHeight w:val="45"/>
          <w:tblCellSpacing w:w="0" w:type="auto"/>
        </w:trPr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3B10" w:rsidRDefault="00F33B10"/>
        </w:tc>
        <w:tc>
          <w:tcPr>
            <w:tcW w:w="7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3B10" w:rsidRDefault="00E445CF">
            <w:pPr>
              <w:spacing w:after="150"/>
            </w:pPr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порез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из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тачке</w:t>
            </w:r>
            <w:proofErr w:type="spellEnd"/>
            <w:r>
              <w:rPr>
                <w:color w:val="000000"/>
              </w:rPr>
              <w:t xml:space="preserve"> 1. </w:t>
            </w:r>
            <w:proofErr w:type="spellStart"/>
            <w:r>
              <w:rPr>
                <w:color w:val="000000"/>
              </w:rPr>
              <w:t>подтачка</w:t>
            </w:r>
            <w:proofErr w:type="spellEnd"/>
            <w:r>
              <w:rPr>
                <w:color w:val="000000"/>
              </w:rPr>
              <w:t xml:space="preserve"> 4)</w:t>
            </w:r>
          </w:p>
        </w:tc>
        <w:tc>
          <w:tcPr>
            <w:tcW w:w="6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3B10" w:rsidRDefault="00E445CF">
            <w:pPr>
              <w:spacing w:after="150"/>
            </w:pPr>
            <w:r>
              <w:rPr>
                <w:color w:val="000000"/>
              </w:rPr>
              <w:t>4.682.120</w:t>
            </w:r>
          </w:p>
        </w:tc>
      </w:tr>
      <w:tr w:rsidR="00F33B10">
        <w:trPr>
          <w:trHeight w:val="45"/>
          <w:tblCellSpacing w:w="0" w:type="auto"/>
        </w:trPr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3B10" w:rsidRDefault="00F33B10"/>
        </w:tc>
        <w:tc>
          <w:tcPr>
            <w:tcW w:w="7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3B10" w:rsidRDefault="00E445CF">
            <w:pPr>
              <w:spacing w:after="150"/>
            </w:pPr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порез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из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тачке</w:t>
            </w:r>
            <w:proofErr w:type="spellEnd"/>
            <w:r>
              <w:rPr>
                <w:color w:val="000000"/>
              </w:rPr>
              <w:t xml:space="preserve"> 2. </w:t>
            </w:r>
            <w:proofErr w:type="spellStart"/>
            <w:r>
              <w:rPr>
                <w:color w:val="000000"/>
              </w:rPr>
              <w:t>подтачка</w:t>
            </w:r>
            <w:proofErr w:type="spellEnd"/>
            <w:r>
              <w:rPr>
                <w:color w:val="000000"/>
              </w:rPr>
              <w:t xml:space="preserve"> 1)</w:t>
            </w:r>
          </w:p>
        </w:tc>
        <w:tc>
          <w:tcPr>
            <w:tcW w:w="6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3B10" w:rsidRDefault="00E445CF">
            <w:pPr>
              <w:spacing w:after="150"/>
            </w:pPr>
            <w:r>
              <w:rPr>
                <w:color w:val="000000"/>
              </w:rPr>
              <w:t>936.440</w:t>
            </w:r>
          </w:p>
        </w:tc>
      </w:tr>
      <w:tr w:rsidR="00F33B10">
        <w:trPr>
          <w:trHeight w:val="45"/>
          <w:tblCellSpacing w:w="0" w:type="auto"/>
        </w:trPr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3B10" w:rsidRDefault="00F33B10"/>
        </w:tc>
        <w:tc>
          <w:tcPr>
            <w:tcW w:w="7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3B10" w:rsidRDefault="00E445CF">
            <w:pPr>
              <w:spacing w:after="150"/>
            </w:pPr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порез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из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тачке</w:t>
            </w:r>
            <w:proofErr w:type="spellEnd"/>
            <w:r>
              <w:rPr>
                <w:color w:val="000000"/>
              </w:rPr>
              <w:t xml:space="preserve"> 2. </w:t>
            </w:r>
            <w:proofErr w:type="spellStart"/>
            <w:r>
              <w:rPr>
                <w:color w:val="000000"/>
              </w:rPr>
              <w:t>подтачка</w:t>
            </w:r>
            <w:proofErr w:type="spellEnd"/>
            <w:r>
              <w:rPr>
                <w:color w:val="000000"/>
              </w:rPr>
              <w:t xml:space="preserve"> 2)</w:t>
            </w:r>
          </w:p>
        </w:tc>
        <w:tc>
          <w:tcPr>
            <w:tcW w:w="6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3B10" w:rsidRDefault="00E445CF">
            <w:pPr>
              <w:spacing w:after="150"/>
            </w:pPr>
            <w:r>
              <w:rPr>
                <w:color w:val="000000"/>
              </w:rPr>
              <w:t>1.560.680</w:t>
            </w:r>
          </w:p>
        </w:tc>
      </w:tr>
      <w:tr w:rsidR="00F33B10">
        <w:trPr>
          <w:trHeight w:val="45"/>
          <w:tblCellSpacing w:w="0" w:type="auto"/>
        </w:trPr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3B10" w:rsidRDefault="00F33B10"/>
        </w:tc>
        <w:tc>
          <w:tcPr>
            <w:tcW w:w="7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3B10" w:rsidRDefault="00E445CF">
            <w:pPr>
              <w:spacing w:after="150"/>
            </w:pPr>
            <w:r>
              <w:rPr>
                <w:color w:val="000000"/>
              </w:rPr>
              <w:t xml:space="preserve">4) у </w:t>
            </w:r>
            <w:proofErr w:type="spellStart"/>
            <w:r>
              <w:rPr>
                <w:color w:val="000000"/>
              </w:rPr>
              <w:t>члану</w:t>
            </w:r>
            <w:proofErr w:type="spellEnd"/>
            <w:r>
              <w:rPr>
                <w:color w:val="000000"/>
              </w:rPr>
              <w:t xml:space="preserve"> 24. </w:t>
            </w:r>
            <w:proofErr w:type="spellStart"/>
            <w:r>
              <w:rPr>
                <w:color w:val="000000"/>
              </w:rPr>
              <w:t>став</w:t>
            </w:r>
            <w:proofErr w:type="spellEnd"/>
            <w:r>
              <w:rPr>
                <w:color w:val="000000"/>
              </w:rPr>
              <w:t xml:space="preserve"> 1:</w:t>
            </w:r>
          </w:p>
        </w:tc>
        <w:tc>
          <w:tcPr>
            <w:tcW w:w="6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3B10" w:rsidRDefault="00F33B10"/>
        </w:tc>
      </w:tr>
      <w:tr w:rsidR="00F33B10">
        <w:trPr>
          <w:trHeight w:val="45"/>
          <w:tblCellSpacing w:w="0" w:type="auto"/>
        </w:trPr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3B10" w:rsidRDefault="00F33B10"/>
        </w:tc>
        <w:tc>
          <w:tcPr>
            <w:tcW w:w="7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3B10" w:rsidRDefault="00E445CF">
            <w:pPr>
              <w:spacing w:after="150"/>
            </w:pPr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порез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из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тачке</w:t>
            </w:r>
            <w:proofErr w:type="spellEnd"/>
            <w:r>
              <w:rPr>
                <w:color w:val="000000"/>
              </w:rPr>
              <w:t xml:space="preserve"> 1)</w:t>
            </w:r>
          </w:p>
        </w:tc>
        <w:tc>
          <w:tcPr>
            <w:tcW w:w="6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3B10" w:rsidRDefault="00E445CF">
            <w:pPr>
              <w:spacing w:after="150"/>
            </w:pPr>
            <w:r>
              <w:rPr>
                <w:color w:val="000000"/>
              </w:rPr>
              <w:t>18.660</w:t>
            </w:r>
          </w:p>
        </w:tc>
      </w:tr>
      <w:tr w:rsidR="00F33B10">
        <w:trPr>
          <w:trHeight w:val="45"/>
          <w:tblCellSpacing w:w="0" w:type="auto"/>
        </w:trPr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3B10" w:rsidRDefault="00F33B10"/>
        </w:tc>
        <w:tc>
          <w:tcPr>
            <w:tcW w:w="7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3B10" w:rsidRDefault="00E445CF">
            <w:pPr>
              <w:spacing w:after="150"/>
            </w:pPr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порез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из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тачке</w:t>
            </w:r>
            <w:proofErr w:type="spellEnd"/>
            <w:r>
              <w:rPr>
                <w:color w:val="000000"/>
              </w:rPr>
              <w:t xml:space="preserve"> 2)</w:t>
            </w:r>
          </w:p>
        </w:tc>
        <w:tc>
          <w:tcPr>
            <w:tcW w:w="6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3B10" w:rsidRDefault="00E445CF">
            <w:pPr>
              <w:spacing w:after="150"/>
            </w:pPr>
            <w:r>
              <w:rPr>
                <w:color w:val="000000"/>
              </w:rPr>
              <w:t>7.480</w:t>
            </w:r>
          </w:p>
        </w:tc>
      </w:tr>
      <w:tr w:rsidR="00F33B10">
        <w:trPr>
          <w:trHeight w:val="45"/>
          <w:tblCellSpacing w:w="0" w:type="auto"/>
        </w:trPr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3B10" w:rsidRDefault="00F33B10"/>
        </w:tc>
        <w:tc>
          <w:tcPr>
            <w:tcW w:w="7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3B10" w:rsidRDefault="00E445CF">
            <w:pPr>
              <w:spacing w:after="150"/>
            </w:pPr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порез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из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тачке</w:t>
            </w:r>
            <w:proofErr w:type="spellEnd"/>
            <w:r>
              <w:rPr>
                <w:color w:val="000000"/>
              </w:rPr>
              <w:t xml:space="preserve"> 3)</w:t>
            </w:r>
          </w:p>
        </w:tc>
        <w:tc>
          <w:tcPr>
            <w:tcW w:w="6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3B10" w:rsidRDefault="00E445CF">
            <w:pPr>
              <w:spacing w:after="150"/>
            </w:pPr>
            <w:r>
              <w:rPr>
                <w:color w:val="000000"/>
              </w:rPr>
              <w:t>5.050</w:t>
            </w:r>
          </w:p>
        </w:tc>
      </w:tr>
      <w:tr w:rsidR="00F33B10">
        <w:trPr>
          <w:trHeight w:val="45"/>
          <w:tblCellSpacing w:w="0" w:type="auto"/>
        </w:trPr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3B10" w:rsidRDefault="00F33B10"/>
        </w:tc>
        <w:tc>
          <w:tcPr>
            <w:tcW w:w="7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3B10" w:rsidRDefault="00E445CF">
            <w:pPr>
              <w:spacing w:after="150"/>
            </w:pPr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порез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из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тачке</w:t>
            </w:r>
            <w:proofErr w:type="spellEnd"/>
            <w:r>
              <w:rPr>
                <w:color w:val="000000"/>
              </w:rPr>
              <w:t xml:space="preserve"> 4)</w:t>
            </w:r>
          </w:p>
        </w:tc>
        <w:tc>
          <w:tcPr>
            <w:tcW w:w="6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3B10" w:rsidRDefault="00E445CF">
            <w:pPr>
              <w:spacing w:after="150"/>
            </w:pPr>
            <w:r>
              <w:rPr>
                <w:color w:val="000000"/>
              </w:rPr>
              <w:t>25.220</w:t>
            </w:r>
          </w:p>
        </w:tc>
      </w:tr>
    </w:tbl>
    <w:p w:rsidR="00F33B10" w:rsidRDefault="00E445CF">
      <w:pPr>
        <w:spacing w:after="150"/>
      </w:pPr>
      <w:r>
        <w:rPr>
          <w:color w:val="000000"/>
        </w:rPr>
        <w:t xml:space="preserve">2. </w:t>
      </w:r>
      <w:proofErr w:type="spellStart"/>
      <w:r>
        <w:rPr>
          <w:color w:val="000000"/>
        </w:rPr>
        <w:t>Усклађени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динарски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износи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пореза</w:t>
      </w:r>
      <w:proofErr w:type="spellEnd"/>
      <w:r>
        <w:rPr>
          <w:color w:val="000000"/>
        </w:rPr>
        <w:t xml:space="preserve"> на </w:t>
      </w:r>
      <w:proofErr w:type="spellStart"/>
      <w:r>
        <w:rPr>
          <w:color w:val="000000"/>
        </w:rPr>
        <w:t>употребу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држање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ношење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добара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тачке</w:t>
      </w:r>
      <w:proofErr w:type="spellEnd"/>
      <w:r>
        <w:rPr>
          <w:color w:val="000000"/>
        </w:rPr>
        <w:t xml:space="preserve"> 1. </w:t>
      </w:r>
      <w:proofErr w:type="spellStart"/>
      <w:r>
        <w:rPr>
          <w:color w:val="000000"/>
        </w:rPr>
        <w:t>примењиваће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1. </w:t>
      </w:r>
      <w:proofErr w:type="spellStart"/>
      <w:r>
        <w:rPr>
          <w:color w:val="000000"/>
        </w:rPr>
        <w:t>јануара</w:t>
      </w:r>
      <w:proofErr w:type="spellEnd"/>
      <w:r>
        <w:rPr>
          <w:color w:val="000000"/>
        </w:rPr>
        <w:t xml:space="preserve"> 2024. </w:t>
      </w:r>
      <w:proofErr w:type="spellStart"/>
      <w:r>
        <w:rPr>
          <w:color w:val="000000"/>
        </w:rPr>
        <w:t>године</w:t>
      </w:r>
      <w:proofErr w:type="spellEnd"/>
      <w:r>
        <w:rPr>
          <w:color w:val="000000"/>
        </w:rPr>
        <w:t>.</w:t>
      </w:r>
    </w:p>
    <w:p w:rsidR="00F33B10" w:rsidRDefault="00E445CF">
      <w:pPr>
        <w:spacing w:after="150"/>
      </w:pPr>
      <w:r>
        <w:rPr>
          <w:color w:val="000000"/>
        </w:rPr>
        <w:t xml:space="preserve">3. </w:t>
      </w:r>
      <w:proofErr w:type="spellStart"/>
      <w:r>
        <w:rPr>
          <w:color w:val="000000"/>
        </w:rPr>
        <w:t>Усклађене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динарске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износе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пореза</w:t>
      </w:r>
      <w:proofErr w:type="spellEnd"/>
      <w:r>
        <w:rPr>
          <w:color w:val="000000"/>
        </w:rPr>
        <w:t xml:space="preserve"> на </w:t>
      </w:r>
      <w:proofErr w:type="spellStart"/>
      <w:r>
        <w:rPr>
          <w:color w:val="000000"/>
        </w:rPr>
        <w:t>употребу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држање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ношење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добара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објавити</w:t>
      </w:r>
      <w:proofErr w:type="spellEnd"/>
      <w:r>
        <w:rPr>
          <w:color w:val="000000"/>
        </w:rPr>
        <w:t xml:space="preserve"> у „</w:t>
      </w:r>
      <w:proofErr w:type="spellStart"/>
      <w:r>
        <w:rPr>
          <w:color w:val="000000"/>
        </w:rPr>
        <w:t>Службеном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Републике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Србије</w:t>
      </w:r>
      <w:proofErr w:type="spellEnd"/>
      <w:r>
        <w:rPr>
          <w:color w:val="000000"/>
        </w:rPr>
        <w:t>”.</w:t>
      </w:r>
    </w:p>
    <w:p w:rsidR="00F33B10" w:rsidRDefault="00E445CF">
      <w:pPr>
        <w:spacing w:after="150"/>
        <w:jc w:val="right"/>
      </w:pPr>
      <w:r>
        <w:rPr>
          <w:color w:val="000000"/>
        </w:rPr>
        <w:t xml:space="preserve">05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43-12558/2023</w:t>
      </w:r>
    </w:p>
    <w:p w:rsidR="00F33B10" w:rsidRDefault="00E445CF">
      <w:pPr>
        <w:spacing w:after="150"/>
        <w:jc w:val="right"/>
      </w:pPr>
      <w:r>
        <w:rPr>
          <w:color w:val="000000"/>
        </w:rPr>
        <w:t xml:space="preserve">У </w:t>
      </w:r>
      <w:proofErr w:type="spellStart"/>
      <w:r>
        <w:rPr>
          <w:color w:val="000000"/>
        </w:rPr>
        <w:t>Београду</w:t>
      </w:r>
      <w:proofErr w:type="spellEnd"/>
      <w:r>
        <w:rPr>
          <w:color w:val="000000"/>
        </w:rPr>
        <w:t xml:space="preserve">, 25. </w:t>
      </w:r>
      <w:proofErr w:type="spellStart"/>
      <w:r>
        <w:rPr>
          <w:color w:val="000000"/>
        </w:rPr>
        <w:t>децембра</w:t>
      </w:r>
      <w:proofErr w:type="spellEnd"/>
      <w:r>
        <w:rPr>
          <w:color w:val="000000"/>
        </w:rPr>
        <w:t xml:space="preserve"> 2023. </w:t>
      </w:r>
      <w:proofErr w:type="spellStart"/>
      <w:r>
        <w:rPr>
          <w:color w:val="000000"/>
        </w:rPr>
        <w:t>године</w:t>
      </w:r>
      <w:proofErr w:type="spellEnd"/>
    </w:p>
    <w:p w:rsidR="00F33B10" w:rsidRDefault="00E445CF">
      <w:pPr>
        <w:spacing w:after="150"/>
        <w:jc w:val="right"/>
      </w:pPr>
      <w:proofErr w:type="spellStart"/>
      <w:r>
        <w:rPr>
          <w:b/>
          <w:color w:val="000000"/>
        </w:rPr>
        <w:t>Влада</w:t>
      </w:r>
      <w:proofErr w:type="spellEnd"/>
    </w:p>
    <w:p w:rsidR="00F33B10" w:rsidRDefault="00E445CF">
      <w:pPr>
        <w:spacing w:after="150"/>
        <w:jc w:val="right"/>
      </w:pPr>
      <w:proofErr w:type="spellStart"/>
      <w:r>
        <w:rPr>
          <w:color w:val="000000"/>
        </w:rPr>
        <w:t>Председник</w:t>
      </w:r>
      <w:proofErr w:type="spellEnd"/>
      <w:r>
        <w:rPr>
          <w:color w:val="000000"/>
        </w:rPr>
        <w:t>,</w:t>
      </w:r>
    </w:p>
    <w:p w:rsidR="00F33B10" w:rsidRDefault="00E445CF">
      <w:pPr>
        <w:spacing w:after="150"/>
        <w:jc w:val="right"/>
      </w:pPr>
      <w:proofErr w:type="spellStart"/>
      <w:r>
        <w:rPr>
          <w:b/>
          <w:color w:val="000000"/>
        </w:rPr>
        <w:t>Ана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Брнабић</w:t>
      </w:r>
      <w:proofErr w:type="spellEnd"/>
      <w:r>
        <w:rPr>
          <w:b/>
          <w:color w:val="000000"/>
        </w:rPr>
        <w:t>,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с.р</w:t>
      </w:r>
      <w:proofErr w:type="spellEnd"/>
      <w:r>
        <w:rPr>
          <w:color w:val="000000"/>
        </w:rPr>
        <w:t>.</w:t>
      </w:r>
    </w:p>
    <w:sectPr w:rsidR="00F33B1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B10"/>
    <w:rsid w:val="00E445CF"/>
    <w:rsid w:val="00F33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1AEFD2D-A187-4E27-9A79-69C26DFFC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277"/>
    <w:rPr>
      <w:rFonts w:ascii="Verdana" w:hAnsi="Verdana" w:cs="Verdan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617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 Knеžević</dc:creator>
  <cp:lastModifiedBy>Jasmina Knеžević</cp:lastModifiedBy>
  <cp:revision>2</cp:revision>
  <dcterms:created xsi:type="dcterms:W3CDTF">2023-12-27T07:27:00Z</dcterms:created>
  <dcterms:modified xsi:type="dcterms:W3CDTF">2023-12-27T07:27:00Z</dcterms:modified>
</cp:coreProperties>
</file>