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3E" w:rsidRDefault="00DE251C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0E103E" w:rsidRDefault="00DE251C">
      <w:pPr>
        <w:spacing w:after="150"/>
      </w:pPr>
      <w:r>
        <w:rPr>
          <w:color w:val="000000"/>
        </w:rPr>
        <w:t> </w:t>
      </w:r>
    </w:p>
    <w:p w:rsidR="000E103E" w:rsidRDefault="00DE251C">
      <w:pPr>
        <w:spacing w:after="150"/>
      </w:pPr>
      <w:r>
        <w:rPr>
          <w:color w:val="000000"/>
        </w:rPr>
        <w:t xml:space="preserve">На основу члана 3, a у вези са чл. 4, 5, 6, 7, 9, 10, 13, 14, 15, 17, 18. и 29. Уредбе о управљању програмима </w:t>
      </w:r>
      <w:r>
        <w:rPr>
          <w:color w:val="000000"/>
        </w:rPr>
        <w:t xml:space="preserve">претприступне помоћи Европске уније у оквиру инструмента за претприступну помоћ (ИПА II) за период 2014–2020. године („Службени гласник РС”, број 10/19) и чланa 43. став 1. Закона о Влади („Службени гласник РС”, бр. 55/05, 71/05 – исправка, 101/07, 65/08, </w:t>
      </w:r>
      <w:r>
        <w:rPr>
          <w:color w:val="000000"/>
        </w:rPr>
        <w:t>16/11, 68/12 – УС, 72/12, 7/14 – УС, 44/14 и 30/18 − др. закон),</w:t>
      </w:r>
    </w:p>
    <w:p w:rsidR="000E103E" w:rsidRDefault="00DE251C">
      <w:pPr>
        <w:spacing w:after="150"/>
      </w:pPr>
      <w:r>
        <w:rPr>
          <w:color w:val="000000"/>
        </w:rPr>
        <w:t>Влада доноси</w:t>
      </w:r>
    </w:p>
    <w:p w:rsidR="000E103E" w:rsidRDefault="00DE251C">
      <w:pPr>
        <w:spacing w:after="225"/>
        <w:jc w:val="center"/>
      </w:pPr>
      <w:r>
        <w:rPr>
          <w:b/>
          <w:color w:val="000000"/>
        </w:rPr>
        <w:t>ОДЛУКУ</w:t>
      </w:r>
    </w:p>
    <w:p w:rsidR="000E103E" w:rsidRDefault="00DE251C">
      <w:pPr>
        <w:spacing w:after="225"/>
        <w:jc w:val="center"/>
      </w:pPr>
      <w:r>
        <w:rPr>
          <w:b/>
          <w:color w:val="000000"/>
        </w:rPr>
        <w:t>о одређивању одговорних лица и тела за управљање програмима претприступне помоћи Европске уније у оквиру инструмента за претприступну помоћ (ИПА II) за период 2014–2020. г</w:t>
      </w:r>
      <w:r>
        <w:rPr>
          <w:b/>
          <w:color w:val="000000"/>
        </w:rPr>
        <w:t>одине</w:t>
      </w:r>
    </w:p>
    <w:p w:rsidR="000E103E" w:rsidRDefault="00DE251C">
      <w:pPr>
        <w:spacing w:after="120"/>
        <w:jc w:val="center"/>
      </w:pPr>
      <w:r>
        <w:rPr>
          <w:color w:val="000000"/>
        </w:rPr>
        <w:t>"Службени гласник РС", бр. 26 од 5. априла 2019, 90 од 17. септембра 2021, 130 од 25. новембра 2022.</w:t>
      </w:r>
    </w:p>
    <w:p w:rsidR="000E103E" w:rsidRDefault="00DE251C">
      <w:pPr>
        <w:spacing w:after="150"/>
      </w:pPr>
      <w:r>
        <w:rPr>
          <w:color w:val="000000"/>
        </w:rPr>
        <w:t>1. Овом одлуком одређују се одговорна лица и тела за управљање програмима претприступне помоћи Европске уније у оквиру инструмента за претприступну п</w:t>
      </w:r>
      <w:r>
        <w:rPr>
          <w:color w:val="000000"/>
        </w:rPr>
        <w:t>омоћ (ИПА II) за период 2014–2020. године: национални ИПА координатор, Технички секретаријат националног ИПА координатора, национални службеник за одобравање, тела у управљачкој структури националног службеника за одобравање, тела у оперативној структури з</w:t>
      </w:r>
      <w:r>
        <w:rPr>
          <w:color w:val="000000"/>
        </w:rPr>
        <w:t>а управљање акционим програмима, лица и тела у оперативној структури за управљање програмима прекограничне сарадње, тела у оперативној структури за управљање ИПАРД програмом и Тело за сузбијање неправилности и превара у поступању са финансијским средствима</w:t>
      </w:r>
      <w:r>
        <w:rPr>
          <w:color w:val="000000"/>
        </w:rPr>
        <w:t xml:space="preserve"> Европске уније.</w:t>
      </w:r>
    </w:p>
    <w:p w:rsidR="000E103E" w:rsidRDefault="00DE251C">
      <w:pPr>
        <w:spacing w:after="150"/>
      </w:pPr>
      <w:r>
        <w:rPr>
          <w:color w:val="000000"/>
        </w:rPr>
        <w:t xml:space="preserve">2. За националног ИПА координатора, одређује се министар за европске интеграције – </w:t>
      </w:r>
      <w:r>
        <w:rPr>
          <w:b/>
          <w:color w:val="000000"/>
        </w:rPr>
        <w:t>проф. др Тања Мишчевић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0E103E" w:rsidRDefault="00DE251C">
      <w:pPr>
        <w:spacing w:after="150"/>
      </w:pPr>
      <w:r>
        <w:rPr>
          <w:color w:val="000000"/>
        </w:rPr>
        <w:t>*Службени гласник РС, број 130/2022</w:t>
      </w:r>
    </w:p>
    <w:p w:rsidR="000E103E" w:rsidRDefault="00DE251C">
      <w:pPr>
        <w:spacing w:after="150"/>
      </w:pPr>
      <w:r>
        <w:rPr>
          <w:color w:val="000000"/>
        </w:rPr>
        <w:t>3. Одређује се Министарство за европске интеграције – Сектор за планирање, програмирање, праћењ</w:t>
      </w:r>
      <w:r>
        <w:rPr>
          <w:color w:val="000000"/>
        </w:rPr>
        <w:t>е и извештавање о средствима Европске уније и развојној помоћи, за Технички секретаријат националног ИПА координатора.</w:t>
      </w:r>
    </w:p>
    <w:p w:rsidR="000E103E" w:rsidRDefault="00DE251C">
      <w:pPr>
        <w:spacing w:after="150"/>
      </w:pPr>
      <w:r>
        <w:rPr>
          <w:color w:val="000000"/>
        </w:rPr>
        <w:t>4. За националног службеника за одобравање, одређује се државни секретар у Министарству финансија – Гојко Станивуковић.</w:t>
      </w:r>
    </w:p>
    <w:p w:rsidR="000E103E" w:rsidRDefault="00DE251C">
      <w:pPr>
        <w:spacing w:after="150"/>
      </w:pPr>
      <w:r>
        <w:rPr>
          <w:color w:val="000000"/>
        </w:rPr>
        <w:t>Руководилац Секто</w:t>
      </w:r>
      <w:r>
        <w:rPr>
          <w:color w:val="000000"/>
        </w:rPr>
        <w:t>ра за управљање средствима Европске уније у oквиру Mинистaрствa финaнсиja замењује националног службеника за одобравање у његовом одсуству.</w:t>
      </w:r>
    </w:p>
    <w:p w:rsidR="000E103E" w:rsidRDefault="00DE251C">
      <w:pPr>
        <w:spacing w:after="150"/>
      </w:pPr>
      <w:r>
        <w:rPr>
          <w:color w:val="000000"/>
        </w:rPr>
        <w:lastRenderedPageBreak/>
        <w:t xml:space="preserve">5. Одређује се Министарство финансија – Одељење за национални фонд за управљање средствима </w:t>
      </w: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Европске уније којим р</w:t>
      </w:r>
      <w:r>
        <w:rPr>
          <w:color w:val="000000"/>
        </w:rPr>
        <w:t>уководи начелник Одељења у оквиру Сектора за управљање средствима Европске уније, за Национални фонд у управљачкој структури националног службеника за одобравање.</w:t>
      </w:r>
    </w:p>
    <w:p w:rsidR="000E103E" w:rsidRDefault="00DE251C">
      <w:pPr>
        <w:spacing w:after="150"/>
      </w:pPr>
      <w:r>
        <w:rPr>
          <w:color w:val="000000"/>
        </w:rPr>
        <w:t>*Службени гласник РС, број 90/2021</w:t>
      </w:r>
    </w:p>
    <w:p w:rsidR="000E103E" w:rsidRDefault="00DE251C">
      <w:pPr>
        <w:spacing w:after="150"/>
      </w:pPr>
      <w:r>
        <w:rPr>
          <w:color w:val="000000"/>
        </w:rPr>
        <w:t xml:space="preserve">6. Одређује се Министарство финансија – </w:t>
      </w:r>
      <w:r>
        <w:rPr>
          <w:b/>
          <w:color w:val="000000"/>
        </w:rPr>
        <w:t xml:space="preserve">Одељење за надзор </w:t>
      </w:r>
      <w:r>
        <w:rPr>
          <w:b/>
          <w:color w:val="000000"/>
        </w:rPr>
        <w:t>и праћење функционисања система управљања средствима Европске уније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којим руководи начелник Одељења у оквиру Сектора за управљање средствима Европске уније, за Тело за подршку националном службенику за одобравање у управљачкој структури националног службе</w:t>
      </w:r>
      <w:r>
        <w:rPr>
          <w:color w:val="000000"/>
        </w:rPr>
        <w:t>ника за одобравање.</w:t>
      </w:r>
    </w:p>
    <w:p w:rsidR="000E103E" w:rsidRDefault="00DE251C">
      <w:pPr>
        <w:spacing w:after="150"/>
      </w:pPr>
      <w:r>
        <w:rPr>
          <w:color w:val="000000"/>
        </w:rPr>
        <w:t>*Службени гласник РС, број 90/2021</w:t>
      </w:r>
    </w:p>
    <w:p w:rsidR="000E103E" w:rsidRDefault="00DE251C">
      <w:pPr>
        <w:spacing w:after="150"/>
      </w:pPr>
      <w:r>
        <w:rPr>
          <w:color w:val="000000"/>
        </w:rPr>
        <w:t>7. Одређује се Министарство за европске интеграције – Сектор за планирање, програмирање, праћење и извештавање о средствима Европске уније и развојној помоћи, за Тело за координацију програмирања, праћ</w:t>
      </w:r>
      <w:r>
        <w:rPr>
          <w:color w:val="000000"/>
        </w:rPr>
        <w:t>ење и вредновање у оперативној структури за управљање акционим програмима претприступне помоћи у оквиру ИПА II.</w:t>
      </w:r>
    </w:p>
    <w:p w:rsidR="000E103E" w:rsidRDefault="00DE251C">
      <w:pPr>
        <w:spacing w:after="150"/>
      </w:pPr>
      <w:r>
        <w:rPr>
          <w:color w:val="000000"/>
        </w:rPr>
        <w:t>8. Одређује се Министарство финансија – Сектор за уговарање и финансирање програма из средстава Европске уније, за Тело за уговарање у оперативн</w:t>
      </w:r>
      <w:r>
        <w:rPr>
          <w:color w:val="000000"/>
        </w:rPr>
        <w:t>ој структури за управљање акционим програмима претприступне помоћи у оквиру ИПА II и у оперативној структури за управљање програмима прекограничне сарадње у оквиру ИПА II.</w:t>
      </w:r>
    </w:p>
    <w:p w:rsidR="000E103E" w:rsidRDefault="00DE251C">
      <w:pPr>
        <w:spacing w:after="150"/>
      </w:pPr>
      <w:r>
        <w:rPr>
          <w:color w:val="000000"/>
        </w:rPr>
        <w:t>9. За одговорно лице за послове оперативне структуре за управљање програмима прекогр</w:t>
      </w:r>
      <w:r>
        <w:rPr>
          <w:color w:val="000000"/>
        </w:rPr>
        <w:t>аничне сарадње у оквиру ИПА II одређује се помоћник министра за европске интеграције у Сектору за програме прекограничне и транснационалне сарадње и сарадњу са органима и организацијама на локалном и регионалном нивоу ради ефикаснијег коришћења фондова – М</w:t>
      </w:r>
      <w:r>
        <w:rPr>
          <w:color w:val="000000"/>
        </w:rPr>
        <w:t>ихајило Дашић, вршилац дужности.</w:t>
      </w:r>
    </w:p>
    <w:p w:rsidR="000E103E" w:rsidRDefault="00DE251C">
      <w:pPr>
        <w:spacing w:after="150"/>
      </w:pPr>
      <w:r>
        <w:rPr>
          <w:color w:val="000000"/>
        </w:rPr>
        <w:t>10. Одређује се Министарство за европске интеграције – Група за подршку руководиоцу Оперативне структуре у оквиру Сектора за програме прекограничне и транснационалне сарадње и сарадњу са органима и организацијама на локално</w:t>
      </w:r>
      <w:r>
        <w:rPr>
          <w:color w:val="000000"/>
        </w:rPr>
        <w:t>м и регионалном нивоу ради ефикаснијег коришћења фондова, за обављање стручних и административно-техничких послова за одговорно лице за послове оперативне структуре за управљање програмима прекограничне сарадње у оквиру ИПА II.</w:t>
      </w:r>
    </w:p>
    <w:p w:rsidR="000E103E" w:rsidRDefault="00DE251C">
      <w:pPr>
        <w:spacing w:after="150"/>
      </w:pPr>
      <w:r>
        <w:rPr>
          <w:color w:val="000000"/>
        </w:rPr>
        <w:t>11. Одређује се Министарство</w:t>
      </w:r>
      <w:r>
        <w:rPr>
          <w:color w:val="000000"/>
        </w:rPr>
        <w:t xml:space="preserve"> за европске интеграције – Одељење за планирање, успостављање и надзор над системом управљања програма прекограничне и транснационалне сарадње и координацију макрорегионалних стратегија Европске уније у оквиру Сектора за програме прекограничне и транснацио</w:t>
      </w:r>
      <w:r>
        <w:rPr>
          <w:color w:val="000000"/>
        </w:rPr>
        <w:t xml:space="preserve">налне сарадње и сарадњу са органима и организацијама на локалном и регионалном нивоу ради ефикаснијег </w:t>
      </w:r>
      <w:r>
        <w:rPr>
          <w:color w:val="000000"/>
        </w:rPr>
        <w:lastRenderedPageBreak/>
        <w:t>коришћења фондова, за Тело за програме прекограничне сарадње у оперативној структури за управљање програмима прекограничне сарадње у оквиру ИПА II.</w:t>
      </w:r>
    </w:p>
    <w:p w:rsidR="000E103E" w:rsidRDefault="00DE251C">
      <w:pPr>
        <w:spacing w:after="150"/>
      </w:pPr>
      <w:r>
        <w:rPr>
          <w:color w:val="000000"/>
        </w:rPr>
        <w:t>12. Од</w:t>
      </w:r>
      <w:r>
        <w:rPr>
          <w:color w:val="000000"/>
        </w:rPr>
        <w:t xml:space="preserve">ређује се Министарство пољопривреде, шумарства и водопривреде – </w:t>
      </w:r>
      <w:r>
        <w:rPr>
          <w:b/>
          <w:color w:val="000000"/>
        </w:rPr>
        <w:t>Одељење за управљање ИПАРД програмом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за Управљачко тело у оперативној структури за управљање ИПАРД програмом у оквиру ИПА II.</w:t>
      </w:r>
    </w:p>
    <w:p w:rsidR="000E103E" w:rsidRDefault="00DE251C">
      <w:pPr>
        <w:spacing w:after="150"/>
      </w:pPr>
      <w:r>
        <w:rPr>
          <w:color w:val="000000"/>
        </w:rPr>
        <w:t>*Службени гласник РС, број 90/2021</w:t>
      </w:r>
    </w:p>
    <w:p w:rsidR="000E103E" w:rsidRDefault="00DE251C">
      <w:pPr>
        <w:spacing w:after="150"/>
      </w:pPr>
      <w:r>
        <w:rPr>
          <w:color w:val="000000"/>
        </w:rPr>
        <w:t xml:space="preserve">13. Одређује се Министарство </w:t>
      </w:r>
      <w:r>
        <w:rPr>
          <w:color w:val="000000"/>
        </w:rPr>
        <w:t>пољопривреде, шумарства и водопривреде – Управа за аграрна плаћања, за ИПАРД агенцију у оперативној структури за управљање ИПАРД програмом у оквиру ИПА II.</w:t>
      </w:r>
    </w:p>
    <w:p w:rsidR="000E103E" w:rsidRDefault="00DE251C">
      <w:pPr>
        <w:spacing w:after="150"/>
      </w:pPr>
      <w:r>
        <w:rPr>
          <w:color w:val="000000"/>
        </w:rPr>
        <w:t>14. Одређује се Министарство финансија – Oдељење за сузбијање неправилности и превара у поступању са</w:t>
      </w:r>
      <w:r>
        <w:rPr>
          <w:color w:val="000000"/>
        </w:rPr>
        <w:t xml:space="preserve"> финансијским средствима Европске уније (АФКОС), за Тело за сузбијање неправилности и превара у поступању са финансијским средствима Европске уније.</w:t>
      </w:r>
    </w:p>
    <w:p w:rsidR="000E103E" w:rsidRDefault="00DE251C">
      <w:pPr>
        <w:spacing w:after="150"/>
      </w:pPr>
      <w:r>
        <w:rPr>
          <w:color w:val="000000"/>
        </w:rPr>
        <w:t>15. Даном ступања на снагу ове одлуке престаје да важи Одлука о одређивању одговорних лица и тела за управљ</w:t>
      </w:r>
      <w:r>
        <w:rPr>
          <w:color w:val="000000"/>
        </w:rPr>
        <w:t>ање програмима претприступне помоћи Европске уније у оквиру инструмента за претприступну помоћ (ИПА II) за период 2014–2020. године („Службени гласник РС”, бр. 101/17, 68/18 и 3/19).</w:t>
      </w:r>
    </w:p>
    <w:p w:rsidR="000E103E" w:rsidRDefault="00DE251C">
      <w:pPr>
        <w:spacing w:after="150"/>
      </w:pPr>
      <w:r>
        <w:rPr>
          <w:color w:val="000000"/>
        </w:rPr>
        <w:t xml:space="preserve">16. Ова одлука ступа на снагу наредног дана од дана објављивања у </w:t>
      </w:r>
      <w:r>
        <w:rPr>
          <w:color w:val="000000"/>
        </w:rPr>
        <w:t>„Службеном гласнику Републике Србије”.</w:t>
      </w:r>
    </w:p>
    <w:p w:rsidR="000E103E" w:rsidRDefault="00DE251C">
      <w:pPr>
        <w:spacing w:after="150"/>
        <w:jc w:val="right"/>
      </w:pPr>
      <w:r>
        <w:rPr>
          <w:color w:val="000000"/>
        </w:rPr>
        <w:t>05 број 119-3364/2019</w:t>
      </w:r>
    </w:p>
    <w:p w:rsidR="000E103E" w:rsidRDefault="00DE251C">
      <w:pPr>
        <w:spacing w:after="150"/>
        <w:jc w:val="right"/>
      </w:pPr>
      <w:r>
        <w:rPr>
          <w:color w:val="000000"/>
        </w:rPr>
        <w:t>У Београду, 4. априла 2019. године</w:t>
      </w:r>
    </w:p>
    <w:p w:rsidR="000E103E" w:rsidRDefault="00DE251C">
      <w:pPr>
        <w:spacing w:after="150"/>
        <w:jc w:val="right"/>
      </w:pPr>
      <w:r>
        <w:rPr>
          <w:b/>
          <w:color w:val="000000"/>
        </w:rPr>
        <w:t>Влада</w:t>
      </w:r>
    </w:p>
    <w:p w:rsidR="000E103E" w:rsidRDefault="00DE251C">
      <w:pPr>
        <w:spacing w:after="150"/>
        <w:jc w:val="right"/>
      </w:pPr>
      <w:r>
        <w:rPr>
          <w:color w:val="000000"/>
        </w:rPr>
        <w:t>Председник,</w:t>
      </w:r>
    </w:p>
    <w:p w:rsidR="000E103E" w:rsidRDefault="00DE251C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0E103E" w:rsidRDefault="00DE251C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ОДЛУКЕ</w:t>
      </w:r>
    </w:p>
    <w:p w:rsidR="000E103E" w:rsidRDefault="00DE251C">
      <w:pPr>
        <w:spacing w:after="150"/>
        <w:jc w:val="center"/>
      </w:pPr>
      <w:r>
        <w:rPr>
          <w:i/>
          <w:color w:val="000000"/>
        </w:rPr>
        <w:t>Одлука о изменама Одлуке о одређивању одговорних лица и тела за управљање</w:t>
      </w:r>
      <w:r>
        <w:rPr>
          <w:i/>
          <w:color w:val="000000"/>
        </w:rPr>
        <w:t xml:space="preserve"> програмима претприступне помоћи Европске уније у оквиру инструмента за претприступну помоћ (ИПА II) за период 2014–2020. године: "Службени гласник РС", број 90/2021-22</w:t>
      </w:r>
    </w:p>
    <w:p w:rsidR="000E103E" w:rsidRDefault="00DE251C">
      <w:pPr>
        <w:spacing w:after="150"/>
      </w:pPr>
      <w:r>
        <w:rPr>
          <w:b/>
          <w:color w:val="000000"/>
        </w:rPr>
        <w:t>4. Ова одлука ступа на снагу наредног дана од дана објављивања у „Службеном гласнику Ре</w:t>
      </w:r>
      <w:r>
        <w:rPr>
          <w:b/>
          <w:color w:val="000000"/>
        </w:rPr>
        <w:t>публике Србије”.</w:t>
      </w:r>
    </w:p>
    <w:p w:rsidR="000E103E" w:rsidRDefault="00DE251C">
      <w:pPr>
        <w:spacing w:after="150"/>
        <w:jc w:val="center"/>
      </w:pPr>
      <w:r>
        <w:rPr>
          <w:i/>
          <w:color w:val="000000"/>
        </w:rPr>
        <w:t>Одлука о измени Одлуке о одређивању одговорних лица и тела за управљање програмима претприступне помоћи Европске уније у оквиру инструмента за претприступну помоћ (ИПА II) за период 2014–2020. године: "Службени гласник РС", број 130/2022-4</w:t>
      </w:r>
    </w:p>
    <w:p w:rsidR="000E103E" w:rsidRDefault="00DE251C">
      <w:pPr>
        <w:spacing w:after="150"/>
      </w:pPr>
      <w:r>
        <w:rPr>
          <w:b/>
          <w:color w:val="000000"/>
        </w:rPr>
        <w:lastRenderedPageBreak/>
        <w:t>2. Ова одлука ступа на снагу наредног дана од дана објављивања у „Службеном гласнику Републике Србије”.</w:t>
      </w:r>
    </w:p>
    <w:p w:rsidR="000E103E" w:rsidRDefault="000E103E">
      <w:pPr>
        <w:spacing w:after="150"/>
        <w:jc w:val="right"/>
      </w:pPr>
    </w:p>
    <w:p w:rsidR="000E103E" w:rsidRDefault="00DE251C">
      <w:pPr>
        <w:spacing w:after="150"/>
        <w:jc w:val="center"/>
      </w:pPr>
      <w:r>
        <w:rPr>
          <w:color w:val="000000"/>
        </w:rPr>
        <w:t> </w:t>
      </w:r>
    </w:p>
    <w:p w:rsidR="000E103E" w:rsidRDefault="00DE251C">
      <w:pPr>
        <w:spacing w:after="150"/>
        <w:jc w:val="right"/>
      </w:pPr>
      <w:r>
        <w:rPr>
          <w:color w:val="000000"/>
        </w:rPr>
        <w:t> </w:t>
      </w:r>
    </w:p>
    <w:sectPr w:rsidR="000E10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3E"/>
    <w:rsid w:val="000E103E"/>
    <w:rsid w:val="00D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BB6DAE-2EF1-43C1-AD38-3A928E28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2022-11-29T11:07:00Z</dcterms:created>
  <dcterms:modified xsi:type="dcterms:W3CDTF">2022-11-29T11:07:00Z</dcterms:modified>
</cp:coreProperties>
</file>