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66" w:rsidRDefault="00964929">
      <w:pPr>
        <w:spacing w:after="150"/>
      </w:pPr>
      <w:bookmarkStart w:id="0" w:name="_GoBack"/>
      <w:bookmarkEnd w:id="0"/>
      <w:r>
        <w:rPr>
          <w:color w:val="000000"/>
        </w:rPr>
        <w:t xml:space="preserve">На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2.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5.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Уредбе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управљању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претприступне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инструмента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претприступну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</w:t>
      </w:r>
      <w:proofErr w:type="spellEnd"/>
      <w:r>
        <w:rPr>
          <w:color w:val="000000"/>
        </w:rPr>
        <w:t xml:space="preserve"> (ИПА III) за </w:t>
      </w:r>
      <w:proofErr w:type="spellStart"/>
      <w:r>
        <w:rPr>
          <w:color w:val="000000"/>
        </w:rPr>
        <w:t>период</w:t>
      </w:r>
      <w:proofErr w:type="spellEnd"/>
      <w:r>
        <w:rPr>
          <w:color w:val="000000"/>
        </w:rPr>
        <w:t xml:space="preserve"> 2021–2027.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29/23) и </w:t>
      </w:r>
      <w:proofErr w:type="spellStart"/>
      <w:r>
        <w:rPr>
          <w:color w:val="000000"/>
        </w:rPr>
        <w:t>чланa</w:t>
      </w:r>
      <w:proofErr w:type="spellEnd"/>
      <w:r>
        <w:rPr>
          <w:color w:val="000000"/>
        </w:rPr>
        <w:t xml:space="preserve"> 43.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Влади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55/05, 71/05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>, 101/07, 65/08, 16/11, 68/12 – УС, 72/12, 7/14 – УС,</w:t>
      </w:r>
      <w:r>
        <w:rPr>
          <w:color w:val="000000"/>
        </w:rPr>
        <w:t xml:space="preserve"> 44/14 и 30/18 −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:rsidR="00977F66" w:rsidRDefault="00964929">
      <w:pPr>
        <w:spacing w:after="150"/>
      </w:pPr>
      <w:proofErr w:type="spellStart"/>
      <w:r>
        <w:rPr>
          <w:color w:val="000000"/>
        </w:rPr>
        <w:t>Влада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977F66" w:rsidRDefault="00964929">
      <w:pPr>
        <w:spacing w:after="225"/>
        <w:jc w:val="center"/>
      </w:pPr>
      <w:r>
        <w:rPr>
          <w:b/>
          <w:color w:val="000000"/>
        </w:rPr>
        <w:t>ОДЛУКУ</w:t>
      </w:r>
    </w:p>
    <w:p w:rsidR="00977F66" w:rsidRDefault="00964929">
      <w:pPr>
        <w:spacing w:after="225"/>
        <w:jc w:val="center"/>
      </w:pPr>
      <w:r>
        <w:rPr>
          <w:b/>
          <w:color w:val="000000"/>
        </w:rPr>
        <w:t xml:space="preserve">о </w:t>
      </w:r>
      <w:proofErr w:type="spellStart"/>
      <w:r>
        <w:rPr>
          <w:b/>
          <w:color w:val="000000"/>
        </w:rPr>
        <w:t>одређивању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лица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тела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претприступне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Европске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уније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инструмента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претприступну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</w:t>
      </w:r>
      <w:proofErr w:type="spellEnd"/>
      <w:r>
        <w:rPr>
          <w:b/>
          <w:color w:val="000000"/>
        </w:rPr>
        <w:t xml:space="preserve"> (ИПА III) за </w:t>
      </w:r>
      <w:proofErr w:type="spellStart"/>
      <w:r>
        <w:rPr>
          <w:b/>
          <w:color w:val="000000"/>
        </w:rPr>
        <w:t>период</w:t>
      </w:r>
      <w:proofErr w:type="spellEnd"/>
      <w:r>
        <w:rPr>
          <w:b/>
          <w:color w:val="000000"/>
        </w:rPr>
        <w:t xml:space="preserve"> 2021-2027. </w:t>
      </w:r>
      <w:proofErr w:type="spellStart"/>
      <w:r>
        <w:rPr>
          <w:b/>
          <w:color w:val="000000"/>
        </w:rPr>
        <w:t>године</w:t>
      </w:r>
      <w:proofErr w:type="spellEnd"/>
    </w:p>
    <w:p w:rsidR="00977F66" w:rsidRDefault="00964929">
      <w:pPr>
        <w:spacing w:after="120"/>
        <w:jc w:val="center"/>
      </w:pPr>
      <w:r>
        <w:rPr>
          <w:color w:val="000000"/>
        </w:rPr>
        <w:t>"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РС",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34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28. </w:t>
      </w:r>
      <w:proofErr w:type="spellStart"/>
      <w:r>
        <w:rPr>
          <w:color w:val="000000"/>
        </w:rPr>
        <w:t>априла</w:t>
      </w:r>
      <w:proofErr w:type="spellEnd"/>
      <w:r>
        <w:rPr>
          <w:color w:val="000000"/>
        </w:rPr>
        <w:t xml:space="preserve"> 2023, 77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8. </w:t>
      </w:r>
      <w:proofErr w:type="spellStart"/>
      <w:r>
        <w:rPr>
          <w:color w:val="000000"/>
        </w:rPr>
        <w:t>септембра</w:t>
      </w:r>
      <w:proofErr w:type="spellEnd"/>
      <w:r>
        <w:rPr>
          <w:color w:val="000000"/>
        </w:rPr>
        <w:t xml:space="preserve"> 2023, 17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6. </w:t>
      </w:r>
      <w:proofErr w:type="spellStart"/>
      <w:r>
        <w:rPr>
          <w:color w:val="000000"/>
        </w:rPr>
        <w:t>марта</w:t>
      </w:r>
      <w:proofErr w:type="spellEnd"/>
      <w:r>
        <w:rPr>
          <w:color w:val="000000"/>
        </w:rPr>
        <w:t xml:space="preserve"> 2024.</w:t>
      </w:r>
    </w:p>
    <w:p w:rsidR="00977F66" w:rsidRDefault="00964929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претприступне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инструмента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претприступну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</w:t>
      </w:r>
      <w:proofErr w:type="spellEnd"/>
      <w:r>
        <w:rPr>
          <w:color w:val="000000"/>
        </w:rPr>
        <w:t xml:space="preserve"> (ИПА III) за </w:t>
      </w:r>
      <w:proofErr w:type="spellStart"/>
      <w:r>
        <w:rPr>
          <w:color w:val="000000"/>
        </w:rPr>
        <w:t>период</w:t>
      </w:r>
      <w:proofErr w:type="spellEnd"/>
      <w:r>
        <w:rPr>
          <w:color w:val="000000"/>
        </w:rPr>
        <w:t xml:space="preserve"> 2021–2027.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Н</w:t>
      </w:r>
      <w:r>
        <w:rPr>
          <w:color w:val="000000"/>
        </w:rPr>
        <w:t>ационални</w:t>
      </w:r>
      <w:proofErr w:type="spellEnd"/>
      <w:r>
        <w:rPr>
          <w:color w:val="000000"/>
        </w:rPr>
        <w:t xml:space="preserve"> ИПА </w:t>
      </w:r>
      <w:proofErr w:type="spellStart"/>
      <w:r>
        <w:rPr>
          <w:color w:val="000000"/>
        </w:rPr>
        <w:t>координатор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Технички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секретаријат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ИПА </w:t>
      </w:r>
      <w:proofErr w:type="spellStart"/>
      <w:r>
        <w:rPr>
          <w:color w:val="000000"/>
        </w:rPr>
        <w:t>координатора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Национални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службеник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одобравање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органи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Управљачкој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службеника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одобравање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Управљачки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Посредничка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Посредничко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</w:t>
      </w:r>
      <w:r>
        <w:rPr>
          <w:color w:val="000000"/>
        </w:rPr>
        <w:t>ело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финансијско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једногодишње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вишегодишње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прекограничне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Управљачки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програме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прекограничне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органи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Структуру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ИПАРД </w:t>
      </w:r>
      <w:proofErr w:type="spellStart"/>
      <w:r>
        <w:rPr>
          <w:color w:val="000000"/>
        </w:rPr>
        <w:t>програмом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сузбијање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неправилности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превара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</w:t>
      </w:r>
      <w:r>
        <w:rPr>
          <w:color w:val="000000"/>
        </w:rPr>
        <w:t>ступању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2. За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ИПА </w:t>
      </w:r>
      <w:proofErr w:type="spellStart"/>
      <w:r>
        <w:rPr>
          <w:color w:val="000000"/>
        </w:rPr>
        <w:t>координатора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интеграције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проф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Мишчевић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интеграције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Сектор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планирање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програмирање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праћење</w:t>
      </w:r>
      <w:proofErr w:type="spellEnd"/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извештавање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развојној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помоћи</w:t>
      </w:r>
      <w:proofErr w:type="spellEnd"/>
      <w:r>
        <w:rPr>
          <w:color w:val="000000"/>
        </w:rPr>
        <w:t xml:space="preserve">, за </w:t>
      </w:r>
      <w:proofErr w:type="spellStart"/>
      <w:r>
        <w:rPr>
          <w:color w:val="000000"/>
        </w:rPr>
        <w:t>Технички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секретаријат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ИПА </w:t>
      </w:r>
      <w:proofErr w:type="spellStart"/>
      <w:r>
        <w:rPr>
          <w:color w:val="000000"/>
        </w:rPr>
        <w:t>координатора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4. За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службеника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одобравање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секретар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Министарству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Гојко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Станивуковић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 xml:space="preserve">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Mинистaрству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финaнсиja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замењује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службеника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одобравање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његовом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одсуству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Сектор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, за </w:t>
      </w:r>
      <w:proofErr w:type="spellStart"/>
      <w:r>
        <w:rPr>
          <w:color w:val="000000"/>
        </w:rPr>
        <w:t>Управљачку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</w:t>
      </w:r>
      <w:r>
        <w:rPr>
          <w:color w:val="000000"/>
        </w:rPr>
        <w:t>жбеника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одобравање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Националног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службеника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одобравање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proofErr w:type="spellStart"/>
      <w:r>
        <w:rPr>
          <w:color w:val="000000"/>
        </w:rPr>
        <w:lastRenderedPageBreak/>
        <w:t>Унутрашње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Министарству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подршку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r>
        <w:rPr>
          <w:color w:val="000000"/>
        </w:rPr>
        <w:t>ционалном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службенику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одобравање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Рачуноводственог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интеграције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Сектор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планирање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програмирање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праћење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извештавање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развојној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помоћи</w:t>
      </w:r>
      <w:proofErr w:type="spellEnd"/>
      <w:r>
        <w:rPr>
          <w:color w:val="000000"/>
        </w:rPr>
        <w:t xml:space="preserve">, за </w:t>
      </w:r>
      <w:proofErr w:type="spellStart"/>
      <w:r>
        <w:rPr>
          <w:color w:val="000000"/>
        </w:rPr>
        <w:t>Управљачки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</w:t>
      </w:r>
      <w:r>
        <w:rPr>
          <w:color w:val="000000"/>
        </w:rPr>
        <w:t>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једногодишњим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претприступне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ИПА III.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једногодишњим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претприступне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ИПА III.</w:t>
      </w:r>
    </w:p>
    <w:p w:rsidR="00977F66" w:rsidRDefault="00964929">
      <w:pPr>
        <w:spacing w:after="150"/>
      </w:pPr>
      <w:r>
        <w:rPr>
          <w:color w:val="000000"/>
        </w:rPr>
        <w:t xml:space="preserve">7.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</w:t>
      </w:r>
      <w:r>
        <w:rPr>
          <w:color w:val="000000"/>
        </w:rPr>
        <w:t>ектор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међународну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интеграције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Посредничко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политиком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једногодишњим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ИПА III.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Посредничког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политиком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О</w:t>
      </w:r>
      <w:r>
        <w:rPr>
          <w:color w:val="000000"/>
        </w:rPr>
        <w:t>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заштиту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животне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средине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Сектор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међународну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пројекте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климатске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промене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Посредничко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политиком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једногодишњим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ИПА III.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</w:t>
      </w:r>
      <w:r>
        <w:rPr>
          <w:color w:val="000000"/>
        </w:rPr>
        <w:t>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Посредничког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политиком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пољопривреде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шумарства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водопривреде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Сектор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међународну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интеграције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Посредничко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политиком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једногоди</w:t>
      </w:r>
      <w:r>
        <w:rPr>
          <w:color w:val="000000"/>
        </w:rPr>
        <w:t>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ИПА III.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Посредничког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политиком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рад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запошљавање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борачка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социјална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питања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Сектор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међународну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интеграције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пројекте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Посредничко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политиком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једногодишњим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ИПА III.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Посредничког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политиком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11.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Сектор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уговарање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финансирање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, за </w:t>
      </w:r>
      <w:proofErr w:type="spellStart"/>
      <w:r>
        <w:rPr>
          <w:color w:val="000000"/>
        </w:rPr>
        <w:t>Посредничко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финансијско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једногодишњим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претприступне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ИПА III и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вишегодишњим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преког</w:t>
      </w:r>
      <w:r>
        <w:rPr>
          <w:color w:val="000000"/>
        </w:rPr>
        <w:t>раничне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ИПА III.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Посредничког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финансијско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интеграције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програме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европске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територијалне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сарадње</w:t>
      </w:r>
      <w:proofErr w:type="spellEnd"/>
      <w:r>
        <w:rPr>
          <w:rFonts w:ascii="Calibri"/>
          <w:b/>
          <w:color w:val="000000"/>
          <w:vertAlign w:val="superscript"/>
        </w:rPr>
        <w:t>*</w:t>
      </w:r>
      <w:r>
        <w:rPr>
          <w:color w:val="000000"/>
        </w:rPr>
        <w:t xml:space="preserve">, за </w:t>
      </w:r>
      <w:proofErr w:type="spellStart"/>
      <w:r>
        <w:rPr>
          <w:color w:val="000000"/>
        </w:rPr>
        <w:t>Управљачки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</w:t>
      </w:r>
      <w:r>
        <w:rPr>
          <w:color w:val="000000"/>
        </w:rPr>
        <w:t>рограме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прекограничне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прекограничне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Републици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програме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прекограничне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сарадње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17/2024</w:t>
      </w:r>
    </w:p>
    <w:p w:rsidR="00977F66" w:rsidRDefault="00964929">
      <w:pPr>
        <w:spacing w:after="150"/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пољопривреде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шумарства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водопривреде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Одељење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ИПАРД </w:t>
      </w:r>
      <w:proofErr w:type="spellStart"/>
      <w:r>
        <w:rPr>
          <w:color w:val="000000"/>
        </w:rPr>
        <w:t>програмом</w:t>
      </w:r>
      <w:proofErr w:type="spellEnd"/>
      <w:r>
        <w:rPr>
          <w:color w:val="000000"/>
        </w:rPr>
        <w:t xml:space="preserve">, за ИПАРД </w:t>
      </w:r>
      <w:proofErr w:type="spellStart"/>
      <w:r>
        <w:rPr>
          <w:color w:val="000000"/>
        </w:rPr>
        <w:t>управљачко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ИПАРД </w:t>
      </w:r>
      <w:proofErr w:type="spellStart"/>
      <w:r>
        <w:rPr>
          <w:color w:val="000000"/>
        </w:rPr>
        <w:t>програмом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одељења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ИПАРД </w:t>
      </w:r>
      <w:proofErr w:type="spellStart"/>
      <w:r>
        <w:rPr>
          <w:color w:val="000000"/>
        </w:rPr>
        <w:t>управљачког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14.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</w:t>
      </w:r>
      <w:r>
        <w:rPr>
          <w:color w:val="000000"/>
        </w:rPr>
        <w:t>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пољопривреде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шумарства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водопривреде</w:t>
      </w:r>
      <w:proofErr w:type="spellEnd"/>
      <w:r>
        <w:rPr>
          <w:color w:val="000000"/>
        </w:rPr>
        <w:t xml:space="preserve"> – Управа за </w:t>
      </w:r>
      <w:proofErr w:type="spellStart"/>
      <w:r>
        <w:rPr>
          <w:color w:val="000000"/>
        </w:rPr>
        <w:t>аграрна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плаћања</w:t>
      </w:r>
      <w:proofErr w:type="spellEnd"/>
      <w:r>
        <w:rPr>
          <w:color w:val="000000"/>
        </w:rPr>
        <w:t xml:space="preserve">, за ИПАРД </w:t>
      </w:r>
      <w:proofErr w:type="spellStart"/>
      <w:r>
        <w:rPr>
          <w:color w:val="000000"/>
        </w:rPr>
        <w:t>агенцију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Структури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ИПАРД </w:t>
      </w:r>
      <w:proofErr w:type="spellStart"/>
      <w:r>
        <w:rPr>
          <w:color w:val="000000"/>
        </w:rPr>
        <w:t>програмом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ИПАРД </w:t>
      </w:r>
      <w:proofErr w:type="spellStart"/>
      <w:r>
        <w:rPr>
          <w:color w:val="000000"/>
        </w:rPr>
        <w:t>агенције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14а </w:t>
      </w:r>
      <w:proofErr w:type="spellStart"/>
      <w:r>
        <w:rPr>
          <w:b/>
          <w:color w:val="000000"/>
        </w:rPr>
        <w:t>Одређује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рударства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енергетике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међународну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сарадњу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европске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интеграције</w:t>
      </w:r>
      <w:proofErr w:type="spellEnd"/>
      <w:r>
        <w:rPr>
          <w:b/>
          <w:color w:val="000000"/>
        </w:rPr>
        <w:t xml:space="preserve">, за </w:t>
      </w:r>
      <w:proofErr w:type="spellStart"/>
      <w:r>
        <w:rPr>
          <w:b/>
          <w:color w:val="000000"/>
        </w:rPr>
        <w:t>Управљачки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Структури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претприступне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помоћи</w:t>
      </w:r>
      <w:proofErr w:type="spellEnd"/>
      <w:r>
        <w:rPr>
          <w:b/>
          <w:color w:val="000000"/>
        </w:rPr>
        <w:t xml:space="preserve"> ИПА III y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Оперативног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област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зелена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агенда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одржива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повезаност</w:t>
      </w:r>
      <w:proofErr w:type="spellEnd"/>
      <w:r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</w:t>
      </w:r>
      <w:r>
        <w:rPr>
          <w:b/>
          <w:color w:val="000000"/>
        </w:rPr>
        <w:t>ослове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Управљачког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претприступне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помоћи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ИПА </w:t>
      </w:r>
      <w:proofErr w:type="gramStart"/>
      <w:r>
        <w:rPr>
          <w:b/>
          <w:color w:val="000000"/>
        </w:rPr>
        <w:t>III.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77/2023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14б </w:t>
      </w:r>
      <w:proofErr w:type="spellStart"/>
      <w:r>
        <w:rPr>
          <w:b/>
          <w:color w:val="000000"/>
        </w:rPr>
        <w:t>Одређује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заштите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животне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средине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међународну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сарадњу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пројекте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климатске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промене</w:t>
      </w:r>
      <w:proofErr w:type="spellEnd"/>
      <w:r>
        <w:rPr>
          <w:b/>
          <w:color w:val="000000"/>
        </w:rPr>
        <w:t xml:space="preserve">, за </w:t>
      </w:r>
      <w:proofErr w:type="spellStart"/>
      <w:r>
        <w:rPr>
          <w:b/>
          <w:color w:val="000000"/>
        </w:rPr>
        <w:t>Посредничко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тело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политиком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Структури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ИПА III. </w:t>
      </w: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Посредничког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политиком.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77/2023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14в </w:t>
      </w:r>
      <w:proofErr w:type="spellStart"/>
      <w:r>
        <w:rPr>
          <w:b/>
          <w:color w:val="000000"/>
        </w:rPr>
        <w:t>Одређуј</w:t>
      </w:r>
      <w:r>
        <w:rPr>
          <w:b/>
          <w:color w:val="000000"/>
        </w:rPr>
        <w:t>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пољопривреде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шумарства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водопривреде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међународну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сарадњу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европске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интеграције</w:t>
      </w:r>
      <w:proofErr w:type="spellEnd"/>
      <w:r>
        <w:rPr>
          <w:b/>
          <w:color w:val="000000"/>
        </w:rPr>
        <w:t xml:space="preserve">, за </w:t>
      </w:r>
      <w:proofErr w:type="spellStart"/>
      <w:r>
        <w:rPr>
          <w:b/>
          <w:color w:val="000000"/>
        </w:rPr>
        <w:t>Посредничко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тело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политиком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Структури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ИПА III. </w:t>
      </w: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</w:t>
      </w:r>
      <w:r>
        <w:rPr>
          <w:b/>
          <w:color w:val="000000"/>
        </w:rPr>
        <w:t>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Посредничког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политиком.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77/2023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14г </w:t>
      </w:r>
      <w:proofErr w:type="spellStart"/>
      <w:r>
        <w:rPr>
          <w:b/>
          <w:color w:val="000000"/>
        </w:rPr>
        <w:t>Одређује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Министарство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рад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запошљавање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борачка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социјална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питања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међународну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сарадњу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европске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интеграције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пројекте</w:t>
      </w:r>
      <w:proofErr w:type="spellEnd"/>
      <w:r>
        <w:rPr>
          <w:b/>
          <w:color w:val="000000"/>
        </w:rPr>
        <w:t xml:space="preserve">, за </w:t>
      </w:r>
      <w:proofErr w:type="spellStart"/>
      <w:r>
        <w:rPr>
          <w:b/>
          <w:color w:val="000000"/>
        </w:rPr>
        <w:t>Управљачки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</w:t>
      </w:r>
      <w:proofErr w:type="spellEnd"/>
      <w:r>
        <w:rPr>
          <w:b/>
          <w:color w:val="000000"/>
        </w:rPr>
        <w:t xml:space="preserve"> у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Структури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претприступне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помоћи</w:t>
      </w:r>
      <w:proofErr w:type="spellEnd"/>
      <w:r>
        <w:rPr>
          <w:b/>
          <w:color w:val="000000"/>
        </w:rPr>
        <w:t xml:space="preserve"> ИПА III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Оперативног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област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конкурентност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инклузивни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раст</w:t>
      </w:r>
      <w:proofErr w:type="spellEnd"/>
      <w:r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lastRenderedPageBreak/>
        <w:t>Управљачког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</w:t>
      </w:r>
      <w:r>
        <w:rPr>
          <w:b/>
          <w:color w:val="000000"/>
        </w:rPr>
        <w:t>тприступне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помоћи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ИПА </w:t>
      </w:r>
      <w:proofErr w:type="gramStart"/>
      <w:r>
        <w:rPr>
          <w:b/>
          <w:color w:val="000000"/>
        </w:rPr>
        <w:t>III.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77/2023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14д </w:t>
      </w:r>
      <w:proofErr w:type="spellStart"/>
      <w:r>
        <w:rPr>
          <w:b/>
          <w:color w:val="000000"/>
        </w:rPr>
        <w:t>Одређује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просвете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међународну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сарадњу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европске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интеграције</w:t>
      </w:r>
      <w:proofErr w:type="spellEnd"/>
      <w:r>
        <w:rPr>
          <w:b/>
          <w:color w:val="000000"/>
        </w:rPr>
        <w:t xml:space="preserve">, за </w:t>
      </w:r>
      <w:proofErr w:type="spellStart"/>
      <w:r>
        <w:rPr>
          <w:b/>
          <w:color w:val="000000"/>
        </w:rPr>
        <w:t>Посредничко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тело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политиком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Структури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</w:t>
      </w:r>
      <w:r>
        <w:rPr>
          <w:b/>
          <w:color w:val="000000"/>
        </w:rPr>
        <w:t>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ИПА III. </w:t>
      </w: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Посредничког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политиком.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77/2023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14ђ </w:t>
      </w:r>
      <w:proofErr w:type="spellStart"/>
      <w:r>
        <w:rPr>
          <w:b/>
          <w:color w:val="000000"/>
        </w:rPr>
        <w:t>Одређује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туризма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омладине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међународну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сарадњу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европске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интеграције</w:t>
      </w:r>
      <w:proofErr w:type="spellEnd"/>
      <w:r>
        <w:rPr>
          <w:b/>
          <w:color w:val="000000"/>
        </w:rPr>
        <w:t xml:space="preserve">, за </w:t>
      </w:r>
      <w:proofErr w:type="spellStart"/>
      <w:r>
        <w:rPr>
          <w:b/>
          <w:color w:val="000000"/>
        </w:rPr>
        <w:t>Поср</w:t>
      </w:r>
      <w:r>
        <w:rPr>
          <w:b/>
          <w:color w:val="000000"/>
        </w:rPr>
        <w:t>едничко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тело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политиком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Структури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ИПА III. </w:t>
      </w: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Посредничког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политиком.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77/2023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14е </w:t>
      </w:r>
      <w:proofErr w:type="spellStart"/>
      <w:r>
        <w:rPr>
          <w:b/>
          <w:color w:val="000000"/>
        </w:rPr>
        <w:t>Одређује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грађевинарства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саобраћаја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инфраструктуре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међународну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сарадњу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европске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интеграције</w:t>
      </w:r>
      <w:proofErr w:type="spellEnd"/>
      <w:r>
        <w:rPr>
          <w:b/>
          <w:color w:val="000000"/>
        </w:rPr>
        <w:t xml:space="preserve">, за </w:t>
      </w:r>
      <w:proofErr w:type="spellStart"/>
      <w:r>
        <w:rPr>
          <w:b/>
          <w:color w:val="000000"/>
        </w:rPr>
        <w:t>Посредничко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тело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политиком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Структури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ИПА III. </w:t>
      </w: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</w:t>
      </w:r>
      <w:r>
        <w:rPr>
          <w:b/>
          <w:color w:val="000000"/>
        </w:rPr>
        <w:t>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Посредничког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политиком.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77/2023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14ж </w:t>
      </w:r>
      <w:proofErr w:type="spellStart"/>
      <w:r>
        <w:rPr>
          <w:b/>
          <w:color w:val="000000"/>
        </w:rPr>
        <w:t>Одређује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Комесаријат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избеглице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миграције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прихват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збрињавање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реадмисију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трајна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решења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азил</w:t>
      </w:r>
      <w:proofErr w:type="spellEnd"/>
      <w:r>
        <w:rPr>
          <w:b/>
          <w:color w:val="000000"/>
        </w:rPr>
        <w:t xml:space="preserve">, за </w:t>
      </w:r>
      <w:proofErr w:type="spellStart"/>
      <w:r>
        <w:rPr>
          <w:b/>
          <w:color w:val="000000"/>
        </w:rPr>
        <w:t>Посредничко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тело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политиком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Структури</w:t>
      </w:r>
      <w:proofErr w:type="spellEnd"/>
      <w:r>
        <w:rPr>
          <w:b/>
          <w:color w:val="000000"/>
        </w:rPr>
        <w:t xml:space="preserve"> з</w:t>
      </w:r>
      <w:r>
        <w:rPr>
          <w:b/>
          <w:color w:val="000000"/>
        </w:rPr>
        <w:t xml:space="preserve">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ИПА III. </w:t>
      </w: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Посредничког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политиком.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77/2023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14з </w:t>
      </w:r>
      <w:proofErr w:type="spellStart"/>
      <w:r>
        <w:rPr>
          <w:b/>
          <w:color w:val="000000"/>
        </w:rPr>
        <w:t>Одређује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Министарство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финансија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Сектор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уговарање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финансирање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</w:t>
      </w:r>
      <w:r>
        <w:rPr>
          <w:b/>
          <w:color w:val="000000"/>
        </w:rPr>
        <w:t>ограма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средстава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Европске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уније</w:t>
      </w:r>
      <w:proofErr w:type="spellEnd"/>
      <w:r>
        <w:rPr>
          <w:b/>
          <w:color w:val="000000"/>
        </w:rPr>
        <w:t xml:space="preserve">, за </w:t>
      </w:r>
      <w:proofErr w:type="spellStart"/>
      <w:r>
        <w:rPr>
          <w:b/>
          <w:color w:val="000000"/>
        </w:rPr>
        <w:t>Посредничко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тело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финансијско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Структури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вишегодишњим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претприступне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помоћи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оквиру</w:t>
      </w:r>
      <w:proofErr w:type="spellEnd"/>
      <w:r>
        <w:rPr>
          <w:b/>
          <w:color w:val="000000"/>
        </w:rPr>
        <w:t xml:space="preserve"> ИПА III. </w:t>
      </w:r>
      <w:proofErr w:type="spellStart"/>
      <w:r>
        <w:rPr>
          <w:b/>
          <w:color w:val="000000"/>
        </w:rPr>
        <w:t>Руководилац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обавља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послове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руководиоца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Посредничког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тела</w:t>
      </w:r>
      <w:proofErr w:type="spellEnd"/>
      <w:r>
        <w:rPr>
          <w:b/>
          <w:color w:val="000000"/>
        </w:rPr>
        <w:t xml:space="preserve"> за </w:t>
      </w:r>
      <w:proofErr w:type="spellStart"/>
      <w:r>
        <w:rPr>
          <w:b/>
          <w:color w:val="000000"/>
        </w:rPr>
        <w:t>финансијско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управља</w:t>
      </w:r>
      <w:r>
        <w:rPr>
          <w:b/>
          <w:color w:val="000000"/>
        </w:rPr>
        <w:t>ње.</w:t>
      </w:r>
      <w:r>
        <w:rPr>
          <w:rFonts w:ascii="Calibri"/>
          <w:b/>
          <w:color w:val="000000"/>
          <w:vertAlign w:val="superscript"/>
        </w:rPr>
        <w:t>*</w:t>
      </w:r>
      <w:proofErr w:type="gramEnd"/>
    </w:p>
    <w:p w:rsidR="00977F66" w:rsidRDefault="00964929">
      <w:pPr>
        <w:spacing w:after="150"/>
      </w:pPr>
      <w:r>
        <w:rPr>
          <w:color w:val="000000"/>
        </w:rPr>
        <w:t>*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77/2023</w:t>
      </w:r>
    </w:p>
    <w:p w:rsidR="00977F66" w:rsidRDefault="00964929">
      <w:pPr>
        <w:spacing w:after="150"/>
      </w:pPr>
      <w:r>
        <w:rPr>
          <w:color w:val="000000"/>
        </w:rPr>
        <w:t xml:space="preserve">15.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Одељење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сузбијање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неправилности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превара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поступању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(АФКОС), за </w:t>
      </w:r>
      <w:proofErr w:type="spellStart"/>
      <w:r>
        <w:rPr>
          <w:color w:val="000000"/>
        </w:rPr>
        <w:t>Тело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сузбијање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неправилности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превара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поступању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</w:t>
      </w:r>
      <w:r>
        <w:rPr>
          <w:color w:val="000000"/>
        </w:rPr>
        <w:t>јским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Руководилац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одељења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руководиоца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Тела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сузбијање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неправилности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превара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поступању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</w:pPr>
      <w:r>
        <w:rPr>
          <w:color w:val="000000"/>
        </w:rPr>
        <w:t xml:space="preserve">16. </w:t>
      </w:r>
      <w:proofErr w:type="spellStart"/>
      <w:r>
        <w:rPr>
          <w:color w:val="000000"/>
        </w:rPr>
        <w:t>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</w:t>
      </w:r>
      <w:r>
        <w:rPr>
          <w:color w:val="000000"/>
        </w:rPr>
        <w:t>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977F66" w:rsidRDefault="00964929">
      <w:pPr>
        <w:spacing w:after="150"/>
        <w:jc w:val="right"/>
      </w:pPr>
      <w:r>
        <w:rPr>
          <w:color w:val="000000"/>
        </w:rPr>
        <w:t xml:space="preserve">05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337-3595/2023</w:t>
      </w:r>
    </w:p>
    <w:p w:rsidR="00977F66" w:rsidRDefault="00964929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27. </w:t>
      </w:r>
      <w:proofErr w:type="spellStart"/>
      <w:r>
        <w:rPr>
          <w:color w:val="000000"/>
        </w:rPr>
        <w:t>априла</w:t>
      </w:r>
      <w:proofErr w:type="spellEnd"/>
      <w:r>
        <w:rPr>
          <w:color w:val="000000"/>
        </w:rPr>
        <w:t xml:space="preserve"> 2023. </w:t>
      </w:r>
      <w:proofErr w:type="spellStart"/>
      <w:r>
        <w:rPr>
          <w:color w:val="000000"/>
        </w:rPr>
        <w:t>године</w:t>
      </w:r>
      <w:proofErr w:type="spellEnd"/>
    </w:p>
    <w:p w:rsidR="00977F66" w:rsidRDefault="00964929">
      <w:pPr>
        <w:spacing w:after="150"/>
        <w:jc w:val="right"/>
      </w:pPr>
      <w:proofErr w:type="spellStart"/>
      <w:r>
        <w:rPr>
          <w:b/>
          <w:color w:val="000000"/>
        </w:rPr>
        <w:t>Влада</w:t>
      </w:r>
      <w:proofErr w:type="spellEnd"/>
    </w:p>
    <w:p w:rsidR="00977F66" w:rsidRDefault="00964929">
      <w:pPr>
        <w:spacing w:after="150"/>
        <w:jc w:val="right"/>
      </w:pPr>
      <w:proofErr w:type="spellStart"/>
      <w:r>
        <w:rPr>
          <w:color w:val="000000"/>
        </w:rPr>
        <w:t>Председник</w:t>
      </w:r>
      <w:proofErr w:type="spellEnd"/>
      <w:r>
        <w:rPr>
          <w:color w:val="000000"/>
        </w:rPr>
        <w:t>,</w:t>
      </w:r>
    </w:p>
    <w:p w:rsidR="00977F66" w:rsidRDefault="00964929">
      <w:pPr>
        <w:spacing w:after="150"/>
        <w:jc w:val="right"/>
      </w:pPr>
      <w:proofErr w:type="spellStart"/>
      <w:r>
        <w:rPr>
          <w:b/>
          <w:color w:val="000000"/>
        </w:rPr>
        <w:t>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Брнабић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p w:rsidR="00977F66" w:rsidRDefault="00964929">
      <w:pPr>
        <w:spacing w:after="150"/>
        <w:jc w:val="center"/>
      </w:pPr>
      <w:r>
        <w:rPr>
          <w:b/>
          <w:color w:val="000000"/>
        </w:rPr>
        <w:t>ОДРЕДБЕ КОЈЕ НИСУ УНЕТЕ У "ПРЕЧИШЋЕН ТЕКСТ" ОДЛУКЕ</w:t>
      </w:r>
    </w:p>
    <w:p w:rsidR="00977F66" w:rsidRDefault="00964929">
      <w:pPr>
        <w:spacing w:after="150"/>
        <w:jc w:val="center"/>
      </w:pPr>
      <w:proofErr w:type="spellStart"/>
      <w:r>
        <w:rPr>
          <w:i/>
          <w:color w:val="000000"/>
        </w:rPr>
        <w:t>Одлука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допуни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Одлуке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одређивању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органа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лица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тела</w:t>
      </w:r>
      <w:proofErr w:type="spellEnd"/>
      <w:r>
        <w:rPr>
          <w:i/>
          <w:color w:val="000000"/>
        </w:rPr>
        <w:t xml:space="preserve"> за </w:t>
      </w:r>
      <w:proofErr w:type="spellStart"/>
      <w:r>
        <w:rPr>
          <w:i/>
          <w:color w:val="000000"/>
        </w:rPr>
        <w:t>управљање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програмима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претприс</w:t>
      </w:r>
      <w:r>
        <w:rPr>
          <w:i/>
          <w:color w:val="000000"/>
        </w:rPr>
        <w:t>тупне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помоћи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Европске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уније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оквиру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инструмента</w:t>
      </w:r>
      <w:proofErr w:type="spellEnd"/>
      <w:r>
        <w:rPr>
          <w:i/>
          <w:color w:val="000000"/>
        </w:rPr>
        <w:t xml:space="preserve"> за </w:t>
      </w:r>
      <w:proofErr w:type="spellStart"/>
      <w:r>
        <w:rPr>
          <w:i/>
          <w:color w:val="000000"/>
        </w:rPr>
        <w:t>претприступну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помоћ</w:t>
      </w:r>
      <w:proofErr w:type="spellEnd"/>
      <w:r>
        <w:rPr>
          <w:i/>
          <w:color w:val="000000"/>
        </w:rPr>
        <w:t xml:space="preserve"> (ИПА III) за </w:t>
      </w:r>
      <w:proofErr w:type="spellStart"/>
      <w:r>
        <w:rPr>
          <w:i/>
          <w:color w:val="000000"/>
        </w:rPr>
        <w:t>период</w:t>
      </w:r>
      <w:proofErr w:type="spellEnd"/>
      <w:r>
        <w:rPr>
          <w:i/>
          <w:color w:val="000000"/>
        </w:rPr>
        <w:t xml:space="preserve"> 2021–2027. </w:t>
      </w:r>
      <w:proofErr w:type="spellStart"/>
      <w:r>
        <w:rPr>
          <w:i/>
          <w:color w:val="000000"/>
        </w:rPr>
        <w:t>године</w:t>
      </w:r>
      <w:proofErr w:type="spellEnd"/>
      <w:r>
        <w:rPr>
          <w:i/>
          <w:color w:val="000000"/>
        </w:rPr>
        <w:t>: „</w:t>
      </w:r>
      <w:proofErr w:type="spellStart"/>
      <w:r>
        <w:rPr>
          <w:i/>
          <w:color w:val="000000"/>
        </w:rPr>
        <w:t>Службени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гласник</w:t>
      </w:r>
      <w:proofErr w:type="spellEnd"/>
      <w:r>
        <w:rPr>
          <w:i/>
          <w:color w:val="000000"/>
        </w:rPr>
        <w:t xml:space="preserve"> РС”, </w:t>
      </w:r>
      <w:proofErr w:type="spellStart"/>
      <w:r>
        <w:rPr>
          <w:i/>
          <w:color w:val="000000"/>
        </w:rPr>
        <w:t>број</w:t>
      </w:r>
      <w:proofErr w:type="spellEnd"/>
      <w:r>
        <w:rPr>
          <w:i/>
          <w:color w:val="000000"/>
        </w:rPr>
        <w:t xml:space="preserve"> 77/2023-5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2. </w:t>
      </w:r>
      <w:proofErr w:type="spellStart"/>
      <w:r>
        <w:rPr>
          <w:b/>
          <w:color w:val="000000"/>
        </w:rPr>
        <w:t>Ова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одлука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ступа</w:t>
      </w:r>
      <w:proofErr w:type="spellEnd"/>
      <w:r>
        <w:rPr>
          <w:b/>
          <w:color w:val="000000"/>
        </w:rPr>
        <w:t xml:space="preserve"> на </w:t>
      </w:r>
      <w:proofErr w:type="spellStart"/>
      <w:r>
        <w:rPr>
          <w:b/>
          <w:color w:val="000000"/>
        </w:rPr>
        <w:t>снагу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наредног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објављивања</w:t>
      </w:r>
      <w:proofErr w:type="spellEnd"/>
      <w:r>
        <w:rPr>
          <w:b/>
          <w:color w:val="000000"/>
        </w:rPr>
        <w:t xml:space="preserve"> у „</w:t>
      </w:r>
      <w:proofErr w:type="spellStart"/>
      <w:r>
        <w:rPr>
          <w:b/>
          <w:color w:val="000000"/>
        </w:rPr>
        <w:t>Службеном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гласнику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Републике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Србије</w:t>
      </w:r>
      <w:proofErr w:type="spellEnd"/>
      <w:r>
        <w:rPr>
          <w:b/>
          <w:color w:val="000000"/>
        </w:rPr>
        <w:t>”.</w:t>
      </w:r>
    </w:p>
    <w:p w:rsidR="00977F66" w:rsidRDefault="00964929">
      <w:pPr>
        <w:spacing w:after="150"/>
        <w:jc w:val="center"/>
      </w:pPr>
      <w:proofErr w:type="spellStart"/>
      <w:r>
        <w:rPr>
          <w:i/>
          <w:color w:val="000000"/>
        </w:rPr>
        <w:t>Одлука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измени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Одлуке</w:t>
      </w:r>
      <w:proofErr w:type="spellEnd"/>
      <w:r>
        <w:rPr>
          <w:i/>
          <w:color w:val="000000"/>
        </w:rPr>
        <w:t xml:space="preserve"> о </w:t>
      </w:r>
      <w:proofErr w:type="spellStart"/>
      <w:r>
        <w:rPr>
          <w:i/>
          <w:color w:val="000000"/>
        </w:rPr>
        <w:t>одређивању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органа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лица</w:t>
      </w:r>
      <w:proofErr w:type="spellEnd"/>
      <w:r>
        <w:rPr>
          <w:i/>
          <w:color w:val="000000"/>
        </w:rPr>
        <w:t xml:space="preserve"> и </w:t>
      </w:r>
      <w:proofErr w:type="spellStart"/>
      <w:r>
        <w:rPr>
          <w:i/>
          <w:color w:val="000000"/>
        </w:rPr>
        <w:t>тела</w:t>
      </w:r>
      <w:proofErr w:type="spellEnd"/>
      <w:r>
        <w:rPr>
          <w:i/>
          <w:color w:val="000000"/>
        </w:rPr>
        <w:t xml:space="preserve"> за </w:t>
      </w:r>
      <w:proofErr w:type="spellStart"/>
      <w:r>
        <w:rPr>
          <w:i/>
          <w:color w:val="000000"/>
        </w:rPr>
        <w:t>управљање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програмима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претприступне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помоћи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Европске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уније</w:t>
      </w:r>
      <w:proofErr w:type="spellEnd"/>
      <w:r>
        <w:rPr>
          <w:i/>
          <w:color w:val="000000"/>
        </w:rPr>
        <w:t xml:space="preserve"> у </w:t>
      </w:r>
      <w:proofErr w:type="spellStart"/>
      <w:r>
        <w:rPr>
          <w:i/>
          <w:color w:val="000000"/>
        </w:rPr>
        <w:t>оквиру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инструмента</w:t>
      </w:r>
      <w:proofErr w:type="spellEnd"/>
      <w:r>
        <w:rPr>
          <w:i/>
          <w:color w:val="000000"/>
        </w:rPr>
        <w:t xml:space="preserve"> за </w:t>
      </w:r>
      <w:proofErr w:type="spellStart"/>
      <w:r>
        <w:rPr>
          <w:i/>
          <w:color w:val="000000"/>
        </w:rPr>
        <w:t>претприступну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помоћ</w:t>
      </w:r>
      <w:proofErr w:type="spellEnd"/>
      <w:r>
        <w:rPr>
          <w:i/>
          <w:color w:val="000000"/>
        </w:rPr>
        <w:t xml:space="preserve"> (ИПА III) за </w:t>
      </w:r>
      <w:proofErr w:type="spellStart"/>
      <w:r>
        <w:rPr>
          <w:i/>
          <w:color w:val="000000"/>
        </w:rPr>
        <w:t>период</w:t>
      </w:r>
      <w:proofErr w:type="spellEnd"/>
      <w:r>
        <w:rPr>
          <w:i/>
          <w:color w:val="000000"/>
        </w:rPr>
        <w:t xml:space="preserve"> 2021–2027. </w:t>
      </w:r>
      <w:proofErr w:type="spellStart"/>
      <w:r>
        <w:rPr>
          <w:i/>
          <w:color w:val="000000"/>
        </w:rPr>
        <w:t>године</w:t>
      </w:r>
      <w:proofErr w:type="spellEnd"/>
      <w:r>
        <w:rPr>
          <w:i/>
          <w:color w:val="000000"/>
        </w:rPr>
        <w:t>: „</w:t>
      </w:r>
      <w:proofErr w:type="spellStart"/>
      <w:r>
        <w:rPr>
          <w:i/>
          <w:color w:val="000000"/>
        </w:rPr>
        <w:t>Службени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гласник</w:t>
      </w:r>
      <w:proofErr w:type="spellEnd"/>
      <w:r>
        <w:rPr>
          <w:i/>
          <w:color w:val="000000"/>
        </w:rPr>
        <w:t xml:space="preserve"> РС”, </w:t>
      </w:r>
      <w:proofErr w:type="spellStart"/>
      <w:r>
        <w:rPr>
          <w:i/>
          <w:color w:val="000000"/>
        </w:rPr>
        <w:t>број</w:t>
      </w:r>
      <w:proofErr w:type="spellEnd"/>
      <w:r>
        <w:rPr>
          <w:i/>
          <w:color w:val="000000"/>
        </w:rPr>
        <w:t xml:space="preserve"> 17/2024-112</w:t>
      </w:r>
    </w:p>
    <w:p w:rsidR="00977F66" w:rsidRDefault="00964929">
      <w:pPr>
        <w:spacing w:after="150"/>
      </w:pPr>
      <w:r>
        <w:rPr>
          <w:b/>
          <w:color w:val="000000"/>
        </w:rPr>
        <w:t xml:space="preserve">2. </w:t>
      </w:r>
      <w:proofErr w:type="spellStart"/>
      <w:r>
        <w:rPr>
          <w:b/>
          <w:color w:val="000000"/>
        </w:rPr>
        <w:t>Ова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одлука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сту</w:t>
      </w:r>
      <w:r>
        <w:rPr>
          <w:b/>
          <w:color w:val="000000"/>
        </w:rPr>
        <w:t>па</w:t>
      </w:r>
      <w:proofErr w:type="spellEnd"/>
      <w:r>
        <w:rPr>
          <w:b/>
          <w:color w:val="000000"/>
        </w:rPr>
        <w:t xml:space="preserve"> на </w:t>
      </w:r>
      <w:proofErr w:type="spellStart"/>
      <w:r>
        <w:rPr>
          <w:b/>
          <w:color w:val="000000"/>
        </w:rPr>
        <w:t>снагу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наредног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објављивања</w:t>
      </w:r>
      <w:proofErr w:type="spellEnd"/>
      <w:r>
        <w:rPr>
          <w:b/>
          <w:color w:val="000000"/>
        </w:rPr>
        <w:t xml:space="preserve"> у „</w:t>
      </w:r>
      <w:proofErr w:type="spellStart"/>
      <w:r>
        <w:rPr>
          <w:b/>
          <w:color w:val="000000"/>
        </w:rPr>
        <w:t>Службеном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гласнику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Републике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Србије</w:t>
      </w:r>
      <w:proofErr w:type="spellEnd"/>
      <w:r>
        <w:rPr>
          <w:b/>
          <w:color w:val="000000"/>
        </w:rPr>
        <w:t>”.</w:t>
      </w:r>
    </w:p>
    <w:p w:rsidR="00977F66" w:rsidRDefault="00964929">
      <w:pPr>
        <w:spacing w:after="150"/>
        <w:jc w:val="center"/>
      </w:pPr>
      <w:r>
        <w:rPr>
          <w:color w:val="000000"/>
        </w:rPr>
        <w:t> </w:t>
      </w:r>
    </w:p>
    <w:sectPr w:rsidR="00977F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7F66"/>
    <w:rsid w:val="00964929"/>
    <w:rsid w:val="0097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17A351-F3E1-445C-B418-372CA69C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2024-03-13T07:50:00Z</dcterms:created>
  <dcterms:modified xsi:type="dcterms:W3CDTF">2024-03-13T07:51:00Z</dcterms:modified>
</cp:coreProperties>
</file>