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D7" w:rsidRDefault="00390DC7">
      <w:pPr>
        <w:spacing w:after="225"/>
        <w:jc w:val="center"/>
      </w:pPr>
      <w:bookmarkStart w:id="0" w:name="_GoBack"/>
      <w:bookmarkEnd w:id="0"/>
      <w:r>
        <w:rPr>
          <w:b/>
          <w:color w:val="000000"/>
        </w:rPr>
        <w:t>ЗАКОН</w:t>
      </w:r>
    </w:p>
    <w:p w:rsidR="000B0BD7" w:rsidRDefault="00390DC7">
      <w:pPr>
        <w:spacing w:after="150"/>
        <w:jc w:val="center"/>
      </w:pPr>
      <w:r>
        <w:rPr>
          <w:b/>
          <w:color w:val="000000"/>
        </w:rPr>
        <w:t>о потврђивању Споразума о зајму између KfW, Франкфурт на Мајни („KfW”) и Републике Србије коју представља министар финансија („Зајмопримац”) за Програм „И</w:t>
      </w:r>
      <w:r>
        <w:rPr>
          <w:b/>
          <w:color w:val="000000"/>
        </w:rPr>
        <w:t>нтегрисано управљање чврстим отпадом, фаза Iˮ</w:t>
      </w:r>
    </w:p>
    <w:p w:rsidR="000B0BD7" w:rsidRDefault="00390DC7">
      <w:pPr>
        <w:spacing w:after="120"/>
        <w:jc w:val="center"/>
      </w:pPr>
      <w:r>
        <w:rPr>
          <w:color w:val="000000"/>
        </w:rPr>
        <w:t>Члан 1.</w:t>
      </w:r>
    </w:p>
    <w:p w:rsidR="000B0BD7" w:rsidRDefault="00390DC7">
      <w:pPr>
        <w:spacing w:after="150"/>
      </w:pPr>
      <w:r>
        <w:rPr>
          <w:color w:val="000000"/>
        </w:rPr>
        <w:t>Потврђује се Споразум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 кој</w:t>
      </w:r>
      <w:r>
        <w:rPr>
          <w:color w:val="000000"/>
        </w:rPr>
        <w:t>и је потписан у Франкфурту на Мајни и Београду 11. децембра 2019. године, у оригиналу на енглеском језику.</w:t>
      </w:r>
    </w:p>
    <w:p w:rsidR="000B0BD7" w:rsidRDefault="00390DC7">
      <w:pPr>
        <w:spacing w:after="120"/>
        <w:jc w:val="center"/>
      </w:pPr>
      <w:r>
        <w:rPr>
          <w:color w:val="000000"/>
        </w:rPr>
        <w:t>Члан 2.</w:t>
      </w:r>
    </w:p>
    <w:p w:rsidR="000B0BD7" w:rsidRDefault="00390DC7">
      <w:pPr>
        <w:spacing w:after="150"/>
      </w:pPr>
      <w:r>
        <w:rPr>
          <w:color w:val="000000"/>
        </w:rPr>
        <w:t>Текст Споразума о зајму између KfW, Франкфурт на Мајни („KfW”) и Републике Србије коју представља министар финансија („Зајмопримац”) за Прогр</w:t>
      </w:r>
      <w:r>
        <w:rPr>
          <w:color w:val="000000"/>
        </w:rPr>
        <w:t>ам „Интегрисано управљање чврстим отпадом, фаза I”, у оригиналу на енглеском језику и у преводу на српски језик гласи:</w:t>
      </w:r>
    </w:p>
    <w:p w:rsidR="000B0BD7" w:rsidRDefault="00390DC7">
      <w:pPr>
        <w:spacing w:after="120"/>
        <w:jc w:val="center"/>
      </w:pPr>
      <w:r>
        <w:rPr>
          <w:b/>
          <w:color w:val="000000"/>
        </w:rPr>
        <w:t>Loan Agreement</w:t>
      </w:r>
    </w:p>
    <w:p w:rsidR="000B0BD7" w:rsidRDefault="00390DC7">
      <w:pPr>
        <w:spacing w:after="120"/>
        <w:jc w:val="center"/>
      </w:pPr>
      <w:r>
        <w:rPr>
          <w:color w:val="000000"/>
        </w:rPr>
        <w:t>dated 11 December 2019</w:t>
      </w:r>
    </w:p>
    <w:p w:rsidR="000B0BD7" w:rsidRDefault="00390DC7">
      <w:pPr>
        <w:spacing w:after="120"/>
        <w:jc w:val="center"/>
      </w:pPr>
      <w:r>
        <w:rPr>
          <w:color w:val="000000"/>
        </w:rPr>
        <w:t>between</w:t>
      </w:r>
    </w:p>
    <w:p w:rsidR="000B0BD7" w:rsidRDefault="00390DC7">
      <w:pPr>
        <w:spacing w:after="120"/>
        <w:jc w:val="center"/>
      </w:pPr>
      <w:r>
        <w:rPr>
          <w:b/>
          <w:color w:val="000000"/>
        </w:rPr>
        <w:t>KfW, Frankfurt am Main</w:t>
      </w:r>
      <w:r>
        <w:br/>
      </w:r>
      <w:r>
        <w:rPr>
          <w:b/>
          <w:color w:val="000000"/>
        </w:rPr>
        <w:t>(”KfW”)</w:t>
      </w:r>
    </w:p>
    <w:p w:rsidR="000B0BD7" w:rsidRDefault="00390DC7">
      <w:pPr>
        <w:spacing w:after="120"/>
        <w:jc w:val="center"/>
      </w:pPr>
      <w:r>
        <w:rPr>
          <w:color w:val="000000"/>
        </w:rPr>
        <w:t>and</w:t>
      </w:r>
    </w:p>
    <w:p w:rsidR="000B0BD7" w:rsidRDefault="00390DC7">
      <w:pPr>
        <w:spacing w:after="120"/>
        <w:jc w:val="center"/>
      </w:pPr>
      <w:r>
        <w:rPr>
          <w:b/>
          <w:color w:val="000000"/>
        </w:rPr>
        <w:t>the Republic of Serbia</w:t>
      </w:r>
      <w:r>
        <w:br/>
      </w:r>
      <w:r>
        <w:rPr>
          <w:b/>
          <w:color w:val="000000"/>
        </w:rPr>
        <w:t>represented by the Minister of Fi</w:t>
      </w:r>
      <w:r>
        <w:rPr>
          <w:b/>
          <w:color w:val="000000"/>
        </w:rPr>
        <w:t>nance</w:t>
      </w:r>
      <w:r>
        <w:br/>
      </w:r>
      <w:r>
        <w:rPr>
          <w:b/>
          <w:color w:val="000000"/>
        </w:rPr>
        <w:t xml:space="preserve"> (“Borrower”)</w:t>
      </w:r>
    </w:p>
    <w:p w:rsidR="000B0BD7" w:rsidRDefault="00390DC7">
      <w:pPr>
        <w:spacing w:after="120"/>
        <w:jc w:val="center"/>
      </w:pPr>
      <w:r>
        <w:rPr>
          <w:color w:val="000000"/>
        </w:rPr>
        <w:t>for</w:t>
      </w:r>
    </w:p>
    <w:p w:rsidR="000B0BD7" w:rsidRDefault="00390DC7">
      <w:pPr>
        <w:spacing w:after="120"/>
        <w:jc w:val="center"/>
      </w:pPr>
      <w:r>
        <w:rPr>
          <w:b/>
          <w:color w:val="000000"/>
        </w:rPr>
        <w:t>EUR 22,000,000.00</w:t>
      </w:r>
    </w:p>
    <w:p w:rsidR="000B0BD7" w:rsidRDefault="00390DC7">
      <w:pPr>
        <w:spacing w:after="120"/>
        <w:jc w:val="center"/>
      </w:pPr>
      <w:r>
        <w:rPr>
          <w:color w:val="000000"/>
        </w:rPr>
        <w:t>for the Programme</w:t>
      </w:r>
    </w:p>
    <w:p w:rsidR="000B0BD7" w:rsidRDefault="00390DC7">
      <w:pPr>
        <w:spacing w:after="120"/>
        <w:jc w:val="center"/>
      </w:pPr>
      <w:r>
        <w:rPr>
          <w:b/>
          <w:color w:val="000000"/>
        </w:rPr>
        <w:t>- Integrated Solid Waste Management Phase I -</w:t>
      </w:r>
    </w:p>
    <w:p w:rsidR="000B0BD7" w:rsidRDefault="00390DC7">
      <w:pPr>
        <w:spacing w:after="120"/>
        <w:jc w:val="center"/>
      </w:pPr>
      <w:r>
        <w:rPr>
          <w:color w:val="000000"/>
        </w:rPr>
        <w:t>Loan ID: 29586</w:t>
      </w:r>
    </w:p>
    <w:p w:rsidR="000B0BD7" w:rsidRDefault="00390DC7">
      <w:pPr>
        <w:spacing w:after="120"/>
        <w:jc w:val="center"/>
      </w:pPr>
      <w:r>
        <w:rPr>
          <w:color w:val="000000"/>
        </w:rPr>
        <w:t>BMZ ID: 2016 68 144</w:t>
      </w:r>
    </w:p>
    <w:p w:rsidR="000B0BD7" w:rsidRDefault="00390DC7">
      <w:pPr>
        <w:spacing w:after="120"/>
        <w:jc w:val="center"/>
      </w:pPr>
      <w:r>
        <w:rPr>
          <w:b/>
          <w:color w:val="000000"/>
        </w:rPr>
        <w:t>CONTENTS</w:t>
      </w:r>
    </w:p>
    <w:tbl>
      <w:tblPr>
        <w:tblW w:w="0" w:type="auto"/>
        <w:tblCellSpacing w:w="0" w:type="auto"/>
        <w:tblLook w:val="04A0" w:firstRow="1" w:lastRow="0" w:firstColumn="1" w:lastColumn="0" w:noHBand="0" w:noVBand="1"/>
      </w:tblPr>
      <w:tblGrid>
        <w:gridCol w:w="8718"/>
        <w:gridCol w:w="525"/>
      </w:tblGrid>
      <w:tr w:rsidR="000B0BD7">
        <w:trPr>
          <w:trHeight w:val="90"/>
          <w:tblCellSpacing w:w="0" w:type="auto"/>
        </w:trPr>
        <w:tc>
          <w:tcPr>
            <w:tcW w:w="13854" w:type="dxa"/>
            <w:vAlign w:val="center"/>
          </w:tcPr>
          <w:p w:rsidR="000B0BD7" w:rsidRDefault="00390DC7">
            <w:pPr>
              <w:spacing w:after="150"/>
            </w:pPr>
            <w:r>
              <w:rPr>
                <w:color w:val="000000"/>
              </w:rPr>
              <w:t>CONTENTS</w:t>
            </w:r>
          </w:p>
        </w:tc>
        <w:tc>
          <w:tcPr>
            <w:tcW w:w="546" w:type="dxa"/>
            <w:vAlign w:val="center"/>
          </w:tcPr>
          <w:p w:rsidR="000B0BD7" w:rsidRDefault="00390DC7">
            <w:pPr>
              <w:spacing w:after="150"/>
            </w:pPr>
            <w:r>
              <w:rPr>
                <w:color w:val="000000"/>
              </w:rPr>
              <w:t>2</w:t>
            </w:r>
          </w:p>
        </w:tc>
      </w:tr>
      <w:tr w:rsidR="000B0BD7">
        <w:trPr>
          <w:trHeight w:val="90"/>
          <w:tblCellSpacing w:w="0" w:type="auto"/>
        </w:trPr>
        <w:tc>
          <w:tcPr>
            <w:tcW w:w="13854" w:type="dxa"/>
            <w:vAlign w:val="center"/>
          </w:tcPr>
          <w:p w:rsidR="000B0BD7" w:rsidRDefault="00390DC7">
            <w:pPr>
              <w:spacing w:after="150"/>
            </w:pPr>
            <w:r>
              <w:rPr>
                <w:color w:val="000000"/>
              </w:rPr>
              <w:t>PREAMBLE</w:t>
            </w:r>
          </w:p>
        </w:tc>
        <w:tc>
          <w:tcPr>
            <w:tcW w:w="546" w:type="dxa"/>
            <w:vAlign w:val="center"/>
          </w:tcPr>
          <w:p w:rsidR="000B0BD7" w:rsidRDefault="00390DC7">
            <w:pPr>
              <w:spacing w:after="150"/>
            </w:pPr>
            <w:r>
              <w:rPr>
                <w:color w:val="000000"/>
              </w:rPr>
              <w:t>3</w:t>
            </w:r>
          </w:p>
        </w:tc>
      </w:tr>
      <w:tr w:rsidR="000B0BD7">
        <w:trPr>
          <w:trHeight w:val="90"/>
          <w:tblCellSpacing w:w="0" w:type="auto"/>
        </w:trPr>
        <w:tc>
          <w:tcPr>
            <w:tcW w:w="13854" w:type="dxa"/>
            <w:vAlign w:val="center"/>
          </w:tcPr>
          <w:p w:rsidR="000B0BD7" w:rsidRDefault="00390DC7">
            <w:pPr>
              <w:spacing w:after="150"/>
            </w:pPr>
            <w:r>
              <w:rPr>
                <w:color w:val="000000"/>
              </w:rPr>
              <w:t>1. Loan</w:t>
            </w:r>
          </w:p>
        </w:tc>
        <w:tc>
          <w:tcPr>
            <w:tcW w:w="546" w:type="dxa"/>
            <w:vAlign w:val="center"/>
          </w:tcPr>
          <w:p w:rsidR="000B0BD7" w:rsidRDefault="00390DC7">
            <w:pPr>
              <w:spacing w:after="150"/>
            </w:pPr>
            <w:r>
              <w:rPr>
                <w:color w:val="000000"/>
              </w:rPr>
              <w:t>4</w:t>
            </w:r>
          </w:p>
        </w:tc>
      </w:tr>
      <w:tr w:rsidR="000B0BD7">
        <w:trPr>
          <w:trHeight w:val="90"/>
          <w:tblCellSpacing w:w="0" w:type="auto"/>
        </w:trPr>
        <w:tc>
          <w:tcPr>
            <w:tcW w:w="13854" w:type="dxa"/>
            <w:vAlign w:val="center"/>
          </w:tcPr>
          <w:p w:rsidR="000B0BD7" w:rsidRDefault="00390DC7">
            <w:pPr>
              <w:spacing w:after="150"/>
            </w:pPr>
            <w:r>
              <w:rPr>
                <w:color w:val="000000"/>
              </w:rPr>
              <w:lastRenderedPageBreak/>
              <w:t>2. Channeling of the Loan</w:t>
            </w:r>
          </w:p>
        </w:tc>
        <w:tc>
          <w:tcPr>
            <w:tcW w:w="546" w:type="dxa"/>
            <w:vAlign w:val="center"/>
          </w:tcPr>
          <w:p w:rsidR="000B0BD7" w:rsidRDefault="00390DC7">
            <w:pPr>
              <w:spacing w:after="150"/>
            </w:pPr>
            <w:r>
              <w:rPr>
                <w:color w:val="000000"/>
              </w:rPr>
              <w:t>5</w:t>
            </w:r>
          </w:p>
        </w:tc>
      </w:tr>
      <w:tr w:rsidR="000B0BD7">
        <w:trPr>
          <w:trHeight w:val="90"/>
          <w:tblCellSpacing w:w="0" w:type="auto"/>
        </w:trPr>
        <w:tc>
          <w:tcPr>
            <w:tcW w:w="13854" w:type="dxa"/>
            <w:vAlign w:val="center"/>
          </w:tcPr>
          <w:p w:rsidR="000B0BD7" w:rsidRDefault="00390DC7">
            <w:pPr>
              <w:spacing w:after="150"/>
            </w:pPr>
            <w:r>
              <w:rPr>
                <w:color w:val="000000"/>
              </w:rPr>
              <w:t>3. Disbursement</w:t>
            </w:r>
          </w:p>
        </w:tc>
        <w:tc>
          <w:tcPr>
            <w:tcW w:w="546" w:type="dxa"/>
            <w:vAlign w:val="center"/>
          </w:tcPr>
          <w:p w:rsidR="000B0BD7" w:rsidRDefault="00390DC7">
            <w:pPr>
              <w:spacing w:after="150"/>
            </w:pPr>
            <w:r>
              <w:rPr>
                <w:color w:val="000000"/>
              </w:rPr>
              <w:t>6</w:t>
            </w:r>
          </w:p>
        </w:tc>
      </w:tr>
      <w:tr w:rsidR="000B0BD7">
        <w:trPr>
          <w:trHeight w:val="90"/>
          <w:tblCellSpacing w:w="0" w:type="auto"/>
        </w:trPr>
        <w:tc>
          <w:tcPr>
            <w:tcW w:w="13854" w:type="dxa"/>
            <w:vAlign w:val="center"/>
          </w:tcPr>
          <w:p w:rsidR="000B0BD7" w:rsidRDefault="00390DC7">
            <w:pPr>
              <w:spacing w:after="150"/>
            </w:pPr>
            <w:r>
              <w:rPr>
                <w:color w:val="000000"/>
              </w:rPr>
              <w:t>4. Fees</w:t>
            </w:r>
          </w:p>
        </w:tc>
        <w:tc>
          <w:tcPr>
            <w:tcW w:w="546" w:type="dxa"/>
            <w:vAlign w:val="center"/>
          </w:tcPr>
          <w:p w:rsidR="000B0BD7" w:rsidRDefault="00390DC7">
            <w:pPr>
              <w:spacing w:after="150"/>
            </w:pPr>
            <w:r>
              <w:rPr>
                <w:color w:val="000000"/>
              </w:rPr>
              <w:t>8</w:t>
            </w:r>
          </w:p>
        </w:tc>
      </w:tr>
      <w:tr w:rsidR="000B0BD7">
        <w:trPr>
          <w:trHeight w:val="90"/>
          <w:tblCellSpacing w:w="0" w:type="auto"/>
        </w:trPr>
        <w:tc>
          <w:tcPr>
            <w:tcW w:w="13854" w:type="dxa"/>
            <w:vAlign w:val="center"/>
          </w:tcPr>
          <w:p w:rsidR="000B0BD7" w:rsidRDefault="00390DC7">
            <w:pPr>
              <w:spacing w:after="150"/>
            </w:pPr>
            <w:r>
              <w:rPr>
                <w:color w:val="000000"/>
              </w:rPr>
              <w:t>5. Interest</w:t>
            </w:r>
          </w:p>
        </w:tc>
        <w:tc>
          <w:tcPr>
            <w:tcW w:w="546" w:type="dxa"/>
            <w:vAlign w:val="center"/>
          </w:tcPr>
          <w:p w:rsidR="000B0BD7" w:rsidRDefault="00390DC7">
            <w:pPr>
              <w:spacing w:after="150"/>
            </w:pPr>
            <w:r>
              <w:rPr>
                <w:color w:val="000000"/>
              </w:rPr>
              <w:t>9</w:t>
            </w:r>
          </w:p>
        </w:tc>
      </w:tr>
      <w:tr w:rsidR="000B0BD7">
        <w:trPr>
          <w:trHeight w:val="90"/>
          <w:tblCellSpacing w:w="0" w:type="auto"/>
        </w:trPr>
        <w:tc>
          <w:tcPr>
            <w:tcW w:w="13854" w:type="dxa"/>
            <w:vAlign w:val="center"/>
          </w:tcPr>
          <w:p w:rsidR="000B0BD7" w:rsidRDefault="00390DC7">
            <w:pPr>
              <w:spacing w:after="150"/>
            </w:pPr>
            <w:r>
              <w:rPr>
                <w:color w:val="000000"/>
              </w:rPr>
              <w:t>6. Repayment and prepayment</w:t>
            </w:r>
          </w:p>
        </w:tc>
        <w:tc>
          <w:tcPr>
            <w:tcW w:w="546" w:type="dxa"/>
            <w:vAlign w:val="center"/>
          </w:tcPr>
          <w:p w:rsidR="000B0BD7" w:rsidRDefault="00390DC7">
            <w:pPr>
              <w:spacing w:after="150"/>
            </w:pPr>
            <w:r>
              <w:rPr>
                <w:color w:val="000000"/>
              </w:rPr>
              <w:t>10</w:t>
            </w:r>
          </w:p>
        </w:tc>
      </w:tr>
      <w:tr w:rsidR="000B0BD7">
        <w:trPr>
          <w:trHeight w:val="90"/>
          <w:tblCellSpacing w:w="0" w:type="auto"/>
        </w:trPr>
        <w:tc>
          <w:tcPr>
            <w:tcW w:w="13854" w:type="dxa"/>
            <w:vAlign w:val="center"/>
          </w:tcPr>
          <w:p w:rsidR="000B0BD7" w:rsidRDefault="00390DC7">
            <w:pPr>
              <w:spacing w:after="150"/>
            </w:pPr>
            <w:r>
              <w:rPr>
                <w:color w:val="000000"/>
              </w:rPr>
              <w:t>7. Calculations and payments in general</w:t>
            </w:r>
          </w:p>
        </w:tc>
        <w:tc>
          <w:tcPr>
            <w:tcW w:w="546" w:type="dxa"/>
            <w:vAlign w:val="center"/>
          </w:tcPr>
          <w:p w:rsidR="000B0BD7" w:rsidRDefault="00390DC7">
            <w:pPr>
              <w:spacing w:after="150"/>
            </w:pPr>
            <w:r>
              <w:rPr>
                <w:color w:val="000000"/>
              </w:rPr>
              <w:t>12</w:t>
            </w:r>
          </w:p>
        </w:tc>
      </w:tr>
      <w:tr w:rsidR="000B0BD7">
        <w:trPr>
          <w:trHeight w:val="90"/>
          <w:tblCellSpacing w:w="0" w:type="auto"/>
        </w:trPr>
        <w:tc>
          <w:tcPr>
            <w:tcW w:w="13854" w:type="dxa"/>
            <w:vAlign w:val="center"/>
          </w:tcPr>
          <w:p w:rsidR="000B0BD7" w:rsidRDefault="00390DC7">
            <w:pPr>
              <w:spacing w:after="150"/>
            </w:pPr>
            <w:r>
              <w:rPr>
                <w:color w:val="000000"/>
              </w:rPr>
              <w:t>8. Guarantee from the Federal Republic of Germany</w:t>
            </w:r>
          </w:p>
        </w:tc>
        <w:tc>
          <w:tcPr>
            <w:tcW w:w="546" w:type="dxa"/>
            <w:vAlign w:val="center"/>
          </w:tcPr>
          <w:p w:rsidR="000B0BD7" w:rsidRDefault="00390DC7">
            <w:pPr>
              <w:spacing w:after="150"/>
            </w:pPr>
            <w:r>
              <w:rPr>
                <w:color w:val="000000"/>
              </w:rPr>
              <w:t>14</w:t>
            </w:r>
          </w:p>
        </w:tc>
      </w:tr>
      <w:tr w:rsidR="000B0BD7">
        <w:trPr>
          <w:trHeight w:val="90"/>
          <w:tblCellSpacing w:w="0" w:type="auto"/>
        </w:trPr>
        <w:tc>
          <w:tcPr>
            <w:tcW w:w="13854" w:type="dxa"/>
            <w:vAlign w:val="center"/>
          </w:tcPr>
          <w:p w:rsidR="000B0BD7" w:rsidRDefault="00390DC7">
            <w:pPr>
              <w:spacing w:after="150"/>
            </w:pPr>
            <w:r>
              <w:rPr>
                <w:color w:val="000000"/>
              </w:rPr>
              <w:t>9. Illegality</w:t>
            </w:r>
          </w:p>
        </w:tc>
        <w:tc>
          <w:tcPr>
            <w:tcW w:w="546" w:type="dxa"/>
            <w:vAlign w:val="center"/>
          </w:tcPr>
          <w:p w:rsidR="000B0BD7" w:rsidRDefault="00390DC7">
            <w:pPr>
              <w:spacing w:after="150"/>
            </w:pPr>
            <w:r>
              <w:rPr>
                <w:color w:val="000000"/>
              </w:rPr>
              <w:t>14</w:t>
            </w:r>
          </w:p>
        </w:tc>
      </w:tr>
      <w:tr w:rsidR="000B0BD7">
        <w:trPr>
          <w:trHeight w:val="90"/>
          <w:tblCellSpacing w:w="0" w:type="auto"/>
        </w:trPr>
        <w:tc>
          <w:tcPr>
            <w:tcW w:w="13854" w:type="dxa"/>
            <w:vAlign w:val="center"/>
          </w:tcPr>
          <w:p w:rsidR="000B0BD7" w:rsidRDefault="00390DC7">
            <w:pPr>
              <w:spacing w:after="150"/>
            </w:pPr>
            <w:r>
              <w:rPr>
                <w:color w:val="000000"/>
              </w:rPr>
              <w:t>10. Costs and public charges</w:t>
            </w:r>
          </w:p>
        </w:tc>
        <w:tc>
          <w:tcPr>
            <w:tcW w:w="546" w:type="dxa"/>
            <w:vAlign w:val="center"/>
          </w:tcPr>
          <w:p w:rsidR="000B0BD7" w:rsidRDefault="00390DC7">
            <w:pPr>
              <w:spacing w:after="150"/>
            </w:pPr>
            <w:r>
              <w:rPr>
                <w:color w:val="000000"/>
              </w:rPr>
              <w:t>14</w:t>
            </w:r>
          </w:p>
        </w:tc>
      </w:tr>
      <w:tr w:rsidR="000B0BD7">
        <w:trPr>
          <w:trHeight w:val="90"/>
          <w:tblCellSpacing w:w="0" w:type="auto"/>
        </w:trPr>
        <w:tc>
          <w:tcPr>
            <w:tcW w:w="13854" w:type="dxa"/>
            <w:vAlign w:val="center"/>
          </w:tcPr>
          <w:p w:rsidR="000B0BD7" w:rsidRDefault="00390DC7">
            <w:pPr>
              <w:spacing w:after="150"/>
            </w:pPr>
            <w:r>
              <w:rPr>
                <w:color w:val="000000"/>
              </w:rPr>
              <w:t>11. Special obligations</w:t>
            </w:r>
          </w:p>
        </w:tc>
        <w:tc>
          <w:tcPr>
            <w:tcW w:w="546" w:type="dxa"/>
            <w:vAlign w:val="center"/>
          </w:tcPr>
          <w:p w:rsidR="000B0BD7" w:rsidRDefault="00390DC7">
            <w:pPr>
              <w:spacing w:after="150"/>
            </w:pPr>
            <w:r>
              <w:rPr>
                <w:color w:val="000000"/>
              </w:rPr>
              <w:t>15</w:t>
            </w:r>
          </w:p>
        </w:tc>
      </w:tr>
      <w:tr w:rsidR="000B0BD7">
        <w:trPr>
          <w:trHeight w:val="90"/>
          <w:tblCellSpacing w:w="0" w:type="auto"/>
        </w:trPr>
        <w:tc>
          <w:tcPr>
            <w:tcW w:w="13854" w:type="dxa"/>
            <w:vAlign w:val="center"/>
          </w:tcPr>
          <w:p w:rsidR="000B0BD7" w:rsidRDefault="00390DC7">
            <w:pPr>
              <w:spacing w:after="150"/>
            </w:pPr>
            <w:r>
              <w:rPr>
                <w:color w:val="000000"/>
              </w:rPr>
              <w:t>12. Termination of the Agreement</w:t>
            </w:r>
          </w:p>
        </w:tc>
        <w:tc>
          <w:tcPr>
            <w:tcW w:w="546" w:type="dxa"/>
            <w:vAlign w:val="center"/>
          </w:tcPr>
          <w:p w:rsidR="000B0BD7" w:rsidRDefault="00390DC7">
            <w:pPr>
              <w:spacing w:after="150"/>
            </w:pPr>
            <w:r>
              <w:rPr>
                <w:color w:val="000000"/>
              </w:rPr>
              <w:t>18</w:t>
            </w:r>
          </w:p>
        </w:tc>
      </w:tr>
      <w:tr w:rsidR="000B0BD7">
        <w:trPr>
          <w:trHeight w:val="90"/>
          <w:tblCellSpacing w:w="0" w:type="auto"/>
        </w:trPr>
        <w:tc>
          <w:tcPr>
            <w:tcW w:w="13854" w:type="dxa"/>
            <w:vAlign w:val="center"/>
          </w:tcPr>
          <w:p w:rsidR="000B0BD7" w:rsidRDefault="00390DC7">
            <w:pPr>
              <w:spacing w:after="150"/>
            </w:pPr>
            <w:r>
              <w:rPr>
                <w:color w:val="000000"/>
              </w:rPr>
              <w:t xml:space="preserve">13. </w:t>
            </w:r>
            <w:r>
              <w:rPr>
                <w:color w:val="000000"/>
              </w:rPr>
              <w:t>Representation and statements</w:t>
            </w:r>
          </w:p>
        </w:tc>
        <w:tc>
          <w:tcPr>
            <w:tcW w:w="546" w:type="dxa"/>
            <w:vAlign w:val="center"/>
          </w:tcPr>
          <w:p w:rsidR="000B0BD7" w:rsidRDefault="00390DC7">
            <w:pPr>
              <w:spacing w:after="150"/>
            </w:pPr>
            <w:r>
              <w:rPr>
                <w:color w:val="000000"/>
              </w:rPr>
              <w:t>19</w:t>
            </w:r>
          </w:p>
        </w:tc>
      </w:tr>
      <w:tr w:rsidR="000B0BD7">
        <w:trPr>
          <w:trHeight w:val="90"/>
          <w:tblCellSpacing w:w="0" w:type="auto"/>
        </w:trPr>
        <w:tc>
          <w:tcPr>
            <w:tcW w:w="13854" w:type="dxa"/>
            <w:vAlign w:val="center"/>
          </w:tcPr>
          <w:p w:rsidR="000B0BD7" w:rsidRDefault="00390DC7">
            <w:pPr>
              <w:spacing w:after="150"/>
            </w:pPr>
            <w:r>
              <w:rPr>
                <w:color w:val="000000"/>
              </w:rPr>
              <w:t>14. Publication and transfer of Programme-related information</w:t>
            </w:r>
          </w:p>
        </w:tc>
        <w:tc>
          <w:tcPr>
            <w:tcW w:w="546" w:type="dxa"/>
            <w:vAlign w:val="center"/>
          </w:tcPr>
          <w:p w:rsidR="000B0BD7" w:rsidRDefault="00390DC7">
            <w:pPr>
              <w:spacing w:after="150"/>
            </w:pPr>
            <w:r>
              <w:rPr>
                <w:color w:val="000000"/>
              </w:rPr>
              <w:t>20</w:t>
            </w:r>
          </w:p>
        </w:tc>
      </w:tr>
      <w:tr w:rsidR="000B0BD7">
        <w:trPr>
          <w:trHeight w:val="90"/>
          <w:tblCellSpacing w:w="0" w:type="auto"/>
        </w:trPr>
        <w:tc>
          <w:tcPr>
            <w:tcW w:w="13854" w:type="dxa"/>
            <w:vAlign w:val="center"/>
          </w:tcPr>
          <w:p w:rsidR="000B0BD7" w:rsidRDefault="00390DC7">
            <w:pPr>
              <w:spacing w:after="150"/>
            </w:pPr>
            <w:r>
              <w:rPr>
                <w:color w:val="000000"/>
              </w:rPr>
              <w:t>15. General provisions</w:t>
            </w:r>
          </w:p>
        </w:tc>
        <w:tc>
          <w:tcPr>
            <w:tcW w:w="546" w:type="dxa"/>
            <w:vAlign w:val="center"/>
          </w:tcPr>
          <w:p w:rsidR="000B0BD7" w:rsidRDefault="00390DC7">
            <w:pPr>
              <w:spacing w:after="150"/>
            </w:pPr>
            <w:r>
              <w:rPr>
                <w:color w:val="000000"/>
              </w:rPr>
              <w:t>22</w:t>
            </w:r>
          </w:p>
        </w:tc>
      </w:tr>
      <w:tr w:rsidR="000B0BD7">
        <w:trPr>
          <w:trHeight w:val="90"/>
          <w:tblCellSpacing w:w="0" w:type="auto"/>
        </w:trPr>
        <w:tc>
          <w:tcPr>
            <w:tcW w:w="13854" w:type="dxa"/>
            <w:vAlign w:val="center"/>
          </w:tcPr>
          <w:p w:rsidR="000B0BD7" w:rsidRDefault="00390DC7">
            <w:pPr>
              <w:spacing w:after="150"/>
            </w:pPr>
            <w:r>
              <w:rPr>
                <w:color w:val="000000"/>
              </w:rPr>
              <w:t>Annex 1 Disbursement schedule</w:t>
            </w:r>
          </w:p>
        </w:tc>
        <w:tc>
          <w:tcPr>
            <w:tcW w:w="546" w:type="dxa"/>
            <w:vAlign w:val="center"/>
          </w:tcPr>
          <w:p w:rsidR="000B0BD7" w:rsidRDefault="00390DC7">
            <w:pPr>
              <w:spacing w:after="150"/>
            </w:pPr>
            <w:r>
              <w:rPr>
                <w:color w:val="000000"/>
              </w:rPr>
              <w:t>26</w:t>
            </w:r>
          </w:p>
        </w:tc>
      </w:tr>
      <w:tr w:rsidR="000B0BD7">
        <w:trPr>
          <w:trHeight w:val="90"/>
          <w:tblCellSpacing w:w="0" w:type="auto"/>
        </w:trPr>
        <w:tc>
          <w:tcPr>
            <w:tcW w:w="13854" w:type="dxa"/>
            <w:vAlign w:val="center"/>
          </w:tcPr>
          <w:p w:rsidR="000B0BD7" w:rsidRDefault="00390DC7">
            <w:pPr>
              <w:spacing w:after="150"/>
            </w:pPr>
            <w:r>
              <w:rPr>
                <w:color w:val="000000"/>
              </w:rPr>
              <w:t>Annex 2 Form of Legal Opinion of the Ministry of Justice of the Republic of Serbia</w:t>
            </w:r>
          </w:p>
        </w:tc>
        <w:tc>
          <w:tcPr>
            <w:tcW w:w="546" w:type="dxa"/>
            <w:vAlign w:val="center"/>
          </w:tcPr>
          <w:p w:rsidR="000B0BD7" w:rsidRDefault="00390DC7">
            <w:pPr>
              <w:spacing w:after="150"/>
            </w:pPr>
            <w:r>
              <w:rPr>
                <w:color w:val="000000"/>
              </w:rPr>
              <w:t>27</w:t>
            </w:r>
          </w:p>
        </w:tc>
      </w:tr>
      <w:tr w:rsidR="000B0BD7">
        <w:trPr>
          <w:trHeight w:val="90"/>
          <w:tblCellSpacing w:w="0" w:type="auto"/>
        </w:trPr>
        <w:tc>
          <w:tcPr>
            <w:tcW w:w="13854" w:type="dxa"/>
            <w:vAlign w:val="center"/>
          </w:tcPr>
          <w:p w:rsidR="000B0BD7" w:rsidRDefault="00390DC7">
            <w:pPr>
              <w:spacing w:after="150"/>
            </w:pPr>
            <w:r>
              <w:rPr>
                <w:color w:val="000000"/>
              </w:rPr>
              <w:t xml:space="preserve">Annex 3 </w:t>
            </w:r>
            <w:r>
              <w:rPr>
                <w:color w:val="000000"/>
              </w:rPr>
              <w:t>Confirmation letter from KfW regarding the German Government Guarantee</w:t>
            </w:r>
          </w:p>
        </w:tc>
        <w:tc>
          <w:tcPr>
            <w:tcW w:w="546" w:type="dxa"/>
            <w:vAlign w:val="center"/>
          </w:tcPr>
          <w:p w:rsidR="000B0BD7" w:rsidRDefault="00390DC7">
            <w:pPr>
              <w:spacing w:after="150"/>
            </w:pPr>
            <w:r>
              <w:rPr>
                <w:color w:val="000000"/>
              </w:rPr>
              <w:t>32</w:t>
            </w:r>
          </w:p>
        </w:tc>
      </w:tr>
    </w:tbl>
    <w:p w:rsidR="000B0BD7" w:rsidRDefault="00390DC7">
      <w:pPr>
        <w:spacing w:after="120"/>
        <w:jc w:val="center"/>
      </w:pPr>
      <w:r>
        <w:rPr>
          <w:b/>
          <w:color w:val="000000"/>
        </w:rPr>
        <w:t>PREAMBLE</w:t>
      </w:r>
    </w:p>
    <w:p w:rsidR="000B0BD7" w:rsidRDefault="00390DC7">
      <w:pPr>
        <w:spacing w:after="150"/>
      </w:pPr>
      <w:r>
        <w:rPr>
          <w:color w:val="000000"/>
        </w:rPr>
        <w:t>The basis for this loan agreement between KfW and the Borrower (“</w:t>
      </w:r>
      <w:r>
        <w:rPr>
          <w:b/>
          <w:color w:val="000000"/>
        </w:rPr>
        <w:t>Loan Agreement</w:t>
      </w:r>
      <w:r>
        <w:rPr>
          <w:color w:val="000000"/>
        </w:rPr>
        <w:t xml:space="preserve">”) is the exchange of verbal notes dated 14 August 2017 from the Government of the Federal </w:t>
      </w:r>
      <w:r>
        <w:rPr>
          <w:color w:val="000000"/>
        </w:rPr>
        <w:t>Republic of Germany and from the Government of the Republic of Serbia dated 12 March 2018 with regard to the “Integrated Solid Waste Management Programme”.</w:t>
      </w:r>
    </w:p>
    <w:p w:rsidR="000B0BD7" w:rsidRDefault="00390DC7">
      <w:pPr>
        <w:spacing w:after="150"/>
      </w:pPr>
      <w:r>
        <w:rPr>
          <w:color w:val="000000"/>
        </w:rPr>
        <w:t>KfW will refinance the Loan granted in accordance with the conditions of this Loan Agreement with in</w:t>
      </w:r>
      <w:r>
        <w:rPr>
          <w:color w:val="000000"/>
        </w:rPr>
        <w:t>terest subsidies from low-interest budget funds provided by the Federal Republic of Germany for projects that meet development-policy eligibility criteria. The terms and conditions of the Loan comply with the OECD requirements applicable on the date of sig</w:t>
      </w:r>
      <w:r>
        <w:rPr>
          <w:color w:val="000000"/>
        </w:rPr>
        <w:t>ning of this Loan Agreement for recognition as Official Development Assistance (ODA).</w:t>
      </w:r>
    </w:p>
    <w:p w:rsidR="000B0BD7" w:rsidRDefault="00390DC7">
      <w:pPr>
        <w:spacing w:after="150"/>
      </w:pPr>
      <w:r>
        <w:rPr>
          <w:color w:val="000000"/>
        </w:rPr>
        <w:t>On this basis and under the condition that the Federal Republic of Germany extends a guarantee for the Loan, KfW will grant a Loan in accordance with the terms and condit</w:t>
      </w:r>
      <w:r>
        <w:rPr>
          <w:color w:val="000000"/>
        </w:rPr>
        <w:t>ions of this Loan Agreement.</w:t>
      </w:r>
    </w:p>
    <w:p w:rsidR="000B0BD7" w:rsidRDefault="00390DC7">
      <w:pPr>
        <w:spacing w:after="150"/>
      </w:pPr>
      <w:r>
        <w:rPr>
          <w:color w:val="000000"/>
        </w:rPr>
        <w:lastRenderedPageBreak/>
        <w:t>Additionally, the Republic of Serbia and KfW envisage to conclude (i) a grant agreement amounting to EUR 10 million for the Integrated Solid Waste Management Programme (the “Grant Agreement I”) and (ii) a grant agreement amount</w:t>
      </w:r>
      <w:r>
        <w:rPr>
          <w:color w:val="000000"/>
        </w:rPr>
        <w:t>ing to EUR 1 million for accompanying measures (the “Grant Agreement II”).</w:t>
      </w:r>
    </w:p>
    <w:p w:rsidR="000B0BD7" w:rsidRDefault="00390DC7">
      <w:pPr>
        <w:spacing w:after="150"/>
      </w:pPr>
      <w:r>
        <w:rPr>
          <w:b/>
          <w:color w:val="000000"/>
        </w:rPr>
        <w:t>1. Loan</w:t>
      </w:r>
    </w:p>
    <w:p w:rsidR="000B0BD7" w:rsidRDefault="00390DC7">
      <w:pPr>
        <w:spacing w:after="150"/>
      </w:pPr>
      <w:r>
        <w:rPr>
          <w:color w:val="000000"/>
        </w:rPr>
        <w:t xml:space="preserve">1.1 </w:t>
      </w:r>
      <w:r>
        <w:rPr>
          <w:i/>
          <w:color w:val="000000"/>
        </w:rPr>
        <w:t>Amount</w:t>
      </w:r>
      <w:r>
        <w:rPr>
          <w:color w:val="000000"/>
        </w:rPr>
        <w:t>. KfW will extend to the Borrower a Loan not exceeding a total of</w:t>
      </w:r>
    </w:p>
    <w:p w:rsidR="000B0BD7" w:rsidRDefault="00390DC7">
      <w:pPr>
        <w:spacing w:after="120"/>
        <w:jc w:val="center"/>
      </w:pPr>
      <w:r>
        <w:rPr>
          <w:b/>
          <w:color w:val="000000"/>
        </w:rPr>
        <w:t>EUR 22,000,000.00</w:t>
      </w:r>
      <w:r>
        <w:rPr>
          <w:color w:val="000000"/>
        </w:rPr>
        <w:t xml:space="preserve"> </w:t>
      </w:r>
    </w:p>
    <w:p w:rsidR="000B0BD7" w:rsidRDefault="00390DC7">
      <w:pPr>
        <w:spacing w:after="120"/>
        <w:jc w:val="center"/>
      </w:pPr>
      <w:r>
        <w:rPr>
          <w:color w:val="000000"/>
        </w:rPr>
        <w:t>(in words: twenty two million Euros),</w:t>
      </w:r>
    </w:p>
    <w:p w:rsidR="000B0BD7" w:rsidRDefault="00390DC7">
      <w:pPr>
        <w:spacing w:after="150"/>
      </w:pPr>
      <w:r>
        <w:rPr>
          <w:color w:val="000000"/>
        </w:rPr>
        <w:t>split in two portions, the amount of the</w:t>
      </w:r>
      <w:r>
        <w:rPr>
          <w:color w:val="000000"/>
        </w:rPr>
        <w:t xml:space="preserve"> portions still to be specified in the Separate Agreement (as defined in Article 1.3 below), of which</w:t>
      </w:r>
    </w:p>
    <w:p w:rsidR="000B0BD7" w:rsidRDefault="00390DC7">
      <w:pPr>
        <w:spacing w:after="150"/>
      </w:pPr>
      <w:r>
        <w:rPr>
          <w:color w:val="000000"/>
        </w:rPr>
        <w:t>• portion I shall be used pursuant to Article 1.2 below (“</w:t>
      </w:r>
      <w:r>
        <w:rPr>
          <w:b/>
          <w:color w:val="000000"/>
        </w:rPr>
        <w:t>Portion I</w:t>
      </w:r>
      <w:r>
        <w:rPr>
          <w:color w:val="000000"/>
        </w:rPr>
        <w:t>”), and</w:t>
      </w:r>
    </w:p>
    <w:p w:rsidR="000B0BD7" w:rsidRDefault="00390DC7">
      <w:pPr>
        <w:spacing w:after="150"/>
      </w:pPr>
      <w:r>
        <w:rPr>
          <w:color w:val="000000"/>
        </w:rPr>
        <w:t>• portion II, amounting to at least EUR 19 million, shall be used pursuant to A</w:t>
      </w:r>
      <w:r>
        <w:rPr>
          <w:color w:val="000000"/>
        </w:rPr>
        <w:t>rticle 1.2 below (“</w:t>
      </w:r>
      <w:r>
        <w:rPr>
          <w:b/>
          <w:color w:val="000000"/>
        </w:rPr>
        <w:t>Portion II</w:t>
      </w:r>
      <w:r>
        <w:rPr>
          <w:color w:val="000000"/>
        </w:rPr>
        <w:t>”)</w:t>
      </w:r>
    </w:p>
    <w:p w:rsidR="000B0BD7" w:rsidRDefault="00390DC7">
      <w:pPr>
        <w:spacing w:after="150"/>
      </w:pPr>
      <w:r>
        <w:rPr>
          <w:color w:val="000000"/>
        </w:rPr>
        <w:t>(Portion I and Portion II together are referred to as the “</w:t>
      </w:r>
      <w:r>
        <w:rPr>
          <w:b/>
          <w:color w:val="000000"/>
        </w:rPr>
        <w:t>Loan</w:t>
      </w:r>
      <w:r>
        <w:rPr>
          <w:color w:val="000000"/>
        </w:rPr>
        <w:t>”).</w:t>
      </w:r>
    </w:p>
    <w:p w:rsidR="000B0BD7" w:rsidRDefault="00390DC7">
      <w:pPr>
        <w:spacing w:after="150"/>
      </w:pPr>
      <w:r>
        <w:rPr>
          <w:color w:val="000000"/>
        </w:rPr>
        <w:t xml:space="preserve">1.2 </w:t>
      </w:r>
      <w:r>
        <w:rPr>
          <w:i/>
          <w:color w:val="000000"/>
        </w:rPr>
        <w:t>Channelling and purpose of the Loan</w:t>
      </w:r>
      <w:r>
        <w:rPr>
          <w:color w:val="000000"/>
        </w:rPr>
        <w:t>. The Borrower will use Portion I exclusively to finance consulting services for the implementation of a waste managem</w:t>
      </w:r>
      <w:r>
        <w:rPr>
          <w:color w:val="000000"/>
        </w:rPr>
        <w:t>ent system in participating municipalities in the Republic of Serbia selected by the Borrower in consultation with KfW (each such town/municipality hereinafter referred to as “</w:t>
      </w:r>
      <w:r>
        <w:rPr>
          <w:b/>
          <w:color w:val="000000"/>
        </w:rPr>
        <w:t>Municipality</w:t>
      </w:r>
      <w:r>
        <w:rPr>
          <w:color w:val="000000"/>
        </w:rPr>
        <w:t>”, together as “</w:t>
      </w:r>
      <w:r>
        <w:rPr>
          <w:b/>
          <w:color w:val="000000"/>
        </w:rPr>
        <w:t>Municipalities</w:t>
      </w:r>
      <w:r>
        <w:rPr>
          <w:color w:val="000000"/>
        </w:rPr>
        <w:t>”) (“</w:t>
      </w:r>
      <w:r>
        <w:rPr>
          <w:b/>
          <w:color w:val="000000"/>
        </w:rPr>
        <w:t>Programme Component I</w:t>
      </w:r>
      <w:r>
        <w:rPr>
          <w:color w:val="000000"/>
        </w:rPr>
        <w:t>”).</w:t>
      </w:r>
    </w:p>
    <w:p w:rsidR="000B0BD7" w:rsidRDefault="00390DC7">
      <w:pPr>
        <w:spacing w:after="150"/>
      </w:pPr>
      <w:r>
        <w:rPr>
          <w:color w:val="000000"/>
        </w:rPr>
        <w:t>The Borr</w:t>
      </w:r>
      <w:r>
        <w:rPr>
          <w:color w:val="000000"/>
        </w:rPr>
        <w:t>ower will channel Portion II to the Municipalities and their respective public utility companies in charge of waste management (“</w:t>
      </w:r>
      <w:r>
        <w:rPr>
          <w:b/>
          <w:color w:val="000000"/>
        </w:rPr>
        <w:t>Programme-Executing Agencies</w:t>
      </w:r>
      <w:r>
        <w:rPr>
          <w:color w:val="000000"/>
        </w:rPr>
        <w:t>”, each a “</w:t>
      </w:r>
      <w:r>
        <w:rPr>
          <w:b/>
          <w:color w:val="000000"/>
        </w:rPr>
        <w:t>Programme-Executing Agency</w:t>
      </w:r>
      <w:r>
        <w:rPr>
          <w:color w:val="000000"/>
        </w:rPr>
        <w:t xml:space="preserve">”), on the conditions set forth in Article 2, and ensure that </w:t>
      </w:r>
      <w:r>
        <w:rPr>
          <w:color w:val="000000"/>
        </w:rPr>
        <w:t>the Municipalities and the Programme-Executing Agencies will use Portion II exclusively to finance waste management investment measures for the implementation of a waste management system in the Municipalities (“</w:t>
      </w:r>
      <w:r>
        <w:rPr>
          <w:b/>
          <w:color w:val="000000"/>
        </w:rPr>
        <w:t>Programme Component II</w:t>
      </w:r>
      <w:r>
        <w:rPr>
          <w:color w:val="000000"/>
        </w:rPr>
        <w:t xml:space="preserve">”). The Borrower will </w:t>
      </w:r>
      <w:r>
        <w:rPr>
          <w:color w:val="000000"/>
        </w:rPr>
        <w:t>ensure that both the Municipalities and the Programme-Executing Agencies will be jointly responsible for the implementation of the individual measures under Programme Component II.</w:t>
      </w:r>
    </w:p>
    <w:p w:rsidR="000B0BD7" w:rsidRDefault="00390DC7">
      <w:pPr>
        <w:spacing w:after="150"/>
      </w:pPr>
      <w:r>
        <w:rPr>
          <w:color w:val="000000"/>
        </w:rPr>
        <w:t>Programme Component I and Programme Component II are hereinafter collective</w:t>
      </w:r>
      <w:r>
        <w:rPr>
          <w:color w:val="000000"/>
        </w:rPr>
        <w:t>ly refererred to as the “</w:t>
      </w:r>
      <w:r>
        <w:rPr>
          <w:b/>
          <w:color w:val="000000"/>
        </w:rPr>
        <w:t>Programme</w:t>
      </w:r>
      <w:r>
        <w:rPr>
          <w:color w:val="000000"/>
        </w:rPr>
        <w:t>”.</w:t>
      </w:r>
    </w:p>
    <w:p w:rsidR="000B0BD7" w:rsidRDefault="00390DC7">
      <w:pPr>
        <w:spacing w:after="150"/>
      </w:pPr>
      <w:r>
        <w:rPr>
          <w:color w:val="000000"/>
        </w:rPr>
        <w:t>1.3 The Borrower, in this regard represented by the Ministry of Construction, Transport and Infrastructure (the “</w:t>
      </w:r>
      <w:r>
        <w:rPr>
          <w:b/>
          <w:color w:val="000000"/>
        </w:rPr>
        <w:t>MCTI</w:t>
      </w:r>
      <w:r>
        <w:rPr>
          <w:color w:val="000000"/>
        </w:rPr>
        <w:t>”) and KfW will determine the details of the Programme, including the investment measures to be financ</w:t>
      </w:r>
      <w:r>
        <w:rPr>
          <w:color w:val="000000"/>
        </w:rPr>
        <w:t>ed from the Loan by separate agreement (”</w:t>
      </w:r>
      <w:r>
        <w:rPr>
          <w:b/>
          <w:color w:val="000000"/>
        </w:rPr>
        <w:t>Separate Agreement</w:t>
      </w:r>
      <w:r>
        <w:rPr>
          <w:color w:val="000000"/>
        </w:rPr>
        <w:t>”</w:t>
      </w:r>
      <w:r>
        <w:rPr>
          <w:b/>
          <w:color w:val="000000"/>
        </w:rPr>
        <w:t>)</w:t>
      </w:r>
      <w:r>
        <w:rPr>
          <w:color w:val="000000"/>
        </w:rPr>
        <w:t>.</w:t>
      </w:r>
    </w:p>
    <w:p w:rsidR="000B0BD7" w:rsidRDefault="00390DC7">
      <w:pPr>
        <w:spacing w:after="150"/>
      </w:pPr>
      <w:r>
        <w:rPr>
          <w:color w:val="000000"/>
        </w:rPr>
        <w:t xml:space="preserve">1.4 </w:t>
      </w:r>
      <w:r>
        <w:rPr>
          <w:i/>
          <w:color w:val="000000"/>
        </w:rPr>
        <w:t>Taxes, charges, customs duties</w:t>
      </w:r>
      <w:r>
        <w:rPr>
          <w:color w:val="000000"/>
        </w:rPr>
        <w:t xml:space="preserve">. Taxes and other public charges owed by the Borrower, any of the Municipalities or their Programme-Executing Agencies, as </w:t>
      </w:r>
      <w:r>
        <w:rPr>
          <w:color w:val="000000"/>
        </w:rPr>
        <w:lastRenderedPageBreak/>
        <w:t>well as customs duties will not be f</w:t>
      </w:r>
      <w:r>
        <w:rPr>
          <w:color w:val="000000"/>
        </w:rPr>
        <w:t xml:space="preserve">inanced from the Loan. In addition to the foregoing, the goods and services imported into the Republic of Serbia for the Programme shall be exempted from customs fees and the trade of goods, services, and equipment for the Programme shall be exempted from </w:t>
      </w:r>
      <w:r>
        <w:rPr>
          <w:color w:val="000000"/>
        </w:rPr>
        <w:t>VAT.</w:t>
      </w:r>
    </w:p>
    <w:p w:rsidR="000B0BD7" w:rsidRDefault="00390DC7">
      <w:pPr>
        <w:spacing w:after="150"/>
      </w:pPr>
      <w:r>
        <w:rPr>
          <w:b/>
          <w:color w:val="000000"/>
        </w:rPr>
        <w:t>2. Channeling of the Loan</w:t>
      </w:r>
    </w:p>
    <w:p w:rsidR="000B0BD7" w:rsidRDefault="00390DC7">
      <w:pPr>
        <w:spacing w:after="150"/>
      </w:pPr>
      <w:r>
        <w:rPr>
          <w:color w:val="000000"/>
        </w:rPr>
        <w:t xml:space="preserve">2.1 </w:t>
      </w:r>
      <w:r>
        <w:rPr>
          <w:i/>
          <w:color w:val="000000"/>
        </w:rPr>
        <w:t>Channeling agreement</w:t>
      </w:r>
      <w:r>
        <w:rPr>
          <w:color w:val="000000"/>
        </w:rPr>
        <w:t>. The Borrower shall channel Portion II to the Municipalities and the Programme-Executing Agencies at terms and conditions securing economic sustainability and social affordability for the population c</w:t>
      </w:r>
      <w:r>
        <w:rPr>
          <w:color w:val="000000"/>
        </w:rPr>
        <w:t>oncerned, in any case under terms and conditions at least as favorable as the terms and conditions set out in Articles 5.1 and 6.1 hereof. Further details will be set out in the Separate Agreement and in separate on-lending agreements, to be concluded betw</w:t>
      </w:r>
      <w:r>
        <w:rPr>
          <w:color w:val="000000"/>
        </w:rPr>
        <w:t>een the Borrower, each Municipality and its Programme-Executing Agency (the on-lending agreements are hereinafter referred to as “</w:t>
      </w:r>
      <w:r>
        <w:rPr>
          <w:b/>
          <w:color w:val="000000"/>
        </w:rPr>
        <w:t>Trilateral Contracts</w:t>
      </w:r>
      <w:r>
        <w:rPr>
          <w:color w:val="000000"/>
        </w:rPr>
        <w:t>”, each a “</w:t>
      </w:r>
      <w:r>
        <w:rPr>
          <w:b/>
          <w:color w:val="000000"/>
        </w:rPr>
        <w:t>Trilateral Contract</w:t>
      </w:r>
      <w:r>
        <w:rPr>
          <w:color w:val="000000"/>
        </w:rPr>
        <w:t>”).</w:t>
      </w:r>
    </w:p>
    <w:p w:rsidR="000B0BD7" w:rsidRDefault="00390DC7">
      <w:pPr>
        <w:spacing w:after="150"/>
      </w:pPr>
      <w:r>
        <w:rPr>
          <w:color w:val="000000"/>
        </w:rPr>
        <w:t xml:space="preserve">2.2 </w:t>
      </w:r>
      <w:r>
        <w:rPr>
          <w:i/>
          <w:color w:val="000000"/>
        </w:rPr>
        <w:t>Certified translation</w:t>
      </w:r>
      <w:r>
        <w:rPr>
          <w:color w:val="000000"/>
        </w:rPr>
        <w:t>. Prior to the first disbursement of Portion II</w:t>
      </w:r>
      <w:r>
        <w:rPr>
          <w:color w:val="000000"/>
        </w:rPr>
        <w:t xml:space="preserve"> to one of the Municipalities, the Borrower, in this regard represented by the MCTI shall provide KfW with a copy of the Serbian version and a certified English translation of the respective Trilateral Contract. Prior to any further disbursement of Portion</w:t>
      </w:r>
      <w:r>
        <w:rPr>
          <w:color w:val="000000"/>
        </w:rPr>
        <w:t xml:space="preserve"> II to other Municipalities, the Borrower, in this regard represented by the MCTI shall provide KfW with copies and English translations of further Trilateral Contracts.</w:t>
      </w:r>
    </w:p>
    <w:p w:rsidR="000B0BD7" w:rsidRDefault="00390DC7">
      <w:pPr>
        <w:spacing w:after="150"/>
      </w:pPr>
      <w:r>
        <w:rPr>
          <w:color w:val="000000"/>
        </w:rPr>
        <w:t xml:space="preserve">2.3 </w:t>
      </w:r>
      <w:r>
        <w:rPr>
          <w:i/>
          <w:color w:val="000000"/>
        </w:rPr>
        <w:t>No liability of Municipalities and their Programme-Executing Agencies.</w:t>
      </w:r>
      <w:r>
        <w:rPr>
          <w:color w:val="000000"/>
        </w:rPr>
        <w:t xml:space="preserve"> The channel</w:t>
      </w:r>
      <w:r>
        <w:rPr>
          <w:color w:val="000000"/>
        </w:rPr>
        <w:t>ling of the Loan under the Trilateral Contracts shall not constitute any liability of the Municipalities or their Programme-Executing Agencies to KfW for payment obligations under this Loan Agreement, but will not exclude them from payment obligations towa</w:t>
      </w:r>
      <w:r>
        <w:rPr>
          <w:color w:val="000000"/>
        </w:rPr>
        <w:t>rds the Borrower.</w:t>
      </w:r>
    </w:p>
    <w:p w:rsidR="000B0BD7" w:rsidRDefault="00390DC7">
      <w:pPr>
        <w:spacing w:after="150"/>
      </w:pPr>
      <w:r>
        <w:rPr>
          <w:b/>
          <w:color w:val="000000"/>
        </w:rPr>
        <w:t>3.</w:t>
      </w:r>
      <w:r>
        <w:rPr>
          <w:color w:val="000000"/>
        </w:rPr>
        <w:t xml:space="preserve"> </w:t>
      </w:r>
      <w:r>
        <w:rPr>
          <w:b/>
          <w:color w:val="000000"/>
        </w:rPr>
        <w:t>Disbursement</w:t>
      </w:r>
    </w:p>
    <w:p w:rsidR="000B0BD7" w:rsidRDefault="00390DC7">
      <w:pPr>
        <w:spacing w:after="150"/>
      </w:pPr>
      <w:r>
        <w:rPr>
          <w:color w:val="000000"/>
        </w:rPr>
        <w:t xml:space="preserve">3.1 </w:t>
      </w:r>
      <w:r>
        <w:rPr>
          <w:i/>
          <w:color w:val="000000"/>
        </w:rPr>
        <w:t>Requesting disbursements</w:t>
      </w:r>
      <w:r>
        <w:rPr>
          <w:color w:val="000000"/>
        </w:rPr>
        <w:t>. As soon as all conditions precedent to disbursement pursuant to Article 3.3 (</w:t>
      </w:r>
      <w:r>
        <w:rPr>
          <w:i/>
          <w:color w:val="000000"/>
        </w:rPr>
        <w:t>Conditions precedent to disbursement</w:t>
      </w:r>
      <w:r>
        <w:rPr>
          <w:color w:val="000000"/>
        </w:rPr>
        <w:t>) hereof are fulfilled, KfW will disburse the Loan in accordance with the progr</w:t>
      </w:r>
      <w:r>
        <w:rPr>
          <w:color w:val="000000"/>
        </w:rPr>
        <w:t xml:space="preserve">ess of the Programme and upon request of the Borrower, in this regard represented by the MCTI. Disbursements will be made in accordance with the Disbursement Schedule contained in Annex 1 </w:t>
      </w:r>
      <w:r>
        <w:rPr>
          <w:i/>
          <w:color w:val="000000"/>
        </w:rPr>
        <w:t>(Disbursement Schedule)</w:t>
      </w:r>
      <w:r>
        <w:rPr>
          <w:color w:val="000000"/>
        </w:rPr>
        <w:t xml:space="preserve"> to this Loan Agreement. KfW will make disbur</w:t>
      </w:r>
      <w:r>
        <w:rPr>
          <w:color w:val="000000"/>
        </w:rPr>
        <w:t>sements only up to the maximum amounts determined for each disbursement period specified in Annex 1. To the extent the Borrower requests disbursement of lower amounts within any such period the undisbursed amounts may be requested in any of the next ensuin</w:t>
      </w:r>
      <w:r>
        <w:rPr>
          <w:color w:val="000000"/>
        </w:rPr>
        <w:t>g periods. With the exception of the last disbursement, KfW is not obligated to make disbursements of less than EUR 200,000.00.</w:t>
      </w:r>
    </w:p>
    <w:p w:rsidR="000B0BD7" w:rsidRDefault="00390DC7">
      <w:pPr>
        <w:spacing w:after="150"/>
      </w:pPr>
      <w:r>
        <w:rPr>
          <w:color w:val="000000"/>
        </w:rPr>
        <w:t xml:space="preserve">3.2 </w:t>
      </w:r>
      <w:r>
        <w:rPr>
          <w:i/>
          <w:color w:val="000000"/>
        </w:rPr>
        <w:t>Deadline for requesting disbursements</w:t>
      </w:r>
      <w:r>
        <w:rPr>
          <w:color w:val="000000"/>
        </w:rPr>
        <w:t xml:space="preserve">. KfW has the right to refuse to make disbursements after 30 June 2026. KfW and the </w:t>
      </w:r>
      <w:r>
        <w:rPr>
          <w:color w:val="000000"/>
        </w:rPr>
        <w:t>Borrower may agree on an extension of this deadline in writing by way of an exchange of letters.</w:t>
      </w:r>
    </w:p>
    <w:p w:rsidR="000B0BD7" w:rsidRDefault="00390DC7">
      <w:pPr>
        <w:spacing w:after="150"/>
      </w:pPr>
      <w:r>
        <w:rPr>
          <w:color w:val="000000"/>
        </w:rPr>
        <w:lastRenderedPageBreak/>
        <w:t xml:space="preserve">3.3 </w:t>
      </w:r>
      <w:r>
        <w:rPr>
          <w:i/>
          <w:color w:val="000000"/>
        </w:rPr>
        <w:t>Conditions precedent to disbursement</w:t>
      </w:r>
      <w:r>
        <w:rPr>
          <w:color w:val="000000"/>
        </w:rPr>
        <w:t>. KfW is obligated to make disbursements under this Loan Agreement only if the following conditions precedent have been</w:t>
      </w:r>
      <w:r>
        <w:rPr>
          <w:color w:val="000000"/>
        </w:rPr>
        <w:t xml:space="preserve"> fulfilled in a manner satisfactory to KfW in form and substance:</w:t>
      </w:r>
    </w:p>
    <w:p w:rsidR="000B0BD7" w:rsidRDefault="00390DC7">
      <w:pPr>
        <w:spacing w:after="150"/>
      </w:pPr>
      <w:r>
        <w:rPr>
          <w:color w:val="000000"/>
        </w:rPr>
        <w:t xml:space="preserve">a) The Borrower will have demonstrated to the satisfaction of KfW, by presenting a legal opinion the content of which is essentially in conformity with the specimen in Annex 2 </w:t>
      </w:r>
      <w:r>
        <w:rPr>
          <w:i/>
          <w:color w:val="000000"/>
        </w:rPr>
        <w:t>(Form of Legal</w:t>
      </w:r>
      <w:r>
        <w:rPr>
          <w:i/>
          <w:color w:val="000000"/>
        </w:rPr>
        <w:t xml:space="preserve"> Opinion of the Ministry of Justice of the Republic of Serbia)</w:t>
      </w:r>
      <w:r>
        <w:rPr>
          <w:color w:val="000000"/>
        </w:rPr>
        <w:t xml:space="preserve"> hereof and by presenting certified copies (each with an official translation into the language of this Loan Agreement) of all documents to which such legal opinion refers, that the Loan Agreeme</w:t>
      </w:r>
      <w:r>
        <w:rPr>
          <w:color w:val="000000"/>
        </w:rPr>
        <w:t>nt is legally effective and enforceable and, in particular, that</w:t>
      </w:r>
    </w:p>
    <w:p w:rsidR="000B0BD7" w:rsidRDefault="00390DC7">
      <w:pPr>
        <w:spacing w:after="150"/>
      </w:pPr>
      <w:r>
        <w:rPr>
          <w:color w:val="000000"/>
        </w:rPr>
        <w:t>(i) the Borrower has met all requirements under its constitutional law and other applicable legal provisions for the valid assumption of all its obligations under this Loan Agreement, and</w:t>
      </w:r>
    </w:p>
    <w:p w:rsidR="000B0BD7" w:rsidRDefault="00390DC7">
      <w:pPr>
        <w:spacing w:after="150"/>
      </w:pPr>
      <w:r>
        <w:rPr>
          <w:color w:val="000000"/>
        </w:rPr>
        <w:t>(ii</w:t>
      </w:r>
      <w:r>
        <w:rPr>
          <w:color w:val="000000"/>
        </w:rPr>
        <w:t>) KfW is exempted from all taxes on income from interest earnings and all levies, commissions and similar costs in the Republic of Serbia when granting the Loan;</w:t>
      </w:r>
    </w:p>
    <w:p w:rsidR="000B0BD7" w:rsidRDefault="00390DC7">
      <w:pPr>
        <w:spacing w:after="150"/>
      </w:pPr>
      <w:r>
        <w:rPr>
          <w:color w:val="000000"/>
        </w:rPr>
        <w:t>b) KfW is in possession of an original of this Loan Agreement and the Separate Agreement, each</w:t>
      </w:r>
      <w:r>
        <w:rPr>
          <w:color w:val="000000"/>
        </w:rPr>
        <w:t xml:space="preserve"> signed with legally binding force;</w:t>
      </w:r>
    </w:p>
    <w:p w:rsidR="000B0BD7" w:rsidRDefault="00390DC7">
      <w:pPr>
        <w:spacing w:after="150"/>
      </w:pPr>
      <w:r>
        <w:rPr>
          <w:color w:val="000000"/>
        </w:rPr>
        <w:t xml:space="preserve">c) the specimen signatures mentioned in Article 13.1 </w:t>
      </w:r>
      <w:r>
        <w:rPr>
          <w:i/>
          <w:color w:val="000000"/>
        </w:rPr>
        <w:t>(Representation of the Borrower)</w:t>
      </w:r>
      <w:r>
        <w:rPr>
          <w:color w:val="000000"/>
        </w:rPr>
        <w:t xml:space="preserve"> hereof have been received by KfW;</w:t>
      </w:r>
    </w:p>
    <w:p w:rsidR="000B0BD7" w:rsidRDefault="00390DC7">
      <w:pPr>
        <w:spacing w:after="150"/>
      </w:pPr>
      <w:r>
        <w:rPr>
          <w:color w:val="000000"/>
        </w:rPr>
        <w:t xml:space="preserve">d) the guarantee from the Federal Republic of Germany mentioned in Article 8 </w:t>
      </w:r>
      <w:r>
        <w:rPr>
          <w:i/>
          <w:color w:val="000000"/>
        </w:rPr>
        <w:t>(Guarantee from the Fed</w:t>
      </w:r>
      <w:r>
        <w:rPr>
          <w:i/>
          <w:color w:val="000000"/>
        </w:rPr>
        <w:t>eral Republic of Germany)</w:t>
      </w:r>
      <w:r>
        <w:rPr>
          <w:color w:val="000000"/>
        </w:rPr>
        <w:t xml:space="preserve"> is in force and effect without any restriction. KfW will inform the Borrower once the Guarantee is in force and effect. The form of confirmation letter to be provided by KfW will be enclosed as Annex 3 to this Loan Agreement;</w:t>
      </w:r>
    </w:p>
    <w:p w:rsidR="000B0BD7" w:rsidRDefault="00390DC7">
      <w:pPr>
        <w:spacing w:after="150"/>
      </w:pPr>
      <w:r>
        <w:rPr>
          <w:color w:val="000000"/>
        </w:rPr>
        <w:t>e) t</w:t>
      </w:r>
      <w:r>
        <w:rPr>
          <w:color w:val="000000"/>
        </w:rPr>
        <w:t xml:space="preserve">he Borrower has paid the Management Fee set forth in Article 4.2 </w:t>
      </w:r>
      <w:r>
        <w:rPr>
          <w:i/>
          <w:color w:val="000000"/>
        </w:rPr>
        <w:t>(Management Fee)</w:t>
      </w:r>
      <w:r>
        <w:rPr>
          <w:color w:val="000000"/>
        </w:rPr>
        <w:t xml:space="preserve"> hereof;</w:t>
      </w:r>
    </w:p>
    <w:p w:rsidR="000B0BD7" w:rsidRDefault="00390DC7">
      <w:pPr>
        <w:spacing w:after="150"/>
      </w:pPr>
      <w:r>
        <w:rPr>
          <w:color w:val="000000"/>
        </w:rPr>
        <w:t>f) no reason for termination has occurred, nor has an incident occurred that would become a cause for termination by notification or expiration or ascertainment or fu</w:t>
      </w:r>
      <w:r>
        <w:rPr>
          <w:color w:val="000000"/>
        </w:rPr>
        <w:t>lfilment of a condition (potential reason for termination);</w:t>
      </w:r>
    </w:p>
    <w:p w:rsidR="000B0BD7" w:rsidRDefault="00390DC7">
      <w:pPr>
        <w:spacing w:after="150"/>
      </w:pPr>
      <w:r>
        <w:rPr>
          <w:color w:val="000000"/>
        </w:rPr>
        <w:t>g) no extraordinary circumstances have arisen that preclude or seriously jeopardise the implementation, the operation, or the purpose of the Programme, or the performance of the payment obligation</w:t>
      </w:r>
      <w:r>
        <w:rPr>
          <w:color w:val="000000"/>
        </w:rPr>
        <w:t>s assumed by the Borrower under this Loan Agreement; and</w:t>
      </w:r>
    </w:p>
    <w:p w:rsidR="000B0BD7" w:rsidRDefault="00390DC7">
      <w:pPr>
        <w:spacing w:after="150"/>
      </w:pPr>
      <w:r>
        <w:rPr>
          <w:color w:val="000000"/>
        </w:rPr>
        <w:t>h) the condition precedent to disbursement set out in Article 2.2 (</w:t>
      </w:r>
      <w:r>
        <w:rPr>
          <w:i/>
          <w:color w:val="000000"/>
        </w:rPr>
        <w:t>Certified translation)</w:t>
      </w:r>
      <w:r>
        <w:rPr>
          <w:color w:val="000000"/>
        </w:rPr>
        <w:t xml:space="preserve"> has been fulfilled.</w:t>
      </w:r>
    </w:p>
    <w:p w:rsidR="000B0BD7" w:rsidRDefault="00390DC7">
      <w:pPr>
        <w:spacing w:after="150"/>
      </w:pPr>
      <w:r>
        <w:rPr>
          <w:color w:val="000000"/>
        </w:rPr>
        <w:t>KfW has the right prior to any disbursement from the Loan to demand such further document</w:t>
      </w:r>
      <w:r>
        <w:rPr>
          <w:color w:val="000000"/>
        </w:rPr>
        <w:t xml:space="preserve">s and evidence as it deems necessary at its discretion (acting reasonably in accordance with regulations and policies applicable to KfW and/or </w:t>
      </w:r>
      <w:r>
        <w:rPr>
          <w:color w:val="000000"/>
        </w:rPr>
        <w:lastRenderedPageBreak/>
        <w:t>international banking practise) to ascertain the conditions precedent for disbursement specified in this section.</w:t>
      </w:r>
    </w:p>
    <w:p w:rsidR="000B0BD7" w:rsidRDefault="00390DC7">
      <w:pPr>
        <w:spacing w:after="150"/>
      </w:pPr>
      <w:r>
        <w:rPr>
          <w:color w:val="000000"/>
        </w:rPr>
        <w:t xml:space="preserve">3.4 </w:t>
      </w:r>
      <w:r>
        <w:rPr>
          <w:i/>
          <w:color w:val="000000"/>
        </w:rPr>
        <w:t>Details of the disbursement procedure</w:t>
      </w:r>
      <w:r>
        <w:rPr>
          <w:color w:val="000000"/>
        </w:rPr>
        <w:t>. The Borrower in this regard represented by the MCTI and KfW will determine the details of the disbursement procedure by the Separate Agreement and, in particular, the evidence that has to be furnished by the Borr</w:t>
      </w:r>
      <w:r>
        <w:rPr>
          <w:color w:val="000000"/>
        </w:rPr>
        <w:t>ower through the MCTI proving that the requested Loan amounts are being used for the agreed purpose.</w:t>
      </w:r>
    </w:p>
    <w:p w:rsidR="000B0BD7" w:rsidRDefault="00390DC7">
      <w:pPr>
        <w:spacing w:after="150"/>
      </w:pPr>
      <w:r>
        <w:rPr>
          <w:color w:val="000000"/>
        </w:rPr>
        <w:t xml:space="preserve">3.5 </w:t>
      </w:r>
      <w:r>
        <w:rPr>
          <w:i/>
          <w:color w:val="000000"/>
        </w:rPr>
        <w:t>Right to cancel disbursements</w:t>
      </w:r>
      <w:r>
        <w:rPr>
          <w:color w:val="000000"/>
        </w:rPr>
        <w:t xml:space="preserve">. Subject to the fulfilment of its obligations under Article 11 </w:t>
      </w:r>
      <w:r>
        <w:rPr>
          <w:i/>
          <w:color w:val="000000"/>
        </w:rPr>
        <w:t>(Special obligations)</w:t>
      </w:r>
      <w:r>
        <w:rPr>
          <w:color w:val="000000"/>
        </w:rPr>
        <w:t xml:space="preserve"> hereof the Borrower may waive the di</w:t>
      </w:r>
      <w:r>
        <w:rPr>
          <w:color w:val="000000"/>
        </w:rPr>
        <w:t xml:space="preserve">sbursement of undisbursed Loan amounts with the prior consent of KfW against payment of a </w:t>
      </w:r>
      <w:r>
        <w:rPr>
          <w:b/>
          <w:color w:val="000000"/>
        </w:rPr>
        <w:t>Non-Utilisation Fee</w:t>
      </w:r>
      <w:r>
        <w:rPr>
          <w:color w:val="000000"/>
        </w:rPr>
        <w:t xml:space="preserve"> pursuant to and as defined in Article 3.6 </w:t>
      </w:r>
      <w:r>
        <w:rPr>
          <w:i/>
          <w:color w:val="000000"/>
        </w:rPr>
        <w:t>(Non-Utilisation Fee)</w:t>
      </w:r>
      <w:r>
        <w:rPr>
          <w:color w:val="000000"/>
        </w:rPr>
        <w:t xml:space="preserve"> hereof.</w:t>
      </w:r>
    </w:p>
    <w:p w:rsidR="000B0BD7" w:rsidRDefault="00390DC7">
      <w:pPr>
        <w:spacing w:after="150"/>
      </w:pPr>
      <w:r>
        <w:rPr>
          <w:color w:val="000000"/>
        </w:rPr>
        <w:t xml:space="preserve">3.6 </w:t>
      </w:r>
      <w:r>
        <w:rPr>
          <w:i/>
          <w:color w:val="000000"/>
        </w:rPr>
        <w:t>Non-Utilisation Fee</w:t>
      </w:r>
      <w:r>
        <w:rPr>
          <w:color w:val="000000"/>
        </w:rPr>
        <w:t>. If the Borrower cancels the disbursement of a Loa</w:t>
      </w:r>
      <w:r>
        <w:rPr>
          <w:color w:val="000000"/>
        </w:rPr>
        <w:t xml:space="preserve">n amount pursuant to Article 3.5 </w:t>
      </w:r>
      <w:r>
        <w:rPr>
          <w:i/>
          <w:color w:val="000000"/>
        </w:rPr>
        <w:t>(Right to cancel disbursements)</w:t>
      </w:r>
      <w:r>
        <w:rPr>
          <w:color w:val="000000"/>
        </w:rPr>
        <w:t xml:space="preserve"> hereof, or if such Loan amount is not disbursed at all or is not disbursed by the deadline stated in Article 3.2 </w:t>
      </w:r>
      <w:r>
        <w:rPr>
          <w:i/>
          <w:color w:val="000000"/>
        </w:rPr>
        <w:t>(Deadline for requesting disbursements)</w:t>
      </w:r>
      <w:r>
        <w:rPr>
          <w:color w:val="000000"/>
        </w:rPr>
        <w:t xml:space="preserve"> hereof, the Borrower will pay to KfW w</w:t>
      </w:r>
      <w:r>
        <w:rPr>
          <w:color w:val="000000"/>
        </w:rPr>
        <w:t>ithout undue delay upon its request such amount as is necessary to compensate KfW for any losses, expenses or costs incurred by KfW as a result of the non-disbursement of the Loan amount (”</w:t>
      </w:r>
      <w:r>
        <w:rPr>
          <w:b/>
          <w:color w:val="000000"/>
        </w:rPr>
        <w:t>Non-Utilisation Fee</w:t>
      </w:r>
      <w:r>
        <w:rPr>
          <w:color w:val="000000"/>
        </w:rPr>
        <w:t>”), unless such non-disbursement constitutes a b</w:t>
      </w:r>
      <w:r>
        <w:rPr>
          <w:color w:val="000000"/>
        </w:rPr>
        <w:t>reach of this Loan Agreement by KfW. KfW will calculate the amount of the Non-Utilisation Fee acting reasonably and communicate it to the Borrower. The Non-Utilisation Fee shall be determined as if no interest subsidies had been provided by the Federal Rep</w:t>
      </w:r>
      <w:r>
        <w:rPr>
          <w:color w:val="000000"/>
        </w:rPr>
        <w:t>ublic of Germany for the Programme.</w:t>
      </w:r>
    </w:p>
    <w:p w:rsidR="000B0BD7" w:rsidRDefault="00390DC7">
      <w:pPr>
        <w:spacing w:after="150"/>
      </w:pPr>
      <w:r>
        <w:rPr>
          <w:b/>
          <w:color w:val="000000"/>
        </w:rPr>
        <w:t>4. Fees</w:t>
      </w:r>
    </w:p>
    <w:p w:rsidR="000B0BD7" w:rsidRDefault="00390DC7">
      <w:pPr>
        <w:spacing w:after="150"/>
      </w:pPr>
      <w:r>
        <w:rPr>
          <w:color w:val="000000"/>
        </w:rPr>
        <w:t xml:space="preserve">4.1 </w:t>
      </w:r>
      <w:r>
        <w:rPr>
          <w:i/>
          <w:color w:val="000000"/>
        </w:rPr>
        <w:t>Commitment Fee</w:t>
      </w:r>
      <w:r>
        <w:rPr>
          <w:color w:val="000000"/>
        </w:rPr>
        <w:t>. The Borrower will pay a non-refundable commitment fee of 0.25% per annum (”</w:t>
      </w:r>
      <w:r>
        <w:rPr>
          <w:b/>
          <w:color w:val="000000"/>
        </w:rPr>
        <w:t>Commitment Fee</w:t>
      </w:r>
      <w:r>
        <w:rPr>
          <w:color w:val="000000"/>
        </w:rPr>
        <w:t>”) on undisbursed Loan amounts.</w:t>
      </w:r>
    </w:p>
    <w:p w:rsidR="000B0BD7" w:rsidRDefault="00390DC7">
      <w:pPr>
        <w:spacing w:after="150"/>
      </w:pPr>
      <w:r>
        <w:rPr>
          <w:color w:val="000000"/>
        </w:rPr>
        <w:t>The Commitment Fee is due for payment semi-annually in arrears on 15 Ma</w:t>
      </w:r>
      <w:r>
        <w:rPr>
          <w:color w:val="000000"/>
        </w:rPr>
        <w:t xml:space="preserve">y and 15 November of each year, for the first time on 15 November 2020 but no earlier than on the respective date following the day on which this Loan Agreement enters into force and effect pursuant to Article 15.10 </w:t>
      </w:r>
      <w:r>
        <w:rPr>
          <w:i/>
          <w:color w:val="000000"/>
        </w:rPr>
        <w:t>(Entry into force and effect)</w:t>
      </w:r>
      <w:r>
        <w:rPr>
          <w:color w:val="000000"/>
        </w:rPr>
        <w:t xml:space="preserve"> hereof.</w:t>
      </w:r>
    </w:p>
    <w:p w:rsidR="000B0BD7" w:rsidRDefault="00390DC7">
      <w:pPr>
        <w:spacing w:after="150"/>
      </w:pPr>
      <w:r>
        <w:rPr>
          <w:color w:val="000000"/>
        </w:rPr>
        <w:t>Th</w:t>
      </w:r>
      <w:r>
        <w:rPr>
          <w:color w:val="000000"/>
        </w:rPr>
        <w:t>e Commitment Fee will be charged for the period beginning twelve months after the signing of this Loan Agreement and lasting until the date of disbursement of the Loan in full or, if applicable, until the date of definitive termination of disbursements fro</w:t>
      </w:r>
      <w:r>
        <w:rPr>
          <w:color w:val="000000"/>
        </w:rPr>
        <w:t>m the Loan.</w:t>
      </w:r>
    </w:p>
    <w:p w:rsidR="000B0BD7" w:rsidRDefault="00390DC7">
      <w:pPr>
        <w:spacing w:after="150"/>
      </w:pPr>
      <w:r>
        <w:rPr>
          <w:color w:val="000000"/>
        </w:rPr>
        <w:t xml:space="preserve">4.2 </w:t>
      </w:r>
      <w:r>
        <w:rPr>
          <w:i/>
          <w:color w:val="000000"/>
        </w:rPr>
        <w:t>Management Fee</w:t>
      </w:r>
      <w:r>
        <w:rPr>
          <w:color w:val="000000"/>
        </w:rPr>
        <w:t xml:space="preserve">. The Borrower will pay KfW a non-refundable one-time lump-sum management fee of 0.5% of the Loan amount stated in Article 1.1 </w:t>
      </w:r>
      <w:r>
        <w:rPr>
          <w:i/>
          <w:color w:val="000000"/>
        </w:rPr>
        <w:t>(Amount)</w:t>
      </w:r>
      <w:r>
        <w:rPr>
          <w:color w:val="000000"/>
        </w:rPr>
        <w:t xml:space="preserve"> hereof (”</w:t>
      </w:r>
      <w:r>
        <w:rPr>
          <w:b/>
          <w:color w:val="000000"/>
        </w:rPr>
        <w:t>Management Fee</w:t>
      </w:r>
      <w:r>
        <w:rPr>
          <w:color w:val="000000"/>
        </w:rPr>
        <w:t>”).</w:t>
      </w:r>
    </w:p>
    <w:p w:rsidR="000B0BD7" w:rsidRDefault="00390DC7">
      <w:pPr>
        <w:spacing w:after="150"/>
      </w:pPr>
      <w:r>
        <w:rPr>
          <w:color w:val="000000"/>
        </w:rPr>
        <w:t xml:space="preserve">The Management Fee is payable on the earliest of the following </w:t>
      </w:r>
      <w:r>
        <w:rPr>
          <w:color w:val="000000"/>
        </w:rPr>
        <w:t xml:space="preserve">two dates: (i) before the first disbursement or (ii) after six months have elapsed since the </w:t>
      </w:r>
      <w:r>
        <w:rPr>
          <w:color w:val="000000"/>
        </w:rPr>
        <w:lastRenderedPageBreak/>
        <w:t>signing of this Loan Agreement by KfW or after one month has elapsed since the entry into force and effect of this Loan Agreement (whichever of the dates stated un</w:t>
      </w:r>
      <w:r>
        <w:rPr>
          <w:color w:val="000000"/>
        </w:rPr>
        <w:t>der (ii) occurs later). The Management Fee is due for payment as soon as this Loan Agreement has been signed irrespective of whether the Loan is disbursed in full or only in part or at all.</w:t>
      </w:r>
    </w:p>
    <w:p w:rsidR="000B0BD7" w:rsidRDefault="00390DC7">
      <w:pPr>
        <w:spacing w:after="150"/>
      </w:pPr>
      <w:r>
        <w:rPr>
          <w:b/>
          <w:color w:val="000000"/>
        </w:rPr>
        <w:t>5. Interest</w:t>
      </w:r>
    </w:p>
    <w:p w:rsidR="000B0BD7" w:rsidRDefault="00390DC7">
      <w:pPr>
        <w:spacing w:after="150"/>
      </w:pPr>
      <w:r>
        <w:rPr>
          <w:color w:val="000000"/>
        </w:rPr>
        <w:t xml:space="preserve">5.1 </w:t>
      </w:r>
      <w:r>
        <w:rPr>
          <w:i/>
          <w:color w:val="000000"/>
        </w:rPr>
        <w:t>Interest</w:t>
      </w:r>
      <w:r>
        <w:rPr>
          <w:color w:val="000000"/>
        </w:rPr>
        <w:t xml:space="preserve"> The Borrower will pay interest to KfW as </w:t>
      </w:r>
      <w:r>
        <w:rPr>
          <w:color w:val="000000"/>
        </w:rPr>
        <w:t>follows:</w:t>
      </w:r>
    </w:p>
    <w:p w:rsidR="000B0BD7" w:rsidRDefault="00390DC7">
      <w:pPr>
        <w:spacing w:after="150"/>
      </w:pPr>
      <w:r>
        <w:rPr>
          <w:i/>
          <w:color w:val="000000"/>
        </w:rPr>
        <w:t>Fixed Interest Rate set upon commitment of the Loan</w:t>
      </w:r>
      <w:r>
        <w:rPr>
          <w:color w:val="000000"/>
        </w:rPr>
        <w:t>. The Borrower will pay interest on the Loan at a rate of 0.90% per annum (”</w:t>
      </w:r>
      <w:r>
        <w:rPr>
          <w:b/>
          <w:color w:val="000000"/>
        </w:rPr>
        <w:t>Fixed Interest Rate</w:t>
      </w:r>
      <w:r>
        <w:rPr>
          <w:color w:val="000000"/>
        </w:rPr>
        <w:t>”) until the last repayment instalment has been received in accordance with the repayment schedule se</w:t>
      </w:r>
      <w:r>
        <w:rPr>
          <w:color w:val="000000"/>
        </w:rPr>
        <w:t xml:space="preserve">t out in Article 6.1 </w:t>
      </w:r>
      <w:r>
        <w:rPr>
          <w:i/>
          <w:color w:val="000000"/>
        </w:rPr>
        <w:t>(Repayment schedule)</w:t>
      </w:r>
      <w:r>
        <w:rPr>
          <w:color w:val="000000"/>
        </w:rPr>
        <w:t xml:space="preserve"> hereof.</w:t>
      </w:r>
    </w:p>
    <w:p w:rsidR="000B0BD7" w:rsidRDefault="00390DC7">
      <w:pPr>
        <w:spacing w:after="150"/>
      </w:pPr>
      <w:r>
        <w:rPr>
          <w:color w:val="000000"/>
        </w:rPr>
        <w:t xml:space="preserve">5.2 </w:t>
      </w:r>
      <w:r>
        <w:rPr>
          <w:i/>
          <w:color w:val="000000"/>
        </w:rPr>
        <w:t>Interest calculation.</w:t>
      </w:r>
      <w:r>
        <w:rPr>
          <w:color w:val="000000"/>
        </w:rPr>
        <w:t xml:space="preserve"> Interest on a disbursed Loan amount will be charged from the date (exclusively) on which the respective Loan amount is disbursed from the Loan account held with KfW for the Borrowe</w:t>
      </w:r>
      <w:r>
        <w:rPr>
          <w:color w:val="000000"/>
        </w:rPr>
        <w:t xml:space="preserve">r until the date (inclusively) on which the respective repayments are credited to KfW’s account specified in Article 7.3 </w:t>
      </w:r>
      <w:r>
        <w:rPr>
          <w:i/>
          <w:color w:val="000000"/>
        </w:rPr>
        <w:t>(Account number, time of crediting)</w:t>
      </w:r>
      <w:r>
        <w:rPr>
          <w:color w:val="000000"/>
        </w:rPr>
        <w:t xml:space="preserve"> hereof. Interest will be calculated in accordance with Article 7.1 </w:t>
      </w:r>
      <w:r>
        <w:rPr>
          <w:i/>
          <w:color w:val="000000"/>
        </w:rPr>
        <w:t>(Calculation)</w:t>
      </w:r>
      <w:r>
        <w:rPr>
          <w:color w:val="000000"/>
        </w:rPr>
        <w:t xml:space="preserve"> hereof.</w:t>
      </w:r>
    </w:p>
    <w:p w:rsidR="000B0BD7" w:rsidRDefault="00390DC7">
      <w:pPr>
        <w:spacing w:after="150"/>
      </w:pPr>
      <w:r>
        <w:rPr>
          <w:color w:val="000000"/>
        </w:rPr>
        <w:t xml:space="preserve">5.3 </w:t>
      </w:r>
      <w:r>
        <w:rPr>
          <w:i/>
          <w:color w:val="000000"/>
        </w:rPr>
        <w:t>Paymen</w:t>
      </w:r>
      <w:r>
        <w:rPr>
          <w:i/>
          <w:color w:val="000000"/>
        </w:rPr>
        <w:t>t Dates</w:t>
      </w:r>
      <w:r>
        <w:rPr>
          <w:color w:val="000000"/>
        </w:rPr>
        <w:t>. Interest will be due in arrears for payment on the dates specified below (each a “</w:t>
      </w:r>
      <w:r>
        <w:rPr>
          <w:b/>
          <w:color w:val="000000"/>
        </w:rPr>
        <w:t>Payment Date</w:t>
      </w:r>
      <w:r>
        <w:rPr>
          <w:color w:val="000000"/>
        </w:rPr>
        <w:t>”):</w:t>
      </w:r>
    </w:p>
    <w:p w:rsidR="000B0BD7" w:rsidRDefault="00390DC7">
      <w:pPr>
        <w:spacing w:after="150"/>
      </w:pPr>
      <w:r>
        <w:rPr>
          <w:color w:val="000000"/>
        </w:rPr>
        <w:t>a) prior to the due date of the first repayment instalment, on 15 May and 15 November of each year, but no earlier than on the Payment Date following</w:t>
      </w:r>
      <w:r>
        <w:rPr>
          <w:color w:val="000000"/>
        </w:rPr>
        <w:t xml:space="preserve"> the day on which this Loan Agreement enters into force and effect pursuant to Article 15.10 </w:t>
      </w:r>
      <w:r>
        <w:rPr>
          <w:i/>
          <w:color w:val="000000"/>
        </w:rPr>
        <w:t>(Entry into force and effect)</w:t>
      </w:r>
      <w:r>
        <w:rPr>
          <w:color w:val="000000"/>
        </w:rPr>
        <w:t xml:space="preserve"> hereof;</w:t>
      </w:r>
    </w:p>
    <w:p w:rsidR="000B0BD7" w:rsidRDefault="00390DC7">
      <w:pPr>
        <w:spacing w:after="150"/>
      </w:pPr>
      <w:r>
        <w:rPr>
          <w:color w:val="000000"/>
        </w:rPr>
        <w:t xml:space="preserve">b) on the due date of the first repayment instalment pursuant to Article 6.1 </w:t>
      </w:r>
      <w:r>
        <w:rPr>
          <w:i/>
          <w:color w:val="000000"/>
        </w:rPr>
        <w:t>(Repayment schedule)</w:t>
      </w:r>
      <w:r>
        <w:rPr>
          <w:color w:val="000000"/>
        </w:rPr>
        <w:t xml:space="preserve"> hereof together with such i</w:t>
      </w:r>
      <w:r>
        <w:rPr>
          <w:color w:val="000000"/>
        </w:rPr>
        <w:t>nstalment;</w:t>
      </w:r>
    </w:p>
    <w:p w:rsidR="000B0BD7" w:rsidRDefault="00390DC7">
      <w:pPr>
        <w:spacing w:after="150"/>
      </w:pPr>
      <w:r>
        <w:rPr>
          <w:color w:val="000000"/>
        </w:rPr>
        <w:t xml:space="preserve">c) thereafter on the due dates of the repayment instalments pursuant to Article 6.1 </w:t>
      </w:r>
      <w:r>
        <w:rPr>
          <w:i/>
          <w:color w:val="000000"/>
        </w:rPr>
        <w:t>(Repayment schedule)</w:t>
      </w:r>
      <w:r>
        <w:rPr>
          <w:color w:val="000000"/>
        </w:rPr>
        <w:t xml:space="preserve"> hereof.</w:t>
      </w:r>
    </w:p>
    <w:p w:rsidR="000B0BD7" w:rsidRDefault="00390DC7">
      <w:pPr>
        <w:spacing w:after="150"/>
      </w:pPr>
      <w:r>
        <w:rPr>
          <w:b/>
          <w:color w:val="000000"/>
        </w:rPr>
        <w:t>6. Repayment and prepayment</w:t>
      </w:r>
    </w:p>
    <w:p w:rsidR="000B0BD7" w:rsidRDefault="00390DC7">
      <w:pPr>
        <w:spacing w:after="150"/>
      </w:pPr>
      <w:r>
        <w:rPr>
          <w:color w:val="000000"/>
        </w:rPr>
        <w:t xml:space="preserve">6.1 </w:t>
      </w:r>
      <w:r>
        <w:rPr>
          <w:i/>
          <w:color w:val="000000"/>
        </w:rPr>
        <w:t>Repayment schedule.</w:t>
      </w:r>
      <w:r>
        <w:rPr>
          <w:color w:val="000000"/>
        </w:rPr>
        <w:t xml:space="preserve"> The repayment period shall not be longer than fifteen (15) years, including up t</w:t>
      </w:r>
      <w:r>
        <w:rPr>
          <w:color w:val="000000"/>
        </w:rPr>
        <w:t>o five (5) years of grace period. The Borrower will repay the Loan as follows: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7"/>
        <w:gridCol w:w="2145"/>
        <w:gridCol w:w="4436"/>
      </w:tblGrid>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Installment</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Due date</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Repayment instalment</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15.11.24</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15.05.25</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15.11.25</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4</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15.05.26</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lastRenderedPageBreak/>
              <w:t>5</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15.11.26</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6</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15.05.27</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7</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15.11.27</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8</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15.05.28</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9</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15.11.28</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15.05.29</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11</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15.11.29</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12</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15.05.30</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13</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15.11.30</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14</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15.05.31</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15.11.31</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16</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15.05.32</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17</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15.11.32</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18</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15.05.33</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19</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15.11.33</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20</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15.05.34</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21</w:t>
            </w:r>
          </w:p>
        </w:tc>
        <w:tc>
          <w:tcPr>
            <w:tcW w:w="318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15.11.34</w:t>
            </w:r>
          </w:p>
        </w:tc>
        <w:tc>
          <w:tcPr>
            <w:tcW w:w="747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1,047,619.20</w:t>
            </w:r>
          </w:p>
        </w:tc>
      </w:tr>
    </w:tbl>
    <w:p w:rsidR="000B0BD7" w:rsidRDefault="00390DC7">
      <w:pPr>
        <w:spacing w:after="150"/>
      </w:pPr>
      <w:r>
        <w:rPr>
          <w:color w:val="000000"/>
        </w:rPr>
        <w:t>This Repayment Schedule may be adjusted from time to time in accordance with Art. 6.5.</w:t>
      </w:r>
    </w:p>
    <w:p w:rsidR="000B0BD7" w:rsidRDefault="00390DC7">
      <w:pPr>
        <w:spacing w:after="150"/>
      </w:pPr>
      <w:r>
        <w:rPr>
          <w:color w:val="000000"/>
        </w:rPr>
        <w:t xml:space="preserve">6.2 </w:t>
      </w:r>
      <w:r>
        <w:rPr>
          <w:i/>
          <w:color w:val="000000"/>
        </w:rPr>
        <w:t>Undisbursed</w:t>
      </w:r>
      <w:r>
        <w:rPr>
          <w:i/>
          <w:color w:val="000000"/>
        </w:rPr>
        <w:t xml:space="preserve"> Loan amounts</w:t>
      </w:r>
      <w:r>
        <w:rPr>
          <w:color w:val="000000"/>
        </w:rPr>
        <w:t xml:space="preserve">. Undisbursed Loan amounts will be offset against the respective last repayment instalment due pursuant to the repayment schedule set forth in Article 6.1 </w:t>
      </w:r>
      <w:r>
        <w:rPr>
          <w:i/>
          <w:color w:val="000000"/>
        </w:rPr>
        <w:t>(Repayment schedule)</w:t>
      </w:r>
      <w:r>
        <w:rPr>
          <w:color w:val="000000"/>
        </w:rPr>
        <w:t xml:space="preserve"> hereof unless KfW at its own discretion after prior consultation wi</w:t>
      </w:r>
      <w:r>
        <w:rPr>
          <w:color w:val="000000"/>
        </w:rPr>
        <w:t>th the Borrower chooses another offsetting alternative in individual cases.</w:t>
      </w:r>
    </w:p>
    <w:p w:rsidR="000B0BD7" w:rsidRDefault="00390DC7">
      <w:pPr>
        <w:spacing w:after="150"/>
      </w:pPr>
      <w:r>
        <w:rPr>
          <w:color w:val="000000"/>
        </w:rPr>
        <w:t xml:space="preserve">6.3 </w:t>
      </w:r>
      <w:r>
        <w:rPr>
          <w:i/>
          <w:color w:val="000000"/>
        </w:rPr>
        <w:t>Repayments in case of incomplete disbursement</w:t>
      </w:r>
      <w:r>
        <w:rPr>
          <w:color w:val="000000"/>
        </w:rPr>
        <w:t>. If a repayment instalment is due before the Loan has been disbursed in full, this will not affect the repayment schedule pursuant</w:t>
      </w:r>
      <w:r>
        <w:rPr>
          <w:color w:val="000000"/>
        </w:rPr>
        <w:t xml:space="preserve"> to Article 6.1 </w:t>
      </w:r>
      <w:r>
        <w:rPr>
          <w:i/>
          <w:color w:val="000000"/>
        </w:rPr>
        <w:t>(Repayment schedule)</w:t>
      </w:r>
      <w:r>
        <w:rPr>
          <w:color w:val="000000"/>
        </w:rPr>
        <w:t xml:space="preserve"> hereof as long as the repayment instalment due under the repayment schedule is lower than the Loan amount disbursed and not yet repaid (”</w:t>
      </w:r>
      <w:r>
        <w:rPr>
          <w:b/>
          <w:color w:val="000000"/>
        </w:rPr>
        <w:t>Outstanding Loan Amount</w:t>
      </w:r>
      <w:r>
        <w:rPr>
          <w:color w:val="000000"/>
        </w:rPr>
        <w:t>”). If the repayment instalment due in accordance with Arti</w:t>
      </w:r>
      <w:r>
        <w:rPr>
          <w:color w:val="000000"/>
        </w:rPr>
        <w:t xml:space="preserve">cle 6.1 </w:t>
      </w:r>
      <w:r>
        <w:rPr>
          <w:i/>
          <w:color w:val="000000"/>
        </w:rPr>
        <w:t>(Repayment schedule)</w:t>
      </w:r>
      <w:r>
        <w:rPr>
          <w:color w:val="000000"/>
        </w:rPr>
        <w:t xml:space="preserve"> hereof exceeds the Outstanding Loan Amount, such repayment instalment will be reduced to the level of the Outstanding Loan Amount and the difference will be allocated evenly to the repayment instalments still outstanding. In co</w:t>
      </w:r>
      <w:r>
        <w:rPr>
          <w:color w:val="000000"/>
        </w:rPr>
        <w:t xml:space="preserve">mputing the Outstanding Loan Amount KfW reserves the right to consider disbursements from the Loan that are made within a period of </w:t>
      </w:r>
      <w:r>
        <w:rPr>
          <w:color w:val="000000"/>
        </w:rPr>
        <w:lastRenderedPageBreak/>
        <w:t>45 or fewer days before a Payment Date to determine the Outstanding Loan Amount only for the next ensuing Payment Date.</w:t>
      </w:r>
    </w:p>
    <w:p w:rsidR="000B0BD7" w:rsidRDefault="00390DC7">
      <w:pPr>
        <w:spacing w:after="150"/>
      </w:pPr>
      <w:r>
        <w:rPr>
          <w:color w:val="000000"/>
        </w:rPr>
        <w:t xml:space="preserve">6.4 </w:t>
      </w:r>
      <w:r>
        <w:rPr>
          <w:i/>
          <w:color w:val="000000"/>
        </w:rPr>
        <w:t>Prepayment</w:t>
      </w:r>
      <w:r>
        <w:rPr>
          <w:color w:val="000000"/>
        </w:rPr>
        <w:t>. The following will apply to prepayments:</w:t>
      </w:r>
    </w:p>
    <w:p w:rsidR="000B0BD7" w:rsidRDefault="00390DC7">
      <w:pPr>
        <w:spacing w:after="150"/>
      </w:pPr>
      <w:r>
        <w:rPr>
          <w:color w:val="000000"/>
        </w:rPr>
        <w:t xml:space="preserve">a) </w:t>
      </w:r>
      <w:r>
        <w:rPr>
          <w:i/>
          <w:color w:val="000000"/>
        </w:rPr>
        <w:t>Right to prepayment</w:t>
      </w:r>
      <w:r>
        <w:rPr>
          <w:color w:val="000000"/>
        </w:rPr>
        <w:t xml:space="preserve">. Subject to the following paragraphs 6.4 b) </w:t>
      </w:r>
      <w:r>
        <w:rPr>
          <w:i/>
          <w:color w:val="000000"/>
        </w:rPr>
        <w:t>(Notification)</w:t>
      </w:r>
      <w:r>
        <w:rPr>
          <w:color w:val="000000"/>
        </w:rPr>
        <w:t xml:space="preserve"> to 6.4 e) </w:t>
      </w:r>
      <w:r>
        <w:rPr>
          <w:i/>
          <w:color w:val="000000"/>
        </w:rPr>
        <w:t>(Offsetting)</w:t>
      </w:r>
      <w:r>
        <w:rPr>
          <w:color w:val="000000"/>
        </w:rPr>
        <w:t xml:space="preserve"> hereof, the Borrower has the right to repay Loan amounts before the scheduled due date if this pre</w:t>
      </w:r>
      <w:r>
        <w:rPr>
          <w:color w:val="000000"/>
        </w:rPr>
        <w:t xml:space="preserve">payment is at least in the amount of a repayment instalment pursuant to Article 6.1 </w:t>
      </w:r>
      <w:r>
        <w:rPr>
          <w:i/>
          <w:color w:val="000000"/>
        </w:rPr>
        <w:t>(Repayment schedule)</w:t>
      </w:r>
      <w:r>
        <w:rPr>
          <w:color w:val="000000"/>
        </w:rPr>
        <w:t xml:space="preserve"> hereof.</w:t>
      </w:r>
    </w:p>
    <w:p w:rsidR="000B0BD7" w:rsidRDefault="00390DC7">
      <w:pPr>
        <w:spacing w:after="150"/>
      </w:pPr>
      <w:r>
        <w:rPr>
          <w:color w:val="000000"/>
        </w:rPr>
        <w:t xml:space="preserve">b) </w:t>
      </w:r>
      <w:r>
        <w:rPr>
          <w:i/>
          <w:color w:val="000000"/>
        </w:rPr>
        <w:t>Notification</w:t>
      </w:r>
      <w:r>
        <w:rPr>
          <w:color w:val="000000"/>
        </w:rPr>
        <w:t xml:space="preserve">. Prepayment of a Loan amount pursuant to Article 6.4 a) </w:t>
      </w:r>
      <w:r>
        <w:rPr>
          <w:i/>
          <w:color w:val="000000"/>
        </w:rPr>
        <w:t>(Right to prepayment)</w:t>
      </w:r>
      <w:r>
        <w:rPr>
          <w:color w:val="000000"/>
        </w:rPr>
        <w:t xml:space="preserve"> hereof is subject to notification of the prepayme</w:t>
      </w:r>
      <w:r>
        <w:rPr>
          <w:color w:val="000000"/>
        </w:rPr>
        <w:t xml:space="preserve">nt by the Borrower to KfW no later than on the fifteenth </w:t>
      </w:r>
      <w:r>
        <w:rPr>
          <w:b/>
          <w:color w:val="000000"/>
        </w:rPr>
        <w:t>Banking Day</w:t>
      </w:r>
      <w:r>
        <w:rPr>
          <w:color w:val="000000"/>
        </w:rPr>
        <w:t xml:space="preserve"> (as defined in Article 15.1 </w:t>
      </w:r>
      <w:r>
        <w:rPr>
          <w:i/>
          <w:color w:val="000000"/>
        </w:rPr>
        <w:t>(Banking Day)</w:t>
      </w:r>
      <w:r>
        <w:rPr>
          <w:color w:val="000000"/>
        </w:rPr>
        <w:t xml:space="preserve"> hereof) prior to the intended prepayment date. Such notice is irrevocable; it must specify the date and the amount of the prepayment and obligate</w:t>
      </w:r>
      <w:r>
        <w:rPr>
          <w:color w:val="000000"/>
        </w:rPr>
        <w:t>s the Borrower to pay to KfW the stated amount on the stated date.</w:t>
      </w:r>
    </w:p>
    <w:p w:rsidR="000B0BD7" w:rsidRDefault="00390DC7">
      <w:pPr>
        <w:spacing w:after="150"/>
      </w:pPr>
      <w:r>
        <w:rPr>
          <w:color w:val="000000"/>
        </w:rPr>
        <w:t xml:space="preserve">c) </w:t>
      </w:r>
      <w:r>
        <w:rPr>
          <w:i/>
          <w:color w:val="000000"/>
        </w:rPr>
        <w:t>Prepayment Fee</w:t>
      </w:r>
      <w:r>
        <w:rPr>
          <w:color w:val="000000"/>
        </w:rPr>
        <w:t>. If the Borrower prepays a fixed interest Loan amount, the Borrower will immediately pay to KfW on demand such amount as is necessary to compensate for any losses, expense</w:t>
      </w:r>
      <w:r>
        <w:rPr>
          <w:color w:val="000000"/>
        </w:rPr>
        <w:t>s or costs incurred by KfW as a result of such prepayment (the “</w:t>
      </w:r>
      <w:r>
        <w:rPr>
          <w:b/>
          <w:color w:val="000000"/>
        </w:rPr>
        <w:t>Prepayment Fee</w:t>
      </w:r>
      <w:r>
        <w:rPr>
          <w:color w:val="000000"/>
        </w:rPr>
        <w:t>”). KfW will determine the amount of the Prepayment Fee in a reasonable manner and communicate it to the Borrower. The Prepayment Fee shall be determined as if no interest subsid</w:t>
      </w:r>
      <w:r>
        <w:rPr>
          <w:color w:val="000000"/>
        </w:rPr>
        <w:t xml:space="preserve">ies had been provided by the Federal Republic of Germany for the Programme. At the request of the Borrower KfW will provide the Borrower with an indication of the amount of the prepayment fee prior to the required irrevocable notification of the repayment </w:t>
      </w:r>
      <w:r>
        <w:rPr>
          <w:color w:val="000000"/>
        </w:rPr>
        <w:t xml:space="preserve">pursuant to Article 6.4 b) </w:t>
      </w:r>
      <w:r>
        <w:rPr>
          <w:i/>
          <w:color w:val="000000"/>
        </w:rPr>
        <w:t>(Notification)</w:t>
      </w:r>
      <w:r>
        <w:rPr>
          <w:color w:val="000000"/>
        </w:rPr>
        <w:t xml:space="preserve"> hereof.</w:t>
      </w:r>
    </w:p>
    <w:p w:rsidR="000B0BD7" w:rsidRDefault="00390DC7">
      <w:pPr>
        <w:spacing w:after="150"/>
      </w:pPr>
      <w:r>
        <w:rPr>
          <w:color w:val="000000"/>
        </w:rPr>
        <w:t xml:space="preserve">d) </w:t>
      </w:r>
      <w:r>
        <w:rPr>
          <w:i/>
          <w:color w:val="000000"/>
        </w:rPr>
        <w:t>Amounts due</w:t>
      </w:r>
      <w:r>
        <w:rPr>
          <w:color w:val="000000"/>
        </w:rPr>
        <w:t xml:space="preserve">. Together with the prepayment pursuant to Article 6.4 a) </w:t>
      </w:r>
      <w:r>
        <w:rPr>
          <w:i/>
          <w:color w:val="000000"/>
        </w:rPr>
        <w:t>(Right to prepayment)</w:t>
      </w:r>
      <w:r>
        <w:rPr>
          <w:color w:val="000000"/>
        </w:rPr>
        <w:t xml:space="preserve"> hereof, the Borrower will pay the following amounts:</w:t>
      </w:r>
    </w:p>
    <w:p w:rsidR="000B0BD7" w:rsidRDefault="00390DC7">
      <w:pPr>
        <w:spacing w:after="150"/>
      </w:pPr>
      <w:r>
        <w:rPr>
          <w:color w:val="000000"/>
        </w:rPr>
        <w:t>(i) any Prepayment Fee due as a result of the prepayment pu</w:t>
      </w:r>
      <w:r>
        <w:rPr>
          <w:color w:val="000000"/>
        </w:rPr>
        <w:t xml:space="preserve">rsuant to Article 6.4 c) </w:t>
      </w:r>
      <w:r>
        <w:rPr>
          <w:i/>
          <w:color w:val="000000"/>
        </w:rPr>
        <w:t>(Prepayment Fee)</w:t>
      </w:r>
      <w:r>
        <w:rPr>
          <w:color w:val="000000"/>
        </w:rPr>
        <w:t xml:space="preserve"> hereof; and</w:t>
      </w:r>
    </w:p>
    <w:p w:rsidR="000B0BD7" w:rsidRDefault="00390DC7">
      <w:pPr>
        <w:spacing w:after="150"/>
      </w:pPr>
      <w:r>
        <w:rPr>
          <w:color w:val="000000"/>
        </w:rPr>
        <w:t>(ii) all interest accrued on the prepaid Loan amount and any other payments still outstanding under this Loan Agreement that have accrued until the date of the prepayment.</w:t>
      </w:r>
    </w:p>
    <w:p w:rsidR="000B0BD7" w:rsidRDefault="00390DC7">
      <w:pPr>
        <w:spacing w:after="150"/>
      </w:pPr>
      <w:r>
        <w:rPr>
          <w:color w:val="000000"/>
        </w:rPr>
        <w:t xml:space="preserve">e) </w:t>
      </w:r>
      <w:r>
        <w:rPr>
          <w:i/>
          <w:color w:val="000000"/>
        </w:rPr>
        <w:t>Offsetting</w:t>
      </w:r>
      <w:r>
        <w:rPr>
          <w:color w:val="000000"/>
        </w:rPr>
        <w:t xml:space="preserve">. Article 6.2 </w:t>
      </w:r>
      <w:r>
        <w:rPr>
          <w:i/>
          <w:color w:val="000000"/>
        </w:rPr>
        <w:t>(Un</w:t>
      </w:r>
      <w:r>
        <w:rPr>
          <w:i/>
          <w:color w:val="000000"/>
        </w:rPr>
        <w:t>disbursed Loan amounts)</w:t>
      </w:r>
      <w:r>
        <w:rPr>
          <w:color w:val="000000"/>
        </w:rPr>
        <w:t xml:space="preserve"> hereof will apply </w:t>
      </w:r>
      <w:r>
        <w:rPr>
          <w:i/>
          <w:color w:val="000000"/>
        </w:rPr>
        <w:t>mutatis mutandis</w:t>
      </w:r>
      <w:r>
        <w:rPr>
          <w:color w:val="000000"/>
        </w:rPr>
        <w:t xml:space="preserve"> to the offsetting of prepayments.</w:t>
      </w:r>
    </w:p>
    <w:p w:rsidR="000B0BD7" w:rsidRDefault="00390DC7">
      <w:pPr>
        <w:spacing w:after="150"/>
      </w:pPr>
      <w:r>
        <w:rPr>
          <w:color w:val="000000"/>
        </w:rPr>
        <w:t xml:space="preserve">6.5 </w:t>
      </w:r>
      <w:r>
        <w:rPr>
          <w:i/>
          <w:color w:val="000000"/>
        </w:rPr>
        <w:t>Revised repayment schedule</w:t>
      </w:r>
      <w:r>
        <w:rPr>
          <w:color w:val="000000"/>
        </w:rPr>
        <w:t xml:space="preserve">. In the event that Article 6.3 </w:t>
      </w:r>
      <w:r>
        <w:rPr>
          <w:i/>
          <w:color w:val="000000"/>
        </w:rPr>
        <w:t>(Repayments in case of incomplete disbursement)</w:t>
      </w:r>
      <w:r>
        <w:rPr>
          <w:color w:val="000000"/>
        </w:rPr>
        <w:t xml:space="preserve"> or Article 6.4 </w:t>
      </w:r>
      <w:r>
        <w:rPr>
          <w:i/>
          <w:color w:val="000000"/>
        </w:rPr>
        <w:t>(Prepayment)</w:t>
      </w:r>
      <w:r>
        <w:rPr>
          <w:color w:val="000000"/>
        </w:rPr>
        <w:t xml:space="preserve"> hereof applies, KfW will </w:t>
      </w:r>
      <w:r>
        <w:rPr>
          <w:color w:val="000000"/>
        </w:rPr>
        <w:t>send the Borrower a revised repayment schedule that will become an integral part of this Loan Agreement and will replace the repayment schedule valid until such time.</w:t>
      </w:r>
    </w:p>
    <w:p w:rsidR="000B0BD7" w:rsidRDefault="00390DC7">
      <w:pPr>
        <w:spacing w:after="150"/>
      </w:pPr>
      <w:r>
        <w:rPr>
          <w:b/>
          <w:color w:val="000000"/>
        </w:rPr>
        <w:t>7. Calculations and payments in general</w:t>
      </w:r>
    </w:p>
    <w:p w:rsidR="000B0BD7" w:rsidRDefault="00390DC7">
      <w:pPr>
        <w:spacing w:after="150"/>
      </w:pPr>
      <w:r>
        <w:rPr>
          <w:color w:val="000000"/>
        </w:rPr>
        <w:t xml:space="preserve">7.1 </w:t>
      </w:r>
      <w:r>
        <w:rPr>
          <w:i/>
          <w:color w:val="000000"/>
        </w:rPr>
        <w:t>Calculation.</w:t>
      </w:r>
      <w:r>
        <w:rPr>
          <w:color w:val="000000"/>
        </w:rPr>
        <w:t xml:space="preserve"> Interest, the Commitment Fee, de</w:t>
      </w:r>
      <w:r>
        <w:rPr>
          <w:color w:val="000000"/>
        </w:rPr>
        <w:t>fault interest pursuant to Article 7.5 (</w:t>
      </w:r>
      <w:r>
        <w:rPr>
          <w:i/>
          <w:color w:val="000000"/>
        </w:rPr>
        <w:t>Default interest</w:t>
      </w:r>
      <w:r>
        <w:rPr>
          <w:color w:val="000000"/>
        </w:rPr>
        <w:t xml:space="preserve">) hereof, lump-sum compensation payments for </w:t>
      </w:r>
      <w:r>
        <w:rPr>
          <w:color w:val="000000"/>
        </w:rPr>
        <w:lastRenderedPageBreak/>
        <w:t>overdue amounts pursuant to Article 7.6 (</w:t>
      </w:r>
      <w:r>
        <w:rPr>
          <w:i/>
          <w:color w:val="000000"/>
        </w:rPr>
        <w:t>Lump-sum compensation</w:t>
      </w:r>
      <w:r>
        <w:rPr>
          <w:color w:val="000000"/>
        </w:rPr>
        <w:t>) hereof, Non-Utilisation Fee and Prepayment Fee will be calculated on the basis of a 360-day</w:t>
      </w:r>
      <w:r>
        <w:rPr>
          <w:color w:val="000000"/>
        </w:rPr>
        <w:t xml:space="preserve"> year with thirty-day months.</w:t>
      </w:r>
    </w:p>
    <w:p w:rsidR="000B0BD7" w:rsidRDefault="00390DC7">
      <w:pPr>
        <w:spacing w:after="150"/>
      </w:pPr>
      <w:r>
        <w:rPr>
          <w:color w:val="000000"/>
        </w:rPr>
        <w:t xml:space="preserve">7.2 </w:t>
      </w:r>
      <w:r>
        <w:rPr>
          <w:i/>
          <w:color w:val="000000"/>
        </w:rPr>
        <w:t>Due date</w:t>
      </w:r>
      <w:r>
        <w:rPr>
          <w:color w:val="000000"/>
        </w:rPr>
        <w:t xml:space="preserve">. If a payment to be made in connection with this Loan Agreement falls due on a date that is not a Banking Day, the Borrower must make such payment on the following Banking Day. If the following Banking Day falls </w:t>
      </w:r>
      <w:r>
        <w:rPr>
          <w:color w:val="000000"/>
        </w:rPr>
        <w:t>within the next calendar month, such payment must be made on the last Banking Day of the current calendar month.</w:t>
      </w:r>
    </w:p>
    <w:p w:rsidR="000B0BD7" w:rsidRDefault="00390DC7">
      <w:pPr>
        <w:spacing w:after="150"/>
      </w:pPr>
      <w:r>
        <w:rPr>
          <w:color w:val="000000"/>
        </w:rPr>
        <w:t xml:space="preserve">7.3 </w:t>
      </w:r>
      <w:r>
        <w:rPr>
          <w:i/>
          <w:color w:val="000000"/>
        </w:rPr>
        <w:t>Account number, time of crediting.</w:t>
      </w:r>
      <w:r>
        <w:rPr>
          <w:color w:val="000000"/>
        </w:rPr>
        <w:t xml:space="preserve"> The Borrower will be released from its payment obligations in connection with this Loan Agreement if and</w:t>
      </w:r>
      <w:r>
        <w:rPr>
          <w:color w:val="000000"/>
        </w:rPr>
        <w:t xml:space="preserve"> to the extent that the respective amounts have been credited to KfW at its free disposal without any deductions in euros and no later than at 10.00 a.m. in Frankfurt am Main, Federal Republic of Germany, to KfW’s account in Frankfurt am Main, Federal Repu</w:t>
      </w:r>
      <w:r>
        <w:rPr>
          <w:color w:val="000000"/>
        </w:rPr>
        <w:t>blic of Germany, number IBAN DE 9250020400 3122301232, stating the due date as an additional reference (”Ref. YYYYMMDD”).</w:t>
      </w:r>
    </w:p>
    <w:p w:rsidR="000B0BD7" w:rsidRDefault="00390DC7">
      <w:pPr>
        <w:spacing w:after="150"/>
      </w:pPr>
      <w:r>
        <w:rPr>
          <w:color w:val="000000"/>
        </w:rPr>
        <w:t xml:space="preserve">7.4 </w:t>
      </w:r>
      <w:r>
        <w:rPr>
          <w:i/>
          <w:color w:val="000000"/>
        </w:rPr>
        <w:t>Counterclaims of the Borrower</w:t>
      </w:r>
      <w:r>
        <w:rPr>
          <w:color w:val="000000"/>
        </w:rPr>
        <w:t>. The Borrower is not entitled to assert any rights of retention or set-off or comparable rights agai</w:t>
      </w:r>
      <w:r>
        <w:rPr>
          <w:color w:val="000000"/>
        </w:rPr>
        <w:t>nst payment obligations under this Loan Agreement unless such rights are recognised by declaratory judgment or are not being contested by KfW.</w:t>
      </w:r>
    </w:p>
    <w:p w:rsidR="000B0BD7" w:rsidRDefault="00390DC7">
      <w:pPr>
        <w:spacing w:after="150"/>
      </w:pPr>
      <w:r>
        <w:rPr>
          <w:color w:val="000000"/>
        </w:rPr>
        <w:t xml:space="preserve">7.5 </w:t>
      </w:r>
      <w:r>
        <w:rPr>
          <w:i/>
          <w:color w:val="000000"/>
        </w:rPr>
        <w:t>Default interest</w:t>
      </w:r>
      <w:r>
        <w:rPr>
          <w:color w:val="000000"/>
        </w:rPr>
        <w:t xml:space="preserve">. If any repayment instalments or prepayments pursuant to Article 6.4 </w:t>
      </w:r>
      <w:r>
        <w:rPr>
          <w:i/>
          <w:color w:val="000000"/>
        </w:rPr>
        <w:t>(Prepayment)</w:t>
      </w:r>
      <w:r>
        <w:rPr>
          <w:color w:val="000000"/>
        </w:rPr>
        <w:t xml:space="preserve"> hereof are</w:t>
      </w:r>
      <w:r>
        <w:rPr>
          <w:color w:val="000000"/>
        </w:rPr>
        <w:t xml:space="preserve"> not at the disposal of KfW when due, KfW may without prior reminder charge default interest at the rate of 200 basis points above the interest rate </w:t>
      </w:r>
      <w:r>
        <w:rPr>
          <w:i/>
          <w:color w:val="000000"/>
        </w:rPr>
        <w:t>per annum</w:t>
      </w:r>
      <w:r>
        <w:rPr>
          <w:color w:val="000000"/>
        </w:rPr>
        <w:t xml:space="preserve"> set out in Article 5.1 </w:t>
      </w:r>
      <w:r>
        <w:rPr>
          <w:i/>
          <w:color w:val="000000"/>
        </w:rPr>
        <w:t>(Interest)</w:t>
      </w:r>
      <w:r>
        <w:rPr>
          <w:color w:val="000000"/>
        </w:rPr>
        <w:t xml:space="preserve"> hereof for the period beginning on the due date and ending on t</w:t>
      </w:r>
      <w:r>
        <w:rPr>
          <w:color w:val="000000"/>
        </w:rPr>
        <w:t xml:space="preserve">he date on which such payments are credited to the account of KfW specified in Article 7.3 </w:t>
      </w:r>
      <w:r>
        <w:rPr>
          <w:i/>
          <w:color w:val="000000"/>
        </w:rPr>
        <w:t>(Account number, time of crediting)</w:t>
      </w:r>
      <w:r>
        <w:rPr>
          <w:color w:val="000000"/>
        </w:rPr>
        <w:t xml:space="preserve"> hereof. Such default interest must be paid immediately upon KfW’s first demand.</w:t>
      </w:r>
    </w:p>
    <w:p w:rsidR="000B0BD7" w:rsidRDefault="00390DC7">
      <w:pPr>
        <w:spacing w:after="150"/>
      </w:pPr>
      <w:r>
        <w:rPr>
          <w:color w:val="000000"/>
        </w:rPr>
        <w:t xml:space="preserve">7.6 </w:t>
      </w:r>
      <w:r>
        <w:rPr>
          <w:i/>
          <w:color w:val="000000"/>
        </w:rPr>
        <w:t>Lump-sum compensation</w:t>
      </w:r>
      <w:r>
        <w:rPr>
          <w:color w:val="000000"/>
        </w:rPr>
        <w:t xml:space="preserve">. KfW may without prior </w:t>
      </w:r>
      <w:r>
        <w:rPr>
          <w:color w:val="000000"/>
        </w:rPr>
        <w:t xml:space="preserve">reminder request lump-sum compensation on overdue amounts (with the exception of the repayment instalments and prepayments mentioned in Article 7.5 </w:t>
      </w:r>
      <w:r>
        <w:rPr>
          <w:i/>
          <w:color w:val="000000"/>
        </w:rPr>
        <w:t>(Default interest)</w:t>
      </w:r>
      <w:r>
        <w:rPr>
          <w:color w:val="000000"/>
        </w:rPr>
        <w:t xml:space="preserve"> hereof) from the due date until the date of payment at a rate of 200 basis points above t</w:t>
      </w:r>
      <w:r>
        <w:rPr>
          <w:color w:val="000000"/>
        </w:rPr>
        <w:t xml:space="preserve">he Fixed Interest Rate </w:t>
      </w:r>
      <w:r>
        <w:rPr>
          <w:i/>
          <w:color w:val="000000"/>
        </w:rPr>
        <w:t>per annum</w:t>
      </w:r>
      <w:r>
        <w:rPr>
          <w:color w:val="000000"/>
        </w:rPr>
        <w:t xml:space="preserve"> pursuant to Article 5.1 </w:t>
      </w:r>
      <w:r>
        <w:rPr>
          <w:i/>
          <w:color w:val="000000"/>
        </w:rPr>
        <w:t>(Interest)</w:t>
      </w:r>
      <w:r>
        <w:rPr>
          <w:color w:val="000000"/>
        </w:rPr>
        <w:t xml:space="preserve"> hereof. The lump-sum compensation must be paid immediately upon KfW’s first demand. The Borrower is free to demonstrate that no damages have occurred or that the damages were less than the</w:t>
      </w:r>
      <w:r>
        <w:rPr>
          <w:color w:val="000000"/>
        </w:rPr>
        <w:t xml:space="preserve"> lump-sum compensation.</w:t>
      </w:r>
    </w:p>
    <w:p w:rsidR="000B0BD7" w:rsidRDefault="00390DC7">
      <w:pPr>
        <w:spacing w:after="150"/>
      </w:pPr>
      <w:r>
        <w:rPr>
          <w:color w:val="000000"/>
        </w:rPr>
        <w:t xml:space="preserve">7.7 </w:t>
      </w:r>
      <w:r>
        <w:rPr>
          <w:i/>
          <w:color w:val="000000"/>
        </w:rPr>
        <w:t>Offsetting</w:t>
      </w:r>
      <w:r>
        <w:rPr>
          <w:color w:val="000000"/>
        </w:rPr>
        <w:t>. KfW has the right to offset payments received against payments due and unpaid under this Loan Agreement.</w:t>
      </w:r>
    </w:p>
    <w:p w:rsidR="000B0BD7" w:rsidRDefault="00390DC7">
      <w:pPr>
        <w:spacing w:after="150"/>
      </w:pPr>
      <w:r>
        <w:rPr>
          <w:color w:val="000000"/>
        </w:rPr>
        <w:t xml:space="preserve">7.8 </w:t>
      </w:r>
      <w:r>
        <w:rPr>
          <w:i/>
          <w:color w:val="000000"/>
        </w:rPr>
        <w:t>Calculations made by KfW</w:t>
      </w:r>
      <w:r>
        <w:rPr>
          <w:color w:val="000000"/>
        </w:rPr>
        <w:t>. Absent manifest errors, the values calculated by KfW and calculations performed b</w:t>
      </w:r>
      <w:r>
        <w:rPr>
          <w:color w:val="000000"/>
        </w:rPr>
        <w:t xml:space="preserve">y KfW of amounts due in connection with this Loan Agreement constitute </w:t>
      </w:r>
      <w:r>
        <w:rPr>
          <w:i/>
          <w:color w:val="000000"/>
        </w:rPr>
        <w:t>prima-facie</w:t>
      </w:r>
      <w:r>
        <w:rPr>
          <w:color w:val="000000"/>
        </w:rPr>
        <w:t xml:space="preserve"> evidence (</w:t>
      </w:r>
      <w:r>
        <w:rPr>
          <w:i/>
          <w:color w:val="000000"/>
        </w:rPr>
        <w:t>Anscheinsbeweis</w:t>
      </w:r>
      <w:r>
        <w:rPr>
          <w:color w:val="000000"/>
        </w:rPr>
        <w:t>).</w:t>
      </w:r>
    </w:p>
    <w:p w:rsidR="000B0BD7" w:rsidRDefault="00390DC7">
      <w:pPr>
        <w:spacing w:after="150"/>
      </w:pPr>
      <w:r>
        <w:rPr>
          <w:b/>
          <w:color w:val="000000"/>
        </w:rPr>
        <w:t>8. Guarantee from the Federal Republic of Germany</w:t>
      </w:r>
    </w:p>
    <w:p w:rsidR="000B0BD7" w:rsidRDefault="00390DC7">
      <w:pPr>
        <w:spacing w:after="150"/>
      </w:pPr>
      <w:r>
        <w:rPr>
          <w:color w:val="000000"/>
        </w:rPr>
        <w:lastRenderedPageBreak/>
        <w:t>KfW will have payment claims under this Loan Agreement guaranteed by the Federal Republic of Ge</w:t>
      </w:r>
      <w:r>
        <w:rPr>
          <w:color w:val="000000"/>
        </w:rPr>
        <w:t>rmany prior to the first disbursement.</w:t>
      </w:r>
    </w:p>
    <w:p w:rsidR="000B0BD7" w:rsidRDefault="00390DC7">
      <w:pPr>
        <w:spacing w:after="150"/>
      </w:pPr>
      <w:r>
        <w:rPr>
          <w:b/>
          <w:color w:val="000000"/>
        </w:rPr>
        <w:t>9. Illegality</w:t>
      </w:r>
    </w:p>
    <w:p w:rsidR="000B0BD7" w:rsidRDefault="00390DC7">
      <w:pPr>
        <w:spacing w:after="150"/>
      </w:pPr>
      <w:r>
        <w:rPr>
          <w:color w:val="000000"/>
        </w:rPr>
        <w:t>If, in any applicable jurisdiction, it becomes unlawful for KfW to perform any of its obligations as contemplated by this Loan Agreement or to fund or maintain the Loan, upon KfW notifying the Borrower</w:t>
      </w:r>
    </w:p>
    <w:p w:rsidR="000B0BD7" w:rsidRDefault="00390DC7">
      <w:pPr>
        <w:spacing w:after="150"/>
      </w:pPr>
      <w:r>
        <w:rPr>
          <w:color w:val="000000"/>
        </w:rPr>
        <w:t>a</w:t>
      </w:r>
      <w:r>
        <w:rPr>
          <w:color w:val="000000"/>
        </w:rPr>
        <w:t>) the commitment of KfW will be immediately cancelled, and</w:t>
      </w:r>
    </w:p>
    <w:p w:rsidR="000B0BD7" w:rsidRDefault="00390DC7">
      <w:pPr>
        <w:spacing w:after="150"/>
      </w:pPr>
      <w:r>
        <w:rPr>
          <w:color w:val="000000"/>
        </w:rPr>
        <w:t>b) the Borrower shall repay the Loan in full on the date specified by KfW in the notice delivered to the Borrower (being no earlier than the last day of any applicable grace period permitted by law</w:t>
      </w:r>
      <w:r>
        <w:rPr>
          <w:color w:val="000000"/>
        </w:rPr>
        <w:t>).</w:t>
      </w:r>
    </w:p>
    <w:p w:rsidR="000B0BD7" w:rsidRDefault="00390DC7">
      <w:pPr>
        <w:spacing w:after="150"/>
      </w:pPr>
      <w:r>
        <w:rPr>
          <w:color w:val="000000"/>
        </w:rPr>
        <w:t>In its notice hereunder, KfW will provide a reasonable explanation regarding the Illegality Event. KfW and the Borrower may agree on another repayment date or on repayment in instalments.</w:t>
      </w:r>
    </w:p>
    <w:p w:rsidR="000B0BD7" w:rsidRDefault="00390DC7">
      <w:pPr>
        <w:spacing w:after="150"/>
      </w:pPr>
      <w:r>
        <w:rPr>
          <w:color w:val="000000"/>
        </w:rPr>
        <w:t>For the avoidance of doubt, any cancellation hereunder will be su</w:t>
      </w:r>
      <w:r>
        <w:rPr>
          <w:color w:val="000000"/>
        </w:rPr>
        <w:t>bject to Article 3.6 (</w:t>
      </w:r>
      <w:r>
        <w:rPr>
          <w:i/>
          <w:color w:val="000000"/>
        </w:rPr>
        <w:t>Non-Utilisation Fee</w:t>
      </w:r>
      <w:r>
        <w:rPr>
          <w:color w:val="000000"/>
        </w:rPr>
        <w:t>).</w:t>
      </w:r>
    </w:p>
    <w:p w:rsidR="000B0BD7" w:rsidRDefault="00390DC7">
      <w:pPr>
        <w:spacing w:after="150"/>
      </w:pPr>
      <w:r>
        <w:rPr>
          <w:b/>
          <w:color w:val="000000"/>
        </w:rPr>
        <w:t>10.</w:t>
      </w:r>
      <w:r>
        <w:rPr>
          <w:color w:val="000000"/>
        </w:rPr>
        <w:t xml:space="preserve"> </w:t>
      </w:r>
      <w:r>
        <w:rPr>
          <w:b/>
          <w:color w:val="000000"/>
        </w:rPr>
        <w:t>Costs and public charges</w:t>
      </w:r>
    </w:p>
    <w:p w:rsidR="000B0BD7" w:rsidRDefault="00390DC7">
      <w:pPr>
        <w:spacing w:after="150"/>
      </w:pPr>
      <w:r>
        <w:rPr>
          <w:color w:val="000000"/>
        </w:rPr>
        <w:t xml:space="preserve">10.1 </w:t>
      </w:r>
      <w:r>
        <w:rPr>
          <w:i/>
          <w:color w:val="000000"/>
        </w:rPr>
        <w:t>No deductions or withholdings</w:t>
      </w:r>
      <w:r>
        <w:rPr>
          <w:color w:val="000000"/>
        </w:rPr>
        <w:t>. The Borrower will make all payments under this Loan Agreement without any deductions for taxes, other public charges or other costs. In the event t</w:t>
      </w:r>
      <w:r>
        <w:rPr>
          <w:color w:val="000000"/>
        </w:rPr>
        <w:t>hat the Borrower is obligated by law or for other reasons to make any such deductions or withholdings on payments, the payments made by the Borrower will increase by such amount as necessary for KfW to receive in full the amounts due under this Loan Agreem</w:t>
      </w:r>
      <w:r>
        <w:rPr>
          <w:color w:val="000000"/>
        </w:rPr>
        <w:t>ent after deduction of taxes and charges.</w:t>
      </w:r>
    </w:p>
    <w:p w:rsidR="000B0BD7" w:rsidRDefault="00390DC7">
      <w:pPr>
        <w:spacing w:after="150"/>
      </w:pPr>
      <w:r>
        <w:rPr>
          <w:color w:val="000000"/>
        </w:rPr>
        <w:t xml:space="preserve">10.2 </w:t>
      </w:r>
      <w:r>
        <w:rPr>
          <w:i/>
          <w:color w:val="000000"/>
        </w:rPr>
        <w:t>Costs</w:t>
      </w:r>
      <w:r>
        <w:rPr>
          <w:color w:val="000000"/>
        </w:rPr>
        <w:t xml:space="preserve">. The Borrower will bear all costs and expenses accruing in connection with the disbursement and repayment of the Loan, in particular remittance and transfer costs (including conversion fees), as well as </w:t>
      </w:r>
      <w:r>
        <w:rPr>
          <w:color w:val="000000"/>
        </w:rPr>
        <w:t>all costs and expenses accruing in connection with the maintenance or enforcement of this Loan Agreement and of any other document related to this Loan Agreement as well as of all rights resulting therefrom.</w:t>
      </w:r>
    </w:p>
    <w:p w:rsidR="000B0BD7" w:rsidRDefault="00390DC7">
      <w:pPr>
        <w:spacing w:after="150"/>
      </w:pPr>
      <w:r>
        <w:rPr>
          <w:color w:val="000000"/>
        </w:rPr>
        <w:t xml:space="preserve">10.3 </w:t>
      </w:r>
      <w:r>
        <w:rPr>
          <w:i/>
          <w:color w:val="000000"/>
        </w:rPr>
        <w:t>Taxes and other charges</w:t>
      </w:r>
      <w:r>
        <w:rPr>
          <w:color w:val="000000"/>
        </w:rPr>
        <w:t xml:space="preserve">. The Borrower will </w:t>
      </w:r>
      <w:r>
        <w:rPr>
          <w:color w:val="000000"/>
        </w:rPr>
        <w:t>bear all taxes and other public charges accruing outside the Federal Republic of Germany in connection with the conclusion and execution of this Loan Agreement. If KfW advances such taxes or charges, the Borrower will transfer them without delay upon reque</w:t>
      </w:r>
      <w:r>
        <w:rPr>
          <w:color w:val="000000"/>
        </w:rPr>
        <w:t xml:space="preserve">st to KfW’s account specified in Article 7.3 </w:t>
      </w:r>
      <w:r>
        <w:rPr>
          <w:i/>
          <w:color w:val="000000"/>
        </w:rPr>
        <w:t>(Account number, time of crediting)</w:t>
      </w:r>
      <w:r>
        <w:rPr>
          <w:color w:val="000000"/>
        </w:rPr>
        <w:t xml:space="preserve"> hereof or to such other account as specified by KfW.</w:t>
      </w:r>
    </w:p>
    <w:p w:rsidR="000B0BD7" w:rsidRDefault="00390DC7">
      <w:pPr>
        <w:spacing w:after="150"/>
      </w:pPr>
      <w:r>
        <w:rPr>
          <w:b/>
          <w:color w:val="000000"/>
        </w:rPr>
        <w:t>11. Special obligations</w:t>
      </w:r>
    </w:p>
    <w:p w:rsidR="000B0BD7" w:rsidRDefault="00390DC7">
      <w:pPr>
        <w:spacing w:after="150"/>
      </w:pPr>
      <w:r>
        <w:rPr>
          <w:color w:val="000000"/>
        </w:rPr>
        <w:t xml:space="preserve">11.1 </w:t>
      </w:r>
      <w:r>
        <w:rPr>
          <w:i/>
          <w:color w:val="000000"/>
        </w:rPr>
        <w:t>Programme implementation and special information</w:t>
      </w:r>
      <w:r>
        <w:rPr>
          <w:color w:val="000000"/>
        </w:rPr>
        <w:t xml:space="preserve">. The Borrower in this regard represented by </w:t>
      </w:r>
      <w:r>
        <w:rPr>
          <w:color w:val="000000"/>
        </w:rPr>
        <w:t>MCTI will ensure itself and will ensure that each Municipality and its Programme-Executing Agency will:</w:t>
      </w:r>
    </w:p>
    <w:p w:rsidR="000B0BD7" w:rsidRDefault="00390DC7">
      <w:pPr>
        <w:spacing w:after="150"/>
      </w:pPr>
      <w:r>
        <w:rPr>
          <w:color w:val="000000"/>
        </w:rPr>
        <w:lastRenderedPageBreak/>
        <w:t>a) prepare, implement, operate and maintain the Programme in conformity with sound financial and technical practices, in compliance with environmental a</w:t>
      </w:r>
      <w:r>
        <w:rPr>
          <w:color w:val="000000"/>
        </w:rPr>
        <w:t>nd social standards and substantially in accordance with the Programme conception agreed upon between the Borrower and KfW;</w:t>
      </w:r>
    </w:p>
    <w:p w:rsidR="000B0BD7" w:rsidRDefault="00390DC7">
      <w:pPr>
        <w:spacing w:after="150"/>
      </w:pPr>
      <w:r>
        <w:rPr>
          <w:color w:val="000000"/>
        </w:rPr>
        <w:t>b) assign the preparation and supervision of construction of the Programme to independent, qualified consulting engineers or consult</w:t>
      </w:r>
      <w:r>
        <w:rPr>
          <w:color w:val="000000"/>
        </w:rPr>
        <w:t>ants, and the implementation of the Programme to qualified firms;</w:t>
      </w:r>
    </w:p>
    <w:p w:rsidR="000B0BD7" w:rsidRDefault="00390DC7">
      <w:pPr>
        <w:spacing w:after="150"/>
      </w:pPr>
      <w:r>
        <w:rPr>
          <w:color w:val="000000"/>
        </w:rPr>
        <w:t xml:space="preserve">c) at all times comply with the procurement provisions stipulated in the in the respective KfW “Guidelines for the Procurement of Consulting Services, Works, Plant, Goods and Non-Consulting </w:t>
      </w:r>
      <w:r>
        <w:rPr>
          <w:color w:val="000000"/>
        </w:rPr>
        <w:t>Services in Financial Cooperation with Partner Countries” and the Separate Agreement including the respective procurement plan;</w:t>
      </w:r>
    </w:p>
    <w:p w:rsidR="000B0BD7" w:rsidRDefault="00390DC7">
      <w:pPr>
        <w:spacing w:after="150"/>
      </w:pPr>
      <w:r>
        <w:rPr>
          <w:color w:val="000000"/>
        </w:rPr>
        <w:t xml:space="preserve">d) ensure the full financing of the Programme and furnish to KfW upon its request evidence proving that the costs not paid from </w:t>
      </w:r>
      <w:r>
        <w:rPr>
          <w:color w:val="000000"/>
        </w:rPr>
        <w:t>this Loan are covered;</w:t>
      </w:r>
    </w:p>
    <w:p w:rsidR="000B0BD7" w:rsidRDefault="00390DC7">
      <w:pPr>
        <w:spacing w:after="150"/>
      </w:pPr>
      <w:r>
        <w:rPr>
          <w:color w:val="000000"/>
        </w:rPr>
        <w:t>e) keep books and records or have books and records kept that unequivocally show all costs of goods and services required for the Programme and clearly identify the goods and services financed from this Loan;</w:t>
      </w:r>
    </w:p>
    <w:p w:rsidR="000B0BD7" w:rsidRDefault="00390DC7">
      <w:pPr>
        <w:spacing w:after="150"/>
      </w:pPr>
      <w:r>
        <w:rPr>
          <w:color w:val="000000"/>
        </w:rPr>
        <w:t>f) enable KfW and its ag</w:t>
      </w:r>
      <w:r>
        <w:rPr>
          <w:color w:val="000000"/>
        </w:rPr>
        <w:t>ents at any time to inspect such books and records and any and all other documentation relevant to the implementation and operation of the Programme, and to visit the Programme and all the installations related thereto;</w:t>
      </w:r>
    </w:p>
    <w:p w:rsidR="000B0BD7" w:rsidRDefault="00390DC7">
      <w:pPr>
        <w:spacing w:after="150"/>
      </w:pPr>
      <w:r>
        <w:rPr>
          <w:color w:val="000000"/>
        </w:rPr>
        <w:t>g) furnish to KfW any and all such i</w:t>
      </w:r>
      <w:r>
        <w:rPr>
          <w:color w:val="000000"/>
        </w:rPr>
        <w:t>nformation and records on the Programme and its further progress as KfW may request;</w:t>
      </w:r>
    </w:p>
    <w:p w:rsidR="000B0BD7" w:rsidRDefault="00390DC7">
      <w:pPr>
        <w:spacing w:after="150"/>
      </w:pPr>
      <w:r>
        <w:rPr>
          <w:color w:val="000000"/>
        </w:rPr>
        <w:t>h) immediately and on its own initiative,</w:t>
      </w:r>
    </w:p>
    <w:p w:rsidR="000B0BD7" w:rsidRDefault="00390DC7">
      <w:pPr>
        <w:spacing w:after="150"/>
      </w:pPr>
      <w:r>
        <w:rPr>
          <w:color w:val="000000"/>
        </w:rPr>
        <w:t xml:space="preserve">(i) forward to KfW any queries received by the Borrower from the OECD or its members under the so-called “Agreement for Untied </w:t>
      </w:r>
      <w:r>
        <w:rPr>
          <w:color w:val="000000"/>
        </w:rPr>
        <w:t>ODA Credits Transparency” following the award of the contracts for the supplies and services to be financed from the Loan and will coordinate the reply to any such queries with KfW, and</w:t>
      </w:r>
    </w:p>
    <w:p w:rsidR="000B0BD7" w:rsidRDefault="00390DC7">
      <w:pPr>
        <w:spacing w:after="150"/>
      </w:pPr>
      <w:r>
        <w:rPr>
          <w:color w:val="000000"/>
        </w:rPr>
        <w:t>(ii) notify KfW of any and all circumstances that preclude or seriousl</w:t>
      </w:r>
      <w:r>
        <w:rPr>
          <w:color w:val="000000"/>
        </w:rPr>
        <w:t>y jeopardise the implementation, the operation or the purpose of the Programme.</w:t>
      </w:r>
    </w:p>
    <w:p w:rsidR="000B0BD7" w:rsidRDefault="00390DC7">
      <w:pPr>
        <w:spacing w:after="150"/>
      </w:pPr>
      <w:r>
        <w:rPr>
          <w:color w:val="000000"/>
        </w:rPr>
        <w:t>i) furnish to KfW any and all such information on the Programme-Executing Agencies’ financial situation including audited financial statements of the Programme-Executing Agenci</w:t>
      </w:r>
      <w:r>
        <w:rPr>
          <w:color w:val="000000"/>
        </w:rPr>
        <w:t>es with the balance sheet and profit and loss accounts and relevant notes as KfW may reasonably request and to keep such information confidential subject to Article 14; and</w:t>
      </w:r>
    </w:p>
    <w:p w:rsidR="000B0BD7" w:rsidRDefault="00390DC7">
      <w:pPr>
        <w:spacing w:after="150"/>
      </w:pPr>
      <w:r>
        <w:rPr>
          <w:color w:val="000000"/>
        </w:rPr>
        <w:t>j) enable KfW and its representatives at any time to inspect the Programme-Executin</w:t>
      </w:r>
      <w:r>
        <w:rPr>
          <w:color w:val="000000"/>
        </w:rPr>
        <w:t>g Agencies’ books and records, which must reflect the Programme-Executing Agencies’ business activity and financial situation in conformity with standard accounting principles.</w:t>
      </w:r>
    </w:p>
    <w:p w:rsidR="000B0BD7" w:rsidRDefault="00390DC7">
      <w:pPr>
        <w:spacing w:after="150"/>
      </w:pPr>
      <w:r>
        <w:rPr>
          <w:color w:val="000000"/>
        </w:rPr>
        <w:lastRenderedPageBreak/>
        <w:t xml:space="preserve">11.2 </w:t>
      </w:r>
      <w:r>
        <w:rPr>
          <w:i/>
          <w:color w:val="000000"/>
        </w:rPr>
        <w:t>Details of Programme implementation</w:t>
      </w:r>
      <w:r>
        <w:rPr>
          <w:color w:val="000000"/>
        </w:rPr>
        <w:t>. The Borrower, in this regard represen</w:t>
      </w:r>
      <w:r>
        <w:rPr>
          <w:color w:val="000000"/>
        </w:rPr>
        <w:t>ted by MCTI and KfW will determine the details pertaining to Article 11.1 hereof by the Separate Agreement.</w:t>
      </w:r>
    </w:p>
    <w:p w:rsidR="000B0BD7" w:rsidRDefault="00390DC7">
      <w:pPr>
        <w:spacing w:after="150"/>
      </w:pPr>
      <w:r>
        <w:rPr>
          <w:color w:val="000000"/>
        </w:rPr>
        <w:t xml:space="preserve">11.3 </w:t>
      </w:r>
      <w:r>
        <w:rPr>
          <w:i/>
          <w:color w:val="000000"/>
        </w:rPr>
        <w:t>Compliance Undertaking</w:t>
      </w:r>
      <w:r>
        <w:rPr>
          <w:color w:val="000000"/>
        </w:rPr>
        <w:t>. The Borrower, in this respect represented by the MCTI, undertakes to comply itself and ensures that each Municipality a</w:t>
      </w:r>
      <w:r>
        <w:rPr>
          <w:color w:val="000000"/>
        </w:rPr>
        <w:t>nd Programme-Executing Agency complies at all times with the obligations set out in the Separate Agreement.</w:t>
      </w:r>
    </w:p>
    <w:p w:rsidR="000B0BD7" w:rsidRDefault="00390DC7">
      <w:pPr>
        <w:spacing w:after="150"/>
      </w:pPr>
      <w:r>
        <w:rPr>
          <w:color w:val="000000"/>
        </w:rPr>
        <w:t xml:space="preserve">11.4 </w:t>
      </w:r>
      <w:r>
        <w:rPr>
          <w:i/>
          <w:color w:val="000000"/>
        </w:rPr>
        <w:t>Assistance.</w:t>
      </w:r>
      <w:r>
        <w:rPr>
          <w:color w:val="000000"/>
        </w:rPr>
        <w:t xml:space="preserve"> The Borrower will assist each Municipality and Programme-Executing Agency in conformity with sound engineering and financial practi</w:t>
      </w:r>
      <w:r>
        <w:rPr>
          <w:color w:val="000000"/>
        </w:rPr>
        <w:t>ces in the implementation of the Programme and in the performance of its obligations under the Separate Agreement and, in particular, grant each Municipality and Programme-Executing Agency any and all permissions necessary for the implementation of the Pro</w:t>
      </w:r>
      <w:r>
        <w:rPr>
          <w:color w:val="000000"/>
        </w:rPr>
        <w:t>gramme in line with the laws of the Republic of Serbia.</w:t>
      </w:r>
    </w:p>
    <w:p w:rsidR="000B0BD7" w:rsidRDefault="00390DC7">
      <w:pPr>
        <w:spacing w:after="150"/>
      </w:pPr>
      <w:r>
        <w:rPr>
          <w:color w:val="000000"/>
        </w:rPr>
        <w:t xml:space="preserve">11.5 </w:t>
      </w:r>
      <w:r>
        <w:rPr>
          <w:i/>
          <w:color w:val="000000"/>
        </w:rPr>
        <w:t>Pari passu ranking.</w:t>
      </w:r>
      <w:r>
        <w:rPr>
          <w:color w:val="000000"/>
        </w:rPr>
        <w:t xml:space="preserve"> The Borrower warrants and represents that its obligations under this Loan Agreement rank and will be serviced at least </w:t>
      </w:r>
      <w:r>
        <w:rPr>
          <w:i/>
          <w:color w:val="000000"/>
        </w:rPr>
        <w:t>pari passu</w:t>
      </w:r>
      <w:r>
        <w:rPr>
          <w:color w:val="000000"/>
        </w:rPr>
        <w:t xml:space="preserve"> with all other unsecured and not subordinated</w:t>
      </w:r>
      <w:r>
        <w:rPr>
          <w:color w:val="000000"/>
        </w:rPr>
        <w:t xml:space="preserve"> payment obligations, and, accordingly, to perform the obligations under this Loan Agreement pari passu. The Borrower will ensure to the extent permitted by law that this ranking is also assured for all future unsecured and not subordinated payment obligat</w:t>
      </w:r>
      <w:r>
        <w:rPr>
          <w:color w:val="000000"/>
        </w:rPr>
        <w:t>ions.</w:t>
      </w:r>
    </w:p>
    <w:p w:rsidR="000B0BD7" w:rsidRDefault="00390DC7">
      <w:pPr>
        <w:spacing w:after="150"/>
      </w:pPr>
      <w:r>
        <w:rPr>
          <w:color w:val="000000"/>
        </w:rPr>
        <w:t xml:space="preserve">11.6 </w:t>
      </w:r>
      <w:r>
        <w:rPr>
          <w:i/>
          <w:color w:val="000000"/>
        </w:rPr>
        <w:t>Sale of assets.</w:t>
      </w:r>
      <w:r>
        <w:rPr>
          <w:color w:val="000000"/>
        </w:rPr>
        <w:t xml:space="preserve"> Without KfW’s prior consent, the Borrower itself will not and will ensure that neither the Municipalities nor the Programme-Executing Agencies sell any Programme assets in their entirety or parts thereof before repayment of the L</w:t>
      </w:r>
      <w:r>
        <w:rPr>
          <w:color w:val="000000"/>
        </w:rPr>
        <w:t>oan in full.</w:t>
      </w:r>
    </w:p>
    <w:p w:rsidR="000B0BD7" w:rsidRDefault="00390DC7">
      <w:pPr>
        <w:spacing w:after="150"/>
      </w:pPr>
      <w:r>
        <w:rPr>
          <w:b/>
          <w:color w:val="000000"/>
        </w:rPr>
        <w:t>12. Termination of the Agreement</w:t>
      </w:r>
    </w:p>
    <w:p w:rsidR="000B0BD7" w:rsidRDefault="00390DC7">
      <w:pPr>
        <w:spacing w:after="150"/>
      </w:pPr>
      <w:r>
        <w:rPr>
          <w:color w:val="000000"/>
        </w:rPr>
        <w:t xml:space="preserve">12.1 </w:t>
      </w:r>
      <w:r>
        <w:rPr>
          <w:i/>
          <w:color w:val="000000"/>
        </w:rPr>
        <w:t>Reasons for termination</w:t>
      </w:r>
      <w:r>
        <w:rPr>
          <w:color w:val="000000"/>
        </w:rPr>
        <w:t xml:space="preserve">. KfW may exercise the rights set out in Article 12.2 </w:t>
      </w:r>
      <w:r>
        <w:rPr>
          <w:i/>
          <w:color w:val="000000"/>
        </w:rPr>
        <w:t>(Legal consequences of the occurrence of a cause for termination)</w:t>
      </w:r>
      <w:r>
        <w:rPr>
          <w:color w:val="000000"/>
        </w:rPr>
        <w:t xml:space="preserve"> hereof if a circumstance arises that constitutes good cause (</w:t>
      </w:r>
      <w:r>
        <w:rPr>
          <w:i/>
          <w:color w:val="000000"/>
        </w:rPr>
        <w:t>W</w:t>
      </w:r>
      <w:r>
        <w:rPr>
          <w:i/>
          <w:color w:val="000000"/>
        </w:rPr>
        <w:t>ichtiger Grund</w:t>
      </w:r>
      <w:r>
        <w:rPr>
          <w:color w:val="000000"/>
        </w:rPr>
        <w:t>). These include, in particular, the following circumstances:</w:t>
      </w:r>
    </w:p>
    <w:p w:rsidR="000B0BD7" w:rsidRDefault="00390DC7">
      <w:pPr>
        <w:spacing w:after="150"/>
      </w:pPr>
      <w:r>
        <w:rPr>
          <w:color w:val="000000"/>
        </w:rPr>
        <w:t>a) the Borrower fails to perform payment obligations to KfW when due;</w:t>
      </w:r>
    </w:p>
    <w:p w:rsidR="000B0BD7" w:rsidRDefault="00390DC7">
      <w:pPr>
        <w:spacing w:after="150"/>
      </w:pPr>
      <w:r>
        <w:rPr>
          <w:color w:val="000000"/>
        </w:rPr>
        <w:t>b) obligations under this Loan Agreement, the Grant Agreement I or the Grant Agreement II, or under the Separa</w:t>
      </w:r>
      <w:r>
        <w:rPr>
          <w:color w:val="000000"/>
        </w:rPr>
        <w:t>te Agreement as well as any other legally binding additional agreements to any of the aforementioned agreements are violated;</w:t>
      </w:r>
    </w:p>
    <w:p w:rsidR="000B0BD7" w:rsidRDefault="00390DC7">
      <w:pPr>
        <w:spacing w:after="150"/>
      </w:pPr>
      <w:r>
        <w:rPr>
          <w:color w:val="000000"/>
        </w:rPr>
        <w:t>c) this Loan Agreement or any part thereof no longer has a binding effect upon the Borrower or can no longer be enforced against t</w:t>
      </w:r>
      <w:r>
        <w:rPr>
          <w:color w:val="000000"/>
        </w:rPr>
        <w:t>he Borrower;</w:t>
      </w:r>
    </w:p>
    <w:p w:rsidR="000B0BD7" w:rsidRDefault="00390DC7">
      <w:pPr>
        <w:spacing w:after="150"/>
      </w:pPr>
      <w:r>
        <w:rPr>
          <w:color w:val="000000"/>
        </w:rPr>
        <w:t>d) any declaration, confirmation, information, representation or warranty considered by KfW to be essential for the granting and maintaining of the Loan proves to be false, misleading or incomplete;</w:t>
      </w:r>
    </w:p>
    <w:p w:rsidR="000B0BD7" w:rsidRDefault="00390DC7">
      <w:pPr>
        <w:spacing w:after="150"/>
      </w:pPr>
      <w:r>
        <w:rPr>
          <w:color w:val="000000"/>
        </w:rPr>
        <w:t>e) other extraordinary circumstances occur w</w:t>
      </w:r>
      <w:r>
        <w:rPr>
          <w:color w:val="000000"/>
        </w:rPr>
        <w:t>hich delay or preclude the performance of obligations under this Loan Agreement;</w:t>
      </w:r>
    </w:p>
    <w:p w:rsidR="000B0BD7" w:rsidRDefault="00390DC7">
      <w:pPr>
        <w:spacing w:after="150"/>
      </w:pPr>
      <w:r>
        <w:rPr>
          <w:color w:val="000000"/>
        </w:rPr>
        <w:lastRenderedPageBreak/>
        <w:t>f) the Borrower is unable to prove that the Loan amounts have been used for the stipulated purpose;</w:t>
      </w:r>
    </w:p>
    <w:p w:rsidR="000B0BD7" w:rsidRDefault="00390DC7">
      <w:pPr>
        <w:spacing w:after="150"/>
      </w:pPr>
      <w:r>
        <w:rPr>
          <w:color w:val="000000"/>
        </w:rPr>
        <w:t>g) the Borrower discontinues its payments to creditors, is insolvent or com</w:t>
      </w:r>
      <w:r>
        <w:rPr>
          <w:color w:val="000000"/>
        </w:rPr>
        <w:t>mences negotiations with one or more of the Borrower’s creditors on a moratorium, waiver of debts outstanding, deferment of payments or discontinuation of the debt service.</w:t>
      </w:r>
    </w:p>
    <w:p w:rsidR="000B0BD7" w:rsidRDefault="00390DC7">
      <w:pPr>
        <w:spacing w:after="150"/>
      </w:pPr>
      <w:r>
        <w:rPr>
          <w:color w:val="000000"/>
        </w:rPr>
        <w:t xml:space="preserve">12.2 </w:t>
      </w:r>
      <w:r>
        <w:rPr>
          <w:i/>
          <w:color w:val="000000"/>
        </w:rPr>
        <w:t>Legal consequences of the occurrence of a cause for termination</w:t>
      </w:r>
      <w:r>
        <w:rPr>
          <w:color w:val="000000"/>
        </w:rPr>
        <w:t>. If one of the</w:t>
      </w:r>
      <w:r>
        <w:rPr>
          <w:color w:val="000000"/>
        </w:rPr>
        <w:t xml:space="preserve"> events mentioned in Article 12.1 </w:t>
      </w:r>
      <w:r>
        <w:rPr>
          <w:i/>
          <w:color w:val="000000"/>
        </w:rPr>
        <w:t>(Reasons for termination)</w:t>
      </w:r>
      <w:r>
        <w:rPr>
          <w:color w:val="000000"/>
        </w:rPr>
        <w:t xml:space="preserve"> hereof has occurred, KfW may immediately suspend disbursements under this Loan Agreement. If this event is not resolved within a period of five days (in the case of Article 12.1 a) hereof) or in a</w:t>
      </w:r>
      <w:r>
        <w:rPr>
          <w:color w:val="000000"/>
        </w:rPr>
        <w:t xml:space="preserve">ll other cases of Article 12.1 </w:t>
      </w:r>
      <w:r>
        <w:rPr>
          <w:i/>
          <w:color w:val="000000"/>
        </w:rPr>
        <w:t>(Reasons for termination)</w:t>
      </w:r>
      <w:r>
        <w:rPr>
          <w:color w:val="000000"/>
        </w:rPr>
        <w:t xml:space="preserve"> hereof within a period determined by KfW which, however, shall be at least 30 days, KfW may cancel this Loan Agreement in whole or in part with the consequence that its obligations under this Loan Ag</w:t>
      </w:r>
      <w:r>
        <w:rPr>
          <w:color w:val="000000"/>
        </w:rPr>
        <w:t xml:space="preserve">reement cease and KfW may demand the immediate repayment of all or part of the Outstanding Loan Amount together with the interest accrued and the remaining amounts owed under this Loan Agreement. Articles 7.5 </w:t>
      </w:r>
      <w:r>
        <w:rPr>
          <w:i/>
          <w:color w:val="000000"/>
        </w:rPr>
        <w:t>(Default interest)</w:t>
      </w:r>
      <w:r>
        <w:rPr>
          <w:color w:val="000000"/>
        </w:rPr>
        <w:t xml:space="preserve"> and 7.6 </w:t>
      </w:r>
      <w:r>
        <w:rPr>
          <w:i/>
          <w:color w:val="000000"/>
        </w:rPr>
        <w:t>(Lump-sum compensati</w:t>
      </w:r>
      <w:r>
        <w:rPr>
          <w:i/>
          <w:color w:val="000000"/>
        </w:rPr>
        <w:t>on)</w:t>
      </w:r>
      <w:r>
        <w:rPr>
          <w:color w:val="000000"/>
        </w:rPr>
        <w:t xml:space="preserve"> hereof apply to accelerated amounts </w:t>
      </w:r>
      <w:r>
        <w:rPr>
          <w:i/>
          <w:color w:val="000000"/>
        </w:rPr>
        <w:t>mutatis mutandis</w:t>
      </w:r>
      <w:r>
        <w:rPr>
          <w:color w:val="000000"/>
        </w:rPr>
        <w:t>.</w:t>
      </w:r>
    </w:p>
    <w:p w:rsidR="000B0BD7" w:rsidRDefault="00390DC7">
      <w:pPr>
        <w:spacing w:after="150"/>
      </w:pPr>
      <w:r>
        <w:rPr>
          <w:color w:val="000000"/>
        </w:rPr>
        <w:t xml:space="preserve">12.3 </w:t>
      </w:r>
      <w:r>
        <w:rPr>
          <w:i/>
          <w:color w:val="000000"/>
        </w:rPr>
        <w:t>Compensation for damages</w:t>
      </w:r>
      <w:r>
        <w:rPr>
          <w:color w:val="000000"/>
        </w:rPr>
        <w:t xml:space="preserve">. If this Loan Agreement is terminated in full or in part the Borrower will pay Non-Utilisation Fee in accordance with Article 3.6 </w:t>
      </w:r>
      <w:r>
        <w:rPr>
          <w:i/>
          <w:color w:val="000000"/>
        </w:rPr>
        <w:t>(Non-Utilisation Fee)</w:t>
      </w:r>
      <w:r>
        <w:rPr>
          <w:color w:val="000000"/>
        </w:rPr>
        <w:t xml:space="preserve"> and/or </w:t>
      </w:r>
      <w:r>
        <w:rPr>
          <w:color w:val="000000"/>
        </w:rPr>
        <w:t xml:space="preserve">Prepayment Fee in accordance with Article 6.4 c) </w:t>
      </w:r>
      <w:r>
        <w:rPr>
          <w:i/>
          <w:color w:val="000000"/>
        </w:rPr>
        <w:t>(Prepayment Fee).</w:t>
      </w:r>
    </w:p>
    <w:p w:rsidR="000B0BD7" w:rsidRDefault="00390DC7">
      <w:pPr>
        <w:spacing w:after="150"/>
      </w:pPr>
      <w:r>
        <w:rPr>
          <w:b/>
          <w:color w:val="000000"/>
        </w:rPr>
        <w:t>13. Representation and statements</w:t>
      </w:r>
    </w:p>
    <w:p w:rsidR="000B0BD7" w:rsidRDefault="00390DC7">
      <w:pPr>
        <w:spacing w:after="150"/>
      </w:pPr>
      <w:r>
        <w:rPr>
          <w:color w:val="000000"/>
        </w:rPr>
        <w:t xml:space="preserve">13.1 </w:t>
      </w:r>
      <w:r>
        <w:rPr>
          <w:i/>
          <w:color w:val="000000"/>
        </w:rPr>
        <w:t>Representation of the Borrower</w:t>
      </w:r>
      <w:r>
        <w:rPr>
          <w:color w:val="000000"/>
        </w:rPr>
        <w:t>. The Minister of Finance and such persons as designated by him or her to KfW and authorised by specimen signatures auth</w:t>
      </w:r>
      <w:r>
        <w:rPr>
          <w:color w:val="000000"/>
        </w:rPr>
        <w:t xml:space="preserve">enticated by him or her will represent the Borrower in the execution of this Loan Agreement. The Minister of Construction, Transport and Infrastructure and such persons as designated by him or her to KfW and authorised by specimen signatures authenticated </w:t>
      </w:r>
      <w:r>
        <w:rPr>
          <w:color w:val="000000"/>
        </w:rPr>
        <w:t>by him or her will represent the Borrower in the implementation of the Programme and this Loan Agreement. The powers of representation will not expire until their express revocation by the representative of the Borrower authorised at such time has been rec</w:t>
      </w:r>
      <w:r>
        <w:rPr>
          <w:color w:val="000000"/>
        </w:rPr>
        <w:t>eived by KfW.</w:t>
      </w:r>
    </w:p>
    <w:p w:rsidR="000B0BD7" w:rsidRDefault="00390DC7">
      <w:pPr>
        <w:spacing w:after="150"/>
      </w:pPr>
      <w:r>
        <w:rPr>
          <w:color w:val="000000"/>
        </w:rPr>
        <w:t xml:space="preserve">13.2 </w:t>
      </w:r>
      <w:r>
        <w:rPr>
          <w:i/>
          <w:color w:val="000000"/>
        </w:rPr>
        <w:t>Addresses.</w:t>
      </w:r>
      <w:r>
        <w:rPr>
          <w:color w:val="000000"/>
        </w:rPr>
        <w:t xml:space="preserve"> Declarations or notifications in connection with this Loan Agreement must be in writing. They must be sent as originals or – with the exception of requests for disbursement - via facsimile. Any and all declarations or notifica</w:t>
      </w:r>
      <w:r>
        <w:rPr>
          <w:color w:val="000000"/>
        </w:rPr>
        <w:t>tions made in connection with this Loan Agreement must be sent to the following addresses:</w:t>
      </w:r>
    </w:p>
    <w:tbl>
      <w:tblPr>
        <w:tblW w:w="0" w:type="auto"/>
        <w:tblCellSpacing w:w="0" w:type="auto"/>
        <w:tblLook w:val="04A0" w:firstRow="1" w:lastRow="0" w:firstColumn="1" w:lastColumn="0" w:noHBand="0" w:noVBand="1"/>
      </w:tblPr>
      <w:tblGrid>
        <w:gridCol w:w="2775"/>
        <w:gridCol w:w="6468"/>
      </w:tblGrid>
      <w:tr w:rsidR="000B0BD7">
        <w:trPr>
          <w:trHeight w:val="90"/>
          <w:tblCellSpacing w:w="0" w:type="auto"/>
        </w:trPr>
        <w:tc>
          <w:tcPr>
            <w:tcW w:w="3896" w:type="dxa"/>
            <w:vAlign w:val="center"/>
          </w:tcPr>
          <w:p w:rsidR="000B0BD7" w:rsidRDefault="00390DC7">
            <w:pPr>
              <w:spacing w:after="150"/>
            </w:pPr>
            <w:r>
              <w:rPr>
                <w:b/>
                <w:color w:val="000000"/>
              </w:rPr>
              <w:t>For KfW:</w:t>
            </w:r>
          </w:p>
        </w:tc>
        <w:tc>
          <w:tcPr>
            <w:tcW w:w="10504" w:type="dxa"/>
            <w:vAlign w:val="center"/>
          </w:tcPr>
          <w:p w:rsidR="000B0BD7" w:rsidRDefault="00390DC7">
            <w:pPr>
              <w:spacing w:after="150"/>
            </w:pPr>
            <w:r>
              <w:rPr>
                <w:color w:val="000000"/>
              </w:rPr>
              <w:t>KfW</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Postfach 11 11 41</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60046 Frankfurt am Main</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Germany</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Fax: +49 69 7431-2944</w:t>
            </w:r>
          </w:p>
        </w:tc>
      </w:tr>
      <w:tr w:rsidR="000B0BD7">
        <w:trPr>
          <w:trHeight w:val="90"/>
          <w:tblCellSpacing w:w="0" w:type="auto"/>
        </w:trPr>
        <w:tc>
          <w:tcPr>
            <w:tcW w:w="3896" w:type="dxa"/>
            <w:vAlign w:val="center"/>
          </w:tcPr>
          <w:p w:rsidR="000B0BD7" w:rsidRDefault="00390DC7">
            <w:pPr>
              <w:spacing w:after="150"/>
            </w:pPr>
            <w:r>
              <w:rPr>
                <w:b/>
                <w:color w:val="000000"/>
              </w:rPr>
              <w:t>For the Borrower:</w:t>
            </w:r>
          </w:p>
        </w:tc>
        <w:tc>
          <w:tcPr>
            <w:tcW w:w="10504" w:type="dxa"/>
            <w:vAlign w:val="center"/>
          </w:tcPr>
          <w:p w:rsidR="000B0BD7" w:rsidRDefault="00390DC7">
            <w:pPr>
              <w:spacing w:after="150"/>
            </w:pPr>
            <w:r>
              <w:rPr>
                <w:color w:val="000000"/>
              </w:rPr>
              <w:t>Ministry of Finance</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Kneza Milosa 20,11000 Beograd</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Republic of Serbia</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Fax: +381-11-3618-961</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0B0BD7"/>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Ministry of Construction, Transport and Infrastructure</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Nemanjina 22-26,</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11 000 Belgrad</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Republic of Serbia</w:t>
            </w:r>
          </w:p>
        </w:tc>
      </w:tr>
      <w:tr w:rsidR="000B0BD7">
        <w:trPr>
          <w:trHeight w:val="90"/>
          <w:tblCellSpacing w:w="0" w:type="auto"/>
        </w:trPr>
        <w:tc>
          <w:tcPr>
            <w:tcW w:w="3896" w:type="dxa"/>
            <w:vAlign w:val="center"/>
          </w:tcPr>
          <w:p w:rsidR="000B0BD7" w:rsidRDefault="000B0BD7"/>
        </w:tc>
        <w:tc>
          <w:tcPr>
            <w:tcW w:w="10504" w:type="dxa"/>
            <w:vAlign w:val="center"/>
          </w:tcPr>
          <w:p w:rsidR="000B0BD7" w:rsidRDefault="00390DC7">
            <w:pPr>
              <w:spacing w:after="150"/>
            </w:pPr>
            <w:r>
              <w:rPr>
                <w:color w:val="000000"/>
              </w:rPr>
              <w:t>Fax: +381 11 26 06 544</w:t>
            </w:r>
          </w:p>
        </w:tc>
      </w:tr>
    </w:tbl>
    <w:p w:rsidR="000B0BD7" w:rsidRDefault="00390DC7">
      <w:pPr>
        <w:spacing w:after="150"/>
      </w:pPr>
      <w:r>
        <w:rPr>
          <w:b/>
          <w:color w:val="000000"/>
        </w:rPr>
        <w:t>14. Publication and transfer of Programme-related information</w:t>
      </w:r>
    </w:p>
    <w:p w:rsidR="000B0BD7" w:rsidRDefault="00390DC7">
      <w:pPr>
        <w:spacing w:after="150"/>
      </w:pPr>
      <w:r>
        <w:rPr>
          <w:color w:val="000000"/>
        </w:rPr>
        <w:t xml:space="preserve">14.1 </w:t>
      </w:r>
      <w:r>
        <w:rPr>
          <w:i/>
          <w:color w:val="000000"/>
        </w:rPr>
        <w:t>Publication of Programme-related information by KfW.</w:t>
      </w:r>
      <w:r>
        <w:rPr>
          <w:color w:val="000000"/>
        </w:rPr>
        <w:t xml:space="preserve"> To comply with internationally accepted principles of utmost transparency and efficiency in the development cooperation, KfW publishes selected information (including results of environmental and social </w:t>
      </w:r>
      <w:r>
        <w:rPr>
          <w:color w:val="000000"/>
        </w:rPr>
        <w:t>categorization and assessment as well as ex post evaluation reports) about the Programme and its financing during pre-contractual negotiations, while the Programme-related agreement(s) is (are) being implemented and in the post-contractual stage (hereinaft</w:t>
      </w:r>
      <w:r>
        <w:rPr>
          <w:color w:val="000000"/>
        </w:rPr>
        <w:t>er referred to as the “</w:t>
      </w:r>
      <w:r>
        <w:rPr>
          <w:b/>
          <w:color w:val="000000"/>
        </w:rPr>
        <w:t>Entire Period</w:t>
      </w:r>
      <w:r>
        <w:rPr>
          <w:color w:val="000000"/>
        </w:rPr>
        <w:t>”).</w:t>
      </w:r>
    </w:p>
    <w:p w:rsidR="000B0BD7" w:rsidRDefault="00390DC7">
      <w:pPr>
        <w:spacing w:after="150"/>
      </w:pPr>
      <w:r>
        <w:rPr>
          <w:color w:val="000000"/>
        </w:rPr>
        <w:t>The information is published regularly on the website of KfW Development Bank (http://transparenz.kfw-entwicklungsbank.de/en).</w:t>
      </w:r>
    </w:p>
    <w:p w:rsidR="000B0BD7" w:rsidRDefault="00390DC7">
      <w:pPr>
        <w:spacing w:after="150"/>
      </w:pPr>
      <w:r>
        <w:rPr>
          <w:color w:val="000000"/>
        </w:rPr>
        <w:t xml:space="preserve">The publication of information either by KfW or third parties in accordance with Article </w:t>
      </w:r>
      <w:r>
        <w:rPr>
          <w:color w:val="000000"/>
        </w:rPr>
        <w:t xml:space="preserve">14.3 </w:t>
      </w:r>
      <w:r>
        <w:rPr>
          <w:i/>
          <w:color w:val="000000"/>
        </w:rPr>
        <w:t>(Transfer of Programme related information to third parties and publication by these)</w:t>
      </w:r>
      <w:r>
        <w:rPr>
          <w:color w:val="000000"/>
        </w:rPr>
        <w:t xml:space="preserve"> below about the Programme and its financing does not include any contractual documentation or any sensitive financial or business-related detailed information about </w:t>
      </w:r>
      <w:r>
        <w:rPr>
          <w:color w:val="000000"/>
        </w:rPr>
        <w:t>the parties involved in the Programme or its financing, such as</w:t>
      </w:r>
    </w:p>
    <w:p w:rsidR="000B0BD7" w:rsidRDefault="00390DC7">
      <w:pPr>
        <w:spacing w:after="150"/>
      </w:pPr>
      <w:r>
        <w:rPr>
          <w:color w:val="000000"/>
        </w:rPr>
        <w:t>a) information about internal financial data;</w:t>
      </w:r>
    </w:p>
    <w:p w:rsidR="000B0BD7" w:rsidRDefault="00390DC7">
      <w:pPr>
        <w:spacing w:after="150"/>
      </w:pPr>
      <w:r>
        <w:rPr>
          <w:color w:val="000000"/>
        </w:rPr>
        <w:t>b) business strategies;</w:t>
      </w:r>
    </w:p>
    <w:p w:rsidR="000B0BD7" w:rsidRDefault="00390DC7">
      <w:pPr>
        <w:spacing w:after="150"/>
      </w:pPr>
      <w:r>
        <w:rPr>
          <w:color w:val="000000"/>
        </w:rPr>
        <w:t>c) internal corporate guidelines and reports;</w:t>
      </w:r>
    </w:p>
    <w:p w:rsidR="000B0BD7" w:rsidRDefault="00390DC7">
      <w:pPr>
        <w:spacing w:after="150"/>
      </w:pPr>
      <w:r>
        <w:rPr>
          <w:color w:val="000000"/>
        </w:rPr>
        <w:t>d) personal data of natural persons;</w:t>
      </w:r>
    </w:p>
    <w:p w:rsidR="000B0BD7" w:rsidRDefault="00390DC7">
      <w:pPr>
        <w:spacing w:after="150"/>
      </w:pPr>
      <w:r>
        <w:rPr>
          <w:color w:val="000000"/>
        </w:rPr>
        <w:lastRenderedPageBreak/>
        <w:t>e) KfW’s internal rating of the parties</w:t>
      </w:r>
      <w:r>
        <w:rPr>
          <w:color w:val="000000"/>
        </w:rPr>
        <w:t>’ financial position.</w:t>
      </w:r>
    </w:p>
    <w:p w:rsidR="000B0BD7" w:rsidRDefault="00390DC7">
      <w:pPr>
        <w:spacing w:after="150"/>
      </w:pPr>
      <w:r>
        <w:rPr>
          <w:color w:val="000000"/>
        </w:rPr>
        <w:t xml:space="preserve">14.2 </w:t>
      </w:r>
      <w:r>
        <w:rPr>
          <w:i/>
          <w:color w:val="000000"/>
        </w:rPr>
        <w:t>Transfer of Programme-related information to third parties</w:t>
      </w:r>
      <w:r>
        <w:rPr>
          <w:color w:val="000000"/>
        </w:rPr>
        <w:t>. KfW shares selected information about the Programme and its financing during the Entire Period with the entities mentioned below, particularly to ensure transparency and</w:t>
      </w:r>
      <w:r>
        <w:rPr>
          <w:color w:val="000000"/>
        </w:rPr>
        <w:t xml:space="preserve"> efficiency:</w:t>
      </w:r>
    </w:p>
    <w:p w:rsidR="000B0BD7" w:rsidRDefault="00390DC7">
      <w:pPr>
        <w:spacing w:after="150"/>
      </w:pPr>
      <w:r>
        <w:rPr>
          <w:color w:val="000000"/>
        </w:rPr>
        <w:t>a) subsidiaries of KfW;</w:t>
      </w:r>
    </w:p>
    <w:p w:rsidR="000B0BD7" w:rsidRDefault="00390DC7">
      <w:pPr>
        <w:spacing w:after="150"/>
      </w:pPr>
      <w:r>
        <w:rPr>
          <w:color w:val="000000"/>
        </w:rPr>
        <w:t>b) the Federal Republic of Germany and its competent bodies, authorities, institutions, agencies or entities;</w:t>
      </w:r>
    </w:p>
    <w:p w:rsidR="000B0BD7" w:rsidRDefault="00390DC7">
      <w:pPr>
        <w:spacing w:after="150"/>
      </w:pPr>
      <w:r>
        <w:rPr>
          <w:color w:val="000000"/>
        </w:rPr>
        <w:t xml:space="preserve">c) other implementing organisations involved in German bilateral development cooperation, particularly the </w:t>
      </w:r>
      <w:r>
        <w:rPr>
          <w:color w:val="000000"/>
        </w:rPr>
        <w:t>Deutsche Gesellschaft für Internationale Zusammenarbeit (GIZ) GmbH;</w:t>
      </w:r>
    </w:p>
    <w:p w:rsidR="000B0BD7" w:rsidRDefault="00390DC7">
      <w:pPr>
        <w:spacing w:after="150"/>
      </w:pPr>
      <w:r>
        <w:rPr>
          <w:color w:val="000000"/>
        </w:rPr>
        <w:t xml:space="preserve">d) international organisations involved in collecting statistical data and their members, especially the Organisation for Economic Cooperation and Development (OECD) and its members. </w:t>
      </w:r>
    </w:p>
    <w:p w:rsidR="000B0BD7" w:rsidRDefault="00390DC7">
      <w:pPr>
        <w:spacing w:after="150"/>
      </w:pPr>
      <w:r>
        <w:rPr>
          <w:color w:val="000000"/>
        </w:rPr>
        <w:t>14.3</w:t>
      </w:r>
      <w:r>
        <w:rPr>
          <w:color w:val="000000"/>
        </w:rPr>
        <w:t xml:space="preserve"> </w:t>
      </w:r>
      <w:r>
        <w:rPr>
          <w:i/>
          <w:color w:val="000000"/>
        </w:rPr>
        <w:t>Transfer of Programme-related information to third parties and publication by these</w:t>
      </w:r>
      <w:r>
        <w:rPr>
          <w:color w:val="000000"/>
        </w:rPr>
        <w:t>. Furthermore, the Federal Republic of Germany has requested KfW to share selected information about the Programme and its financing throughout the Entire Period with the f</w:t>
      </w:r>
      <w:r>
        <w:rPr>
          <w:color w:val="000000"/>
        </w:rPr>
        <w:t>ollowing entities, which publish the sections relevant to the purpose:</w:t>
      </w:r>
    </w:p>
    <w:p w:rsidR="000B0BD7" w:rsidRDefault="00390DC7">
      <w:pPr>
        <w:spacing w:after="150"/>
      </w:pPr>
      <w:r>
        <w:rPr>
          <w:color w:val="000000"/>
        </w:rPr>
        <w:t>a) Federal Republic of Germany for the purposes of the International Aid Transparency Initiative</w:t>
      </w:r>
    </w:p>
    <w:p w:rsidR="000B0BD7" w:rsidRDefault="00390DC7">
      <w:pPr>
        <w:spacing w:after="150"/>
      </w:pPr>
      <w:r>
        <w:rPr>
          <w:color w:val="000000"/>
        </w:rPr>
        <w:t>(http://www.bmz.de/de/ministerium/zahlen_fakten/transparenz-fuer-mehr-Wirksamkeit/Transp</w:t>
      </w:r>
      <w:r>
        <w:rPr>
          <w:color w:val="000000"/>
        </w:rPr>
        <w:t>arenzstrategie/index.html)</w:t>
      </w:r>
    </w:p>
    <w:p w:rsidR="000B0BD7" w:rsidRDefault="00390DC7">
      <w:pPr>
        <w:spacing w:after="150"/>
      </w:pPr>
      <w:r>
        <w:rPr>
          <w:color w:val="000000"/>
        </w:rPr>
        <w:t>b) Germany Trade &amp; Invest (GTAI) for the purposes of market information (http://www.gtai.de/GTAI/Navigation/DE/welcome.html)</w:t>
      </w:r>
    </w:p>
    <w:p w:rsidR="000B0BD7" w:rsidRDefault="00390DC7">
      <w:pPr>
        <w:spacing w:after="150"/>
      </w:pPr>
      <w:r>
        <w:rPr>
          <w:color w:val="000000"/>
        </w:rPr>
        <w:t>c) OECD for the purpose of reporting financial flows in the framework of development cooperation (http:/</w:t>
      </w:r>
      <w:r>
        <w:rPr>
          <w:color w:val="000000"/>
        </w:rPr>
        <w:t>/www.oecd.org/)</w:t>
      </w:r>
    </w:p>
    <w:p w:rsidR="000B0BD7" w:rsidRDefault="00390DC7">
      <w:pPr>
        <w:spacing w:after="150"/>
      </w:pPr>
      <w:r>
        <w:rPr>
          <w:color w:val="000000"/>
        </w:rPr>
        <w:t>d) German Institute for Development Evaluation (DEval) for the purposes of evaluating the overall German development cooperation to ensure transparency and efficiency (https://www.deval.org/en/).</w:t>
      </w:r>
    </w:p>
    <w:p w:rsidR="000B0BD7" w:rsidRDefault="00390DC7">
      <w:pPr>
        <w:spacing w:after="150"/>
      </w:pPr>
      <w:r>
        <w:rPr>
          <w:color w:val="000000"/>
        </w:rPr>
        <w:t xml:space="preserve">14.4 </w:t>
      </w:r>
      <w:r>
        <w:rPr>
          <w:i/>
          <w:color w:val="000000"/>
        </w:rPr>
        <w:t>Transfer of Programme-related informati</w:t>
      </w:r>
      <w:r>
        <w:rPr>
          <w:i/>
          <w:color w:val="000000"/>
        </w:rPr>
        <w:t>on to other third parties (including publication by these)</w:t>
      </w:r>
      <w:r>
        <w:rPr>
          <w:color w:val="000000"/>
        </w:rPr>
        <w:t>. KfW further reserves the right to transfer (including for the purposes of publication) information about the Programme and its financing during the Entire Period to other third parties so as to sa</w:t>
      </w:r>
      <w:r>
        <w:rPr>
          <w:color w:val="000000"/>
        </w:rPr>
        <w:t>feguard legitimate interests.</w:t>
      </w:r>
    </w:p>
    <w:p w:rsidR="000B0BD7" w:rsidRDefault="00390DC7">
      <w:pPr>
        <w:spacing w:after="150"/>
      </w:pPr>
      <w:r>
        <w:rPr>
          <w:color w:val="000000"/>
        </w:rPr>
        <w:t>The information is not transferred by KfW to other third parties if the legitimate interests of the Borrower in the information not being transferred outweigh KfW’s interests in it being transferred. The legitimate interests o</w:t>
      </w:r>
      <w:r>
        <w:rPr>
          <w:color w:val="000000"/>
        </w:rPr>
        <w:t xml:space="preserve">f the Borrower particularly include the confidentiality of the sensitive information mentioned in </w:t>
      </w:r>
      <w:r>
        <w:rPr>
          <w:color w:val="000000"/>
        </w:rPr>
        <w:lastRenderedPageBreak/>
        <w:t xml:space="preserve">Article 14.1 </w:t>
      </w:r>
      <w:r>
        <w:rPr>
          <w:i/>
          <w:color w:val="000000"/>
        </w:rPr>
        <w:t>(Publication of Programme-related information by KfW)</w:t>
      </w:r>
      <w:r>
        <w:rPr>
          <w:color w:val="000000"/>
        </w:rPr>
        <w:t>, which is excluded from publication.</w:t>
      </w:r>
    </w:p>
    <w:p w:rsidR="000B0BD7" w:rsidRDefault="00390DC7">
      <w:pPr>
        <w:spacing w:after="150"/>
      </w:pPr>
      <w:r>
        <w:rPr>
          <w:color w:val="000000"/>
        </w:rPr>
        <w:t xml:space="preserve">Furthermore, KfW is entitled to transfer information </w:t>
      </w:r>
      <w:r>
        <w:rPr>
          <w:color w:val="000000"/>
        </w:rPr>
        <w:t>to third parties if this is necessary due to statutory or regulatory requirements or to assert or defend claims or other legal rights in court or administrative proceedings.</w:t>
      </w:r>
    </w:p>
    <w:p w:rsidR="000B0BD7" w:rsidRDefault="00390DC7">
      <w:pPr>
        <w:spacing w:after="150"/>
      </w:pPr>
      <w:r>
        <w:rPr>
          <w:b/>
          <w:color w:val="000000"/>
        </w:rPr>
        <w:t>15. General provisions</w:t>
      </w:r>
    </w:p>
    <w:p w:rsidR="000B0BD7" w:rsidRDefault="00390DC7">
      <w:pPr>
        <w:spacing w:after="150"/>
      </w:pPr>
      <w:r>
        <w:rPr>
          <w:color w:val="000000"/>
        </w:rPr>
        <w:t xml:space="preserve">15.1 </w:t>
      </w:r>
      <w:r>
        <w:rPr>
          <w:i/>
          <w:color w:val="000000"/>
        </w:rPr>
        <w:t>Banking Day</w:t>
      </w:r>
      <w:r>
        <w:rPr>
          <w:color w:val="000000"/>
        </w:rPr>
        <w:t>. Where reference is made in this Loan Agre</w:t>
      </w:r>
      <w:r>
        <w:rPr>
          <w:color w:val="000000"/>
        </w:rPr>
        <w:t>ement to a „</w:t>
      </w:r>
      <w:r>
        <w:rPr>
          <w:b/>
          <w:color w:val="000000"/>
        </w:rPr>
        <w:t>Banking Day</w:t>
      </w:r>
      <w:r>
        <w:rPr>
          <w:color w:val="000000"/>
        </w:rPr>
        <w:t>” this means a day other than a Saturday or Sunday on which commercial banks in Frankfurt am Main, Federal Republic of Germany and Belgrade, Republic of Serbia are open for general business.</w:t>
      </w:r>
    </w:p>
    <w:p w:rsidR="000B0BD7" w:rsidRDefault="00390DC7">
      <w:pPr>
        <w:spacing w:after="150"/>
      </w:pPr>
      <w:r>
        <w:rPr>
          <w:color w:val="000000"/>
        </w:rPr>
        <w:t xml:space="preserve">15.2 </w:t>
      </w:r>
      <w:r>
        <w:rPr>
          <w:i/>
          <w:color w:val="000000"/>
        </w:rPr>
        <w:t>Place of performance</w:t>
      </w:r>
      <w:r>
        <w:rPr>
          <w:color w:val="000000"/>
        </w:rPr>
        <w:t>. The place of pe</w:t>
      </w:r>
      <w:r>
        <w:rPr>
          <w:color w:val="000000"/>
        </w:rPr>
        <w:t>rformance for all obligations under this Loan Agreement is Frankfurt am Main, Federal Republic of Germany.</w:t>
      </w:r>
    </w:p>
    <w:p w:rsidR="000B0BD7" w:rsidRDefault="00390DC7">
      <w:pPr>
        <w:spacing w:after="150"/>
      </w:pPr>
      <w:r>
        <w:rPr>
          <w:color w:val="000000"/>
        </w:rPr>
        <w:t xml:space="preserve">15.3 </w:t>
      </w:r>
      <w:r>
        <w:rPr>
          <w:i/>
          <w:color w:val="000000"/>
        </w:rPr>
        <w:t>Partial invalidity and gaps</w:t>
      </w:r>
      <w:r>
        <w:rPr>
          <w:color w:val="000000"/>
        </w:rPr>
        <w:t>. If any provision of this Loan Agreement is or becomes invalid, or if there is a gap in any of the provisions of thi</w:t>
      </w:r>
      <w:r>
        <w:rPr>
          <w:color w:val="000000"/>
        </w:rPr>
        <w:t>s Loan Agreement, this will not affect the validity of the remaining provisions hereof. The parties to this Loan Agreement will replace any invalid provision by a legally valid one which comes as close as possible to the spirit and purpose of the invalid p</w:t>
      </w:r>
      <w:r>
        <w:rPr>
          <w:color w:val="000000"/>
        </w:rPr>
        <w:t>rovision. The parties will fill any gap in the provisions with a legally valid provision which comes as close as possible to the spirit and purpose of this Loan Agreement.</w:t>
      </w:r>
    </w:p>
    <w:p w:rsidR="000B0BD7" w:rsidRDefault="00390DC7">
      <w:pPr>
        <w:spacing w:after="150"/>
      </w:pPr>
      <w:r>
        <w:rPr>
          <w:color w:val="000000"/>
        </w:rPr>
        <w:t xml:space="preserve">15.4 </w:t>
      </w:r>
      <w:r>
        <w:rPr>
          <w:i/>
          <w:color w:val="000000"/>
        </w:rPr>
        <w:t>Written form</w:t>
      </w:r>
      <w:r>
        <w:rPr>
          <w:color w:val="000000"/>
        </w:rPr>
        <w:t>. Any addenda and amendments to this Loan Agreement must be in writ</w:t>
      </w:r>
      <w:r>
        <w:rPr>
          <w:color w:val="000000"/>
        </w:rPr>
        <w:t>ing. The parties may waive the written form requirement only in writing.</w:t>
      </w:r>
    </w:p>
    <w:p w:rsidR="000B0BD7" w:rsidRDefault="00390DC7">
      <w:pPr>
        <w:spacing w:after="150"/>
      </w:pPr>
      <w:r>
        <w:rPr>
          <w:color w:val="000000"/>
        </w:rPr>
        <w:t xml:space="preserve">15.5 </w:t>
      </w:r>
      <w:r>
        <w:rPr>
          <w:i/>
          <w:color w:val="000000"/>
        </w:rPr>
        <w:t>Assignment</w:t>
      </w:r>
      <w:r>
        <w:rPr>
          <w:color w:val="000000"/>
        </w:rPr>
        <w:t>. The Borrower may not assign or transfer, pledge or mortgage any claims from this Loan Agreement.</w:t>
      </w:r>
    </w:p>
    <w:p w:rsidR="000B0BD7" w:rsidRDefault="00390DC7">
      <w:pPr>
        <w:spacing w:after="150"/>
      </w:pPr>
      <w:r>
        <w:rPr>
          <w:color w:val="000000"/>
        </w:rPr>
        <w:t xml:space="preserve">15.6 </w:t>
      </w:r>
      <w:r>
        <w:rPr>
          <w:i/>
          <w:color w:val="000000"/>
        </w:rPr>
        <w:t>Applicable law</w:t>
      </w:r>
      <w:r>
        <w:rPr>
          <w:color w:val="000000"/>
        </w:rPr>
        <w:t>. This Loan Agreement is governed by German law.</w:t>
      </w:r>
    </w:p>
    <w:p w:rsidR="000B0BD7" w:rsidRDefault="00390DC7">
      <w:pPr>
        <w:spacing w:after="150"/>
      </w:pPr>
      <w:r>
        <w:rPr>
          <w:color w:val="000000"/>
        </w:rPr>
        <w:t>1</w:t>
      </w:r>
      <w:r>
        <w:rPr>
          <w:color w:val="000000"/>
        </w:rPr>
        <w:t xml:space="preserve">5.7 </w:t>
      </w:r>
      <w:r>
        <w:rPr>
          <w:i/>
          <w:color w:val="000000"/>
        </w:rPr>
        <w:t>Limitation period</w:t>
      </w:r>
      <w:r>
        <w:rPr>
          <w:color w:val="000000"/>
        </w:rPr>
        <w:t xml:space="preserve">. All claims of KfW under this Loan Agreement expire after five years from the end of the year in which such claim has arisen and in which KfW has become aware of the circumstances constituting such claim or could have become aware of </w:t>
      </w:r>
      <w:r>
        <w:rPr>
          <w:color w:val="000000"/>
        </w:rPr>
        <w:t>them without gross negligence.</w:t>
      </w:r>
    </w:p>
    <w:p w:rsidR="000B0BD7" w:rsidRDefault="00390DC7">
      <w:pPr>
        <w:spacing w:after="150"/>
      </w:pPr>
      <w:r>
        <w:rPr>
          <w:color w:val="000000"/>
        </w:rPr>
        <w:t xml:space="preserve">15.8 </w:t>
      </w:r>
      <w:r>
        <w:rPr>
          <w:i/>
          <w:color w:val="000000"/>
        </w:rPr>
        <w:t>Waiver of immunity</w:t>
      </w:r>
      <w:r>
        <w:rPr>
          <w:color w:val="000000"/>
        </w:rPr>
        <w:t>. If and to the extent that the Borrower may now or in future in any jurisdiction claim immunity for itself or its assets and to the extent that a jurisdiction grants immunity to the Borrower and its as</w:t>
      </w:r>
      <w:r>
        <w:rPr>
          <w:color w:val="000000"/>
        </w:rPr>
        <w:t>sets from suit, execution, attachment or other legal process, the Borrower irrevocably agrees to waive such immunity for claims from and in connection with this Loan Agreement to the fullest extent permitted by the laws of such jurisdiction. Foregoing waiv</w:t>
      </w:r>
      <w:r>
        <w:rPr>
          <w:color w:val="000000"/>
        </w:rPr>
        <w:t>er of immunity shall not apply to property which is (i) used by a diplomatic, consular or special mission and missions of international organizations or international conferences of the Borrower’s Country or (ii) of a military character and under the contr</w:t>
      </w:r>
      <w:r>
        <w:rPr>
          <w:color w:val="000000"/>
        </w:rPr>
        <w:t xml:space="preserve">ol of a military authority. </w:t>
      </w:r>
    </w:p>
    <w:p w:rsidR="000B0BD7" w:rsidRDefault="00390DC7">
      <w:pPr>
        <w:spacing w:after="150"/>
      </w:pPr>
      <w:r>
        <w:rPr>
          <w:color w:val="000000"/>
        </w:rPr>
        <w:lastRenderedPageBreak/>
        <w:t xml:space="preserve">15.9 </w:t>
      </w:r>
      <w:r>
        <w:rPr>
          <w:i/>
          <w:color w:val="000000"/>
        </w:rPr>
        <w:t>Legal disputes.</w:t>
      </w:r>
      <w:r>
        <w:rPr>
          <w:color w:val="000000"/>
        </w:rPr>
        <w:t xml:space="preserve"> </w:t>
      </w:r>
    </w:p>
    <w:p w:rsidR="000B0BD7" w:rsidRDefault="00390DC7">
      <w:pPr>
        <w:spacing w:after="150"/>
      </w:pPr>
      <w:r>
        <w:rPr>
          <w:color w:val="000000"/>
        </w:rPr>
        <w:t xml:space="preserve">a) </w:t>
      </w:r>
      <w:r>
        <w:rPr>
          <w:i/>
          <w:color w:val="000000"/>
        </w:rPr>
        <w:t>Arbitration</w:t>
      </w:r>
      <w:r>
        <w:rPr>
          <w:color w:val="000000"/>
        </w:rPr>
        <w:t>. All disputes arising out of or in connection with this Loan Agreement will be settled exclusively and finally by an arbitration tribunal. In this regard, the following will apply:</w:t>
      </w:r>
    </w:p>
    <w:p w:rsidR="000B0BD7" w:rsidRDefault="00390DC7">
      <w:pPr>
        <w:spacing w:after="150"/>
      </w:pPr>
      <w:r>
        <w:rPr>
          <w:color w:val="000000"/>
        </w:rPr>
        <w:t>(i) The a</w:t>
      </w:r>
      <w:r>
        <w:rPr>
          <w:color w:val="000000"/>
        </w:rPr>
        <w:t>rbitration tribunal will consist of one or three arbitrators who will be appointed and will act in accordance with the Arbitration Rules of the International Chamber of Commerce (ICC) applicable from time to time.</w:t>
      </w:r>
    </w:p>
    <w:p w:rsidR="000B0BD7" w:rsidRDefault="00390DC7">
      <w:pPr>
        <w:spacing w:after="150"/>
      </w:pPr>
      <w:r>
        <w:rPr>
          <w:color w:val="000000"/>
        </w:rPr>
        <w:t>(ii) The arbitration proceeding will be co</w:t>
      </w:r>
      <w:r>
        <w:rPr>
          <w:color w:val="000000"/>
        </w:rPr>
        <w:t>nducted in Frankfurt am Main. The language of the proceeding will be English.</w:t>
      </w:r>
    </w:p>
    <w:p w:rsidR="000B0BD7" w:rsidRDefault="00390DC7">
      <w:pPr>
        <w:spacing w:after="150"/>
      </w:pPr>
      <w:r>
        <w:rPr>
          <w:color w:val="000000"/>
        </w:rPr>
        <w:t xml:space="preserve">15.10 </w:t>
      </w:r>
      <w:r>
        <w:rPr>
          <w:i/>
          <w:color w:val="000000"/>
        </w:rPr>
        <w:t>Entry into force and effect</w:t>
      </w:r>
      <w:r>
        <w:rPr>
          <w:color w:val="000000"/>
        </w:rPr>
        <w:t>. This Loan Agreement will not enter into force and effect until</w:t>
      </w:r>
    </w:p>
    <w:p w:rsidR="000B0BD7" w:rsidRDefault="00390DC7">
      <w:pPr>
        <w:spacing w:after="150"/>
      </w:pPr>
      <w:r>
        <w:rPr>
          <w:color w:val="000000"/>
        </w:rPr>
        <w:t>a) a Separate Agreement has been concluded, determining the details of the Progr</w:t>
      </w:r>
      <w:r>
        <w:rPr>
          <w:color w:val="000000"/>
        </w:rPr>
        <w:t>amme, including the investment measures to be financed from the Loan;</w:t>
      </w:r>
    </w:p>
    <w:p w:rsidR="000B0BD7" w:rsidRDefault="00390DC7">
      <w:pPr>
        <w:spacing w:after="150"/>
      </w:pPr>
      <w:r>
        <w:rPr>
          <w:color w:val="000000"/>
        </w:rPr>
        <w:t>b) it has been ratified by the National Assembly of the Republic of Serbia; and</w:t>
      </w:r>
    </w:p>
    <w:p w:rsidR="000B0BD7" w:rsidRDefault="00390DC7">
      <w:pPr>
        <w:spacing w:after="150"/>
      </w:pPr>
      <w:r>
        <w:rPr>
          <w:color w:val="000000"/>
        </w:rPr>
        <w:t>c) the Borrower has provided KfW with a written confirmation that the Loan Agreement has been duly ratifie</w:t>
      </w:r>
      <w:r>
        <w:rPr>
          <w:color w:val="000000"/>
        </w:rPr>
        <w:t>d and published according to applicable law.</w:t>
      </w:r>
    </w:p>
    <w:p w:rsidR="000B0BD7" w:rsidRDefault="00390DC7">
      <w:pPr>
        <w:spacing w:after="150"/>
      </w:pPr>
      <w:r>
        <w:rPr>
          <w:color w:val="000000"/>
        </w:rPr>
        <w:t xml:space="preserve">Should the Loan Agreement not have entered into force and effect within twelve months following the date the last party has signed this Loan Agreement, KfW may, as of the day following the end of the twelve </w:t>
      </w:r>
      <w:r>
        <w:rPr>
          <w:color w:val="000000"/>
        </w:rPr>
        <w:t>months period until the date of entry into force, unilaterally withdraw from this Loan Agreement and thus terminate its provisional ineffectiveness by sending a written notification to the Borrower. In this event the Borrower will pay Non-Utilisation Fee i</w:t>
      </w:r>
      <w:r>
        <w:rPr>
          <w:color w:val="000000"/>
        </w:rPr>
        <w:t>n accordance with Article 3.6 (</w:t>
      </w:r>
      <w:r>
        <w:rPr>
          <w:i/>
          <w:color w:val="000000"/>
        </w:rPr>
        <w:t>Non-Utilisation Fee</w:t>
      </w:r>
      <w:r>
        <w:rPr>
          <w:color w:val="000000"/>
        </w:rPr>
        <w:t>).</w:t>
      </w:r>
    </w:p>
    <w:p w:rsidR="000B0BD7" w:rsidRDefault="00390DC7">
      <w:pPr>
        <w:spacing w:after="150"/>
      </w:pPr>
      <w:r>
        <w:rPr>
          <w:color w:val="000000"/>
        </w:rPr>
        <w:t>Done in 4 originals in the English language.</w:t>
      </w:r>
    </w:p>
    <w:tbl>
      <w:tblPr>
        <w:tblW w:w="0" w:type="auto"/>
        <w:tblCellSpacing w:w="0" w:type="auto"/>
        <w:tblLook w:val="04A0" w:firstRow="1" w:lastRow="0" w:firstColumn="1" w:lastColumn="0" w:noHBand="0" w:noVBand="1"/>
      </w:tblPr>
      <w:tblGrid>
        <w:gridCol w:w="3760"/>
        <w:gridCol w:w="5483"/>
      </w:tblGrid>
      <w:tr w:rsidR="000B0BD7">
        <w:trPr>
          <w:trHeight w:val="90"/>
          <w:tblCellSpacing w:w="0" w:type="auto"/>
        </w:trPr>
        <w:tc>
          <w:tcPr>
            <w:tcW w:w="5011" w:type="dxa"/>
            <w:vAlign w:val="center"/>
          </w:tcPr>
          <w:p w:rsidR="000B0BD7" w:rsidRDefault="00390DC7">
            <w:pPr>
              <w:spacing w:after="150"/>
            </w:pPr>
            <w:r>
              <w:rPr>
                <w:color w:val="000000"/>
              </w:rPr>
              <w:t>Frankfurt am Main,</w:t>
            </w:r>
          </w:p>
        </w:tc>
        <w:tc>
          <w:tcPr>
            <w:tcW w:w="9389" w:type="dxa"/>
            <w:vAlign w:val="center"/>
          </w:tcPr>
          <w:p w:rsidR="000B0BD7" w:rsidRDefault="00390DC7">
            <w:pPr>
              <w:spacing w:after="150"/>
            </w:pPr>
            <w:r>
              <w:rPr>
                <w:color w:val="000000"/>
              </w:rPr>
              <w:t>Belgrade,</w:t>
            </w:r>
          </w:p>
        </w:tc>
      </w:tr>
      <w:tr w:rsidR="000B0BD7">
        <w:trPr>
          <w:trHeight w:val="90"/>
          <w:tblCellSpacing w:w="0" w:type="auto"/>
        </w:trPr>
        <w:tc>
          <w:tcPr>
            <w:tcW w:w="5011" w:type="dxa"/>
            <w:vAlign w:val="center"/>
          </w:tcPr>
          <w:p w:rsidR="000B0BD7" w:rsidRDefault="00390DC7">
            <w:pPr>
              <w:spacing w:after="150"/>
            </w:pPr>
            <w:r>
              <w:rPr>
                <w:color w:val="000000"/>
              </w:rPr>
              <w:t>this 11 day of December 2019</w:t>
            </w:r>
          </w:p>
        </w:tc>
        <w:tc>
          <w:tcPr>
            <w:tcW w:w="9389" w:type="dxa"/>
            <w:vAlign w:val="center"/>
          </w:tcPr>
          <w:p w:rsidR="000B0BD7" w:rsidRDefault="00390DC7">
            <w:pPr>
              <w:spacing w:after="150"/>
            </w:pPr>
            <w:r>
              <w:rPr>
                <w:color w:val="000000"/>
              </w:rPr>
              <w:t>this 11 day of December 2019</w:t>
            </w:r>
          </w:p>
        </w:tc>
      </w:tr>
      <w:tr w:rsidR="000B0BD7">
        <w:trPr>
          <w:trHeight w:val="90"/>
          <w:tblCellSpacing w:w="0" w:type="auto"/>
        </w:trPr>
        <w:tc>
          <w:tcPr>
            <w:tcW w:w="5011" w:type="dxa"/>
            <w:vAlign w:val="center"/>
          </w:tcPr>
          <w:p w:rsidR="000B0BD7" w:rsidRDefault="000B0BD7"/>
        </w:tc>
        <w:tc>
          <w:tcPr>
            <w:tcW w:w="9389" w:type="dxa"/>
            <w:vAlign w:val="center"/>
          </w:tcPr>
          <w:p w:rsidR="000B0BD7" w:rsidRDefault="000B0BD7"/>
        </w:tc>
      </w:tr>
      <w:tr w:rsidR="000B0BD7">
        <w:trPr>
          <w:trHeight w:val="90"/>
          <w:tblCellSpacing w:w="0" w:type="auto"/>
        </w:trPr>
        <w:tc>
          <w:tcPr>
            <w:tcW w:w="5011" w:type="dxa"/>
            <w:vAlign w:val="center"/>
          </w:tcPr>
          <w:p w:rsidR="000B0BD7" w:rsidRDefault="00390DC7">
            <w:pPr>
              <w:spacing w:after="150"/>
            </w:pPr>
            <w:r>
              <w:rPr>
                <w:color w:val="000000"/>
              </w:rPr>
              <w:t>For KfW</w:t>
            </w:r>
          </w:p>
        </w:tc>
        <w:tc>
          <w:tcPr>
            <w:tcW w:w="9389" w:type="dxa"/>
            <w:vAlign w:val="center"/>
          </w:tcPr>
          <w:p w:rsidR="000B0BD7" w:rsidRDefault="00390DC7">
            <w:pPr>
              <w:spacing w:after="150"/>
            </w:pPr>
            <w:r>
              <w:rPr>
                <w:color w:val="000000"/>
              </w:rPr>
              <w:t xml:space="preserve">For the Republic of Serbia represented by the Minister of </w:t>
            </w:r>
            <w:r>
              <w:rPr>
                <w:color w:val="000000"/>
              </w:rPr>
              <w:t>Finance</w:t>
            </w:r>
          </w:p>
        </w:tc>
      </w:tr>
      <w:tr w:rsidR="000B0BD7">
        <w:trPr>
          <w:trHeight w:val="90"/>
          <w:tblCellSpacing w:w="0" w:type="auto"/>
        </w:trPr>
        <w:tc>
          <w:tcPr>
            <w:tcW w:w="5011" w:type="dxa"/>
            <w:vAlign w:val="center"/>
          </w:tcPr>
          <w:p w:rsidR="000B0BD7" w:rsidRDefault="000B0BD7"/>
        </w:tc>
        <w:tc>
          <w:tcPr>
            <w:tcW w:w="9389" w:type="dxa"/>
            <w:vAlign w:val="center"/>
          </w:tcPr>
          <w:p w:rsidR="000B0BD7" w:rsidRDefault="000B0BD7"/>
        </w:tc>
      </w:tr>
      <w:tr w:rsidR="000B0BD7">
        <w:trPr>
          <w:trHeight w:val="90"/>
          <w:tblCellSpacing w:w="0" w:type="auto"/>
        </w:trPr>
        <w:tc>
          <w:tcPr>
            <w:tcW w:w="5011" w:type="dxa"/>
            <w:vAlign w:val="center"/>
          </w:tcPr>
          <w:p w:rsidR="000B0BD7" w:rsidRDefault="00390DC7">
            <w:pPr>
              <w:spacing w:after="150"/>
            </w:pPr>
            <w:r>
              <w:rPr>
                <w:color w:val="000000"/>
              </w:rPr>
              <w:t>____________________</w:t>
            </w:r>
          </w:p>
        </w:tc>
        <w:tc>
          <w:tcPr>
            <w:tcW w:w="9389" w:type="dxa"/>
            <w:vAlign w:val="center"/>
          </w:tcPr>
          <w:p w:rsidR="000B0BD7" w:rsidRDefault="00390DC7">
            <w:pPr>
              <w:spacing w:after="150"/>
            </w:pPr>
            <w:r>
              <w:rPr>
                <w:color w:val="000000"/>
              </w:rPr>
              <w:t>_____________________</w:t>
            </w:r>
          </w:p>
        </w:tc>
      </w:tr>
      <w:tr w:rsidR="000B0BD7">
        <w:trPr>
          <w:trHeight w:val="90"/>
          <w:tblCellSpacing w:w="0" w:type="auto"/>
        </w:trPr>
        <w:tc>
          <w:tcPr>
            <w:tcW w:w="5011" w:type="dxa"/>
            <w:vAlign w:val="center"/>
          </w:tcPr>
          <w:p w:rsidR="000B0BD7" w:rsidRDefault="00390DC7">
            <w:pPr>
              <w:spacing w:after="150"/>
            </w:pPr>
            <w:r>
              <w:rPr>
                <w:color w:val="000000"/>
              </w:rPr>
              <w:t>Name: Tiskens Christoph</w:t>
            </w:r>
          </w:p>
        </w:tc>
        <w:tc>
          <w:tcPr>
            <w:tcW w:w="9389" w:type="dxa"/>
            <w:vAlign w:val="center"/>
          </w:tcPr>
          <w:p w:rsidR="000B0BD7" w:rsidRDefault="00390DC7">
            <w:pPr>
              <w:spacing w:after="150"/>
            </w:pPr>
            <w:r>
              <w:rPr>
                <w:color w:val="000000"/>
              </w:rPr>
              <w:t>Name: Siniša Mali</w:t>
            </w:r>
          </w:p>
        </w:tc>
      </w:tr>
      <w:tr w:rsidR="000B0BD7">
        <w:trPr>
          <w:trHeight w:val="90"/>
          <w:tblCellSpacing w:w="0" w:type="auto"/>
        </w:trPr>
        <w:tc>
          <w:tcPr>
            <w:tcW w:w="5011" w:type="dxa"/>
            <w:vAlign w:val="center"/>
          </w:tcPr>
          <w:p w:rsidR="000B0BD7" w:rsidRDefault="00390DC7">
            <w:pPr>
              <w:spacing w:after="150"/>
            </w:pPr>
            <w:r>
              <w:rPr>
                <w:color w:val="000000"/>
              </w:rPr>
              <w:t>Title: Director</w:t>
            </w:r>
          </w:p>
        </w:tc>
        <w:tc>
          <w:tcPr>
            <w:tcW w:w="9389" w:type="dxa"/>
            <w:vAlign w:val="center"/>
          </w:tcPr>
          <w:p w:rsidR="000B0BD7" w:rsidRDefault="00390DC7">
            <w:pPr>
              <w:spacing w:after="150"/>
            </w:pPr>
            <w:r>
              <w:rPr>
                <w:color w:val="000000"/>
              </w:rPr>
              <w:t>Title: Minister of Finance</w:t>
            </w:r>
          </w:p>
        </w:tc>
      </w:tr>
      <w:tr w:rsidR="000B0BD7">
        <w:trPr>
          <w:trHeight w:val="90"/>
          <w:tblCellSpacing w:w="0" w:type="auto"/>
        </w:trPr>
        <w:tc>
          <w:tcPr>
            <w:tcW w:w="5011" w:type="dxa"/>
            <w:vAlign w:val="center"/>
          </w:tcPr>
          <w:p w:rsidR="000B0BD7" w:rsidRDefault="000B0BD7"/>
        </w:tc>
        <w:tc>
          <w:tcPr>
            <w:tcW w:w="9389" w:type="dxa"/>
            <w:vAlign w:val="center"/>
          </w:tcPr>
          <w:p w:rsidR="000B0BD7" w:rsidRDefault="000B0BD7"/>
        </w:tc>
      </w:tr>
      <w:tr w:rsidR="000B0BD7">
        <w:trPr>
          <w:trHeight w:val="90"/>
          <w:tblCellSpacing w:w="0" w:type="auto"/>
        </w:trPr>
        <w:tc>
          <w:tcPr>
            <w:tcW w:w="5011" w:type="dxa"/>
            <w:vAlign w:val="center"/>
          </w:tcPr>
          <w:p w:rsidR="000B0BD7" w:rsidRDefault="00390DC7">
            <w:pPr>
              <w:spacing w:after="150"/>
            </w:pPr>
            <w:r>
              <w:rPr>
                <w:color w:val="000000"/>
              </w:rPr>
              <w:lastRenderedPageBreak/>
              <w:t>____________________</w:t>
            </w:r>
          </w:p>
        </w:tc>
        <w:tc>
          <w:tcPr>
            <w:tcW w:w="9389" w:type="dxa"/>
            <w:vAlign w:val="center"/>
          </w:tcPr>
          <w:p w:rsidR="000B0BD7" w:rsidRDefault="000B0BD7"/>
        </w:tc>
      </w:tr>
      <w:tr w:rsidR="000B0BD7">
        <w:trPr>
          <w:trHeight w:val="90"/>
          <w:tblCellSpacing w:w="0" w:type="auto"/>
        </w:trPr>
        <w:tc>
          <w:tcPr>
            <w:tcW w:w="5011" w:type="dxa"/>
            <w:vAlign w:val="center"/>
          </w:tcPr>
          <w:p w:rsidR="000B0BD7" w:rsidRDefault="00390DC7">
            <w:pPr>
              <w:spacing w:after="150"/>
            </w:pPr>
            <w:r>
              <w:rPr>
                <w:color w:val="000000"/>
              </w:rPr>
              <w:t>Name: Arne Gooss</w:t>
            </w:r>
          </w:p>
        </w:tc>
        <w:tc>
          <w:tcPr>
            <w:tcW w:w="9389" w:type="dxa"/>
            <w:vAlign w:val="center"/>
          </w:tcPr>
          <w:p w:rsidR="000B0BD7" w:rsidRDefault="000B0BD7"/>
        </w:tc>
      </w:tr>
      <w:tr w:rsidR="000B0BD7">
        <w:trPr>
          <w:trHeight w:val="90"/>
          <w:tblCellSpacing w:w="0" w:type="auto"/>
        </w:trPr>
        <w:tc>
          <w:tcPr>
            <w:tcW w:w="5011" w:type="dxa"/>
            <w:vAlign w:val="center"/>
          </w:tcPr>
          <w:p w:rsidR="000B0BD7" w:rsidRDefault="00390DC7">
            <w:pPr>
              <w:spacing w:after="150"/>
            </w:pPr>
            <w:r>
              <w:rPr>
                <w:color w:val="000000"/>
              </w:rPr>
              <w:t>Title: Director KfW Office Belgrade</w:t>
            </w:r>
          </w:p>
        </w:tc>
        <w:tc>
          <w:tcPr>
            <w:tcW w:w="9389" w:type="dxa"/>
            <w:vAlign w:val="center"/>
          </w:tcPr>
          <w:p w:rsidR="000B0BD7" w:rsidRDefault="000B0BD7"/>
        </w:tc>
      </w:tr>
    </w:tbl>
    <w:p w:rsidR="000B0BD7" w:rsidRDefault="00390DC7">
      <w:pPr>
        <w:spacing w:after="150"/>
      </w:pPr>
      <w:r>
        <w:rPr>
          <w:color w:val="000000"/>
        </w:rPr>
        <w:t>Annexes</w:t>
      </w:r>
    </w:p>
    <w:p w:rsidR="000B0BD7" w:rsidRDefault="00390DC7">
      <w:pPr>
        <w:spacing w:after="150"/>
      </w:pPr>
      <w:r>
        <w:rPr>
          <w:color w:val="000000"/>
        </w:rPr>
        <w:t xml:space="preserve">Annex 1: Disbursement </w:t>
      </w:r>
      <w:r>
        <w:rPr>
          <w:color w:val="000000"/>
        </w:rPr>
        <w:t>schedule</w:t>
      </w:r>
    </w:p>
    <w:p w:rsidR="000B0BD7" w:rsidRDefault="00390DC7">
      <w:pPr>
        <w:spacing w:after="150"/>
      </w:pPr>
      <w:r>
        <w:rPr>
          <w:color w:val="000000"/>
        </w:rPr>
        <w:t>Annex 2: Form of Legal Opinion of the Ministry of Justice of the Republic of Serbia</w:t>
      </w:r>
    </w:p>
    <w:p w:rsidR="000B0BD7" w:rsidRDefault="00390DC7">
      <w:pPr>
        <w:spacing w:after="150"/>
      </w:pPr>
      <w:r>
        <w:rPr>
          <w:color w:val="000000"/>
        </w:rPr>
        <w:t>Annex 3: Confirmation letter from KfW regarding the German Government Guarantee</w:t>
      </w:r>
    </w:p>
    <w:p w:rsidR="000B0BD7" w:rsidRDefault="00390DC7">
      <w:pPr>
        <w:spacing w:after="150"/>
      </w:pPr>
      <w:r>
        <w:rPr>
          <w:b/>
          <w:color w:val="000000"/>
        </w:rPr>
        <w:t>Annex 1</w:t>
      </w:r>
    </w:p>
    <w:p w:rsidR="000B0BD7" w:rsidRDefault="00390DC7">
      <w:pPr>
        <w:spacing w:after="150"/>
      </w:pPr>
      <w:r>
        <w:rPr>
          <w:color w:val="000000"/>
        </w:rPr>
        <w:t>Disbursement schedule</w:t>
      </w:r>
    </w:p>
    <w:p w:rsidR="000B0BD7" w:rsidRDefault="00390DC7">
      <w:pPr>
        <w:spacing w:after="150"/>
      </w:pPr>
      <w:r>
        <w:rPr>
          <w:b/>
          <w:color w:val="000000"/>
        </w:rPr>
        <w:t>Fastest possible Disbursement Schedule</w:t>
      </w:r>
    </w:p>
    <w:p w:rsidR="000B0BD7" w:rsidRDefault="00390DC7">
      <w:pPr>
        <w:spacing w:after="150"/>
      </w:pPr>
      <w:r>
        <w:rPr>
          <w:color w:val="000000"/>
        </w:rPr>
        <w:t xml:space="preserve">Until the end </w:t>
      </w:r>
      <w:r>
        <w:rPr>
          <w:color w:val="000000"/>
        </w:rPr>
        <w:t>of each disbursement period (”</w:t>
      </w:r>
      <w:r>
        <w:rPr>
          <w:b/>
          <w:color w:val="000000"/>
        </w:rPr>
        <w:t>Effective Date of End of Period</w:t>
      </w:r>
      <w:r>
        <w:rPr>
          <w:color w:val="000000"/>
        </w:rPr>
        <w:t>” in accordance with the list below) the Borrower may request disbursements only up to a level that does not exceed the cumulative sum of disbursements specified in the following table.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5"/>
        <w:gridCol w:w="2064"/>
        <w:gridCol w:w="2180"/>
        <w:gridCol w:w="3839"/>
      </w:tblGrid>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Period</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Ef</w:t>
            </w:r>
            <w:r>
              <w:rPr>
                <w:b/>
                <w:color w:val="000000"/>
              </w:rPr>
              <w:t>fective Date of Beginn of Period</w:t>
            </w:r>
          </w:p>
          <w:p w:rsidR="000B0BD7" w:rsidRDefault="00390DC7">
            <w:pPr>
              <w:spacing w:after="150"/>
            </w:pPr>
            <w:r>
              <w:rPr>
                <w:b/>
                <w:color w:val="000000"/>
              </w:rPr>
              <w:t>(incl.)</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Effective Date of End of Period (excl.)</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Maximum amount that may be disbursed up to the end of the period (cumulative)</w:t>
            </w:r>
          </w:p>
          <w:p w:rsidR="000B0BD7" w:rsidRDefault="00390DC7">
            <w:pPr>
              <w:spacing w:after="150"/>
            </w:pPr>
            <w:r>
              <w:rPr>
                <w:color w:val="000000"/>
              </w:rPr>
              <w:t xml:space="preserve">(all figures in </w:t>
            </w:r>
            <w:r>
              <w:rPr>
                <w:b/>
                <w:color w:val="000000"/>
              </w:rPr>
              <w:t>EUR</w:t>
            </w:r>
            <w:r>
              <w:rPr>
                <w:color w:val="000000"/>
              </w:rPr>
              <w:t>)</w:t>
            </w:r>
          </w:p>
        </w:tc>
      </w:tr>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30.06.2020</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30.06.2021</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1,500,000.00</w:t>
            </w:r>
          </w:p>
        </w:tc>
      </w:tr>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30.06.2021</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30.06.2022</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6,000,000.00</w:t>
            </w:r>
          </w:p>
        </w:tc>
      </w:tr>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30.06.2022</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30.06.2023</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12,000,000.00</w:t>
            </w:r>
          </w:p>
        </w:tc>
      </w:tr>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4.</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30.06.2023</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30.06.2024</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18,000,000.00</w:t>
            </w:r>
          </w:p>
        </w:tc>
      </w:tr>
      <w:tr w:rsidR="000B0BD7">
        <w:trPr>
          <w:trHeight w:val="45"/>
          <w:tblCellSpacing w:w="0" w:type="auto"/>
        </w:trPr>
        <w:tc>
          <w:tcPr>
            <w:tcW w:w="109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5.</w:t>
            </w:r>
          </w:p>
        </w:tc>
        <w:tc>
          <w:tcPr>
            <w:tcW w:w="2982"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30.06.2024</w:t>
            </w:r>
          </w:p>
        </w:tc>
        <w:tc>
          <w:tcPr>
            <w:tcW w:w="3285"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30.06.2026</w:t>
            </w:r>
          </w:p>
        </w:tc>
        <w:tc>
          <w:tcPr>
            <w:tcW w:w="7037"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22,000,000.00</w:t>
            </w:r>
          </w:p>
        </w:tc>
      </w:tr>
    </w:tbl>
    <w:p w:rsidR="000B0BD7" w:rsidRDefault="00390DC7">
      <w:pPr>
        <w:spacing w:after="150"/>
      </w:pPr>
      <w:r>
        <w:rPr>
          <w:b/>
          <w:color w:val="000000"/>
        </w:rPr>
        <w:t>Annex 2</w:t>
      </w:r>
    </w:p>
    <w:p w:rsidR="000B0BD7" w:rsidRDefault="00390DC7">
      <w:pPr>
        <w:spacing w:after="150"/>
      </w:pPr>
      <w:r>
        <w:rPr>
          <w:color w:val="000000"/>
        </w:rPr>
        <w:t>Form of Legal Opinion of the Ministry of Justice of the Republic of Serbia</w:t>
      </w:r>
    </w:p>
    <w:p w:rsidR="000B0BD7" w:rsidRDefault="00390DC7">
      <w:pPr>
        <w:spacing w:after="150"/>
      </w:pPr>
      <w:r>
        <w:rPr>
          <w:color w:val="000000"/>
        </w:rPr>
        <w:t xml:space="preserve">Note: </w:t>
      </w:r>
      <w:r>
        <w:rPr>
          <w:i/>
          <w:color w:val="000000"/>
        </w:rPr>
        <w:t xml:space="preserve">Please amend “Republic of </w:t>
      </w:r>
      <w:r>
        <w:rPr>
          <w:i/>
          <w:color w:val="000000"/>
        </w:rPr>
        <w:t>COUNTRY”/”COUNTRY” appropriately.</w:t>
      </w:r>
    </w:p>
    <w:p w:rsidR="000B0BD7" w:rsidRDefault="00390DC7">
      <w:pPr>
        <w:spacing w:after="150"/>
      </w:pPr>
      <w:r>
        <w:rPr>
          <w:i/>
          <w:color w:val="000000"/>
        </w:rPr>
        <w:t>[Letterhead of Legal Adviser]</w:t>
      </w:r>
    </w:p>
    <w:tbl>
      <w:tblPr>
        <w:tblW w:w="0" w:type="auto"/>
        <w:tblCellSpacing w:w="0" w:type="auto"/>
        <w:tblLook w:val="04A0" w:firstRow="1" w:lastRow="0" w:firstColumn="1" w:lastColumn="0" w:noHBand="0" w:noVBand="1"/>
      </w:tblPr>
      <w:tblGrid>
        <w:gridCol w:w="4150"/>
        <w:gridCol w:w="5093"/>
      </w:tblGrid>
      <w:tr w:rsidR="000B0BD7">
        <w:trPr>
          <w:trHeight w:val="90"/>
          <w:tblCellSpacing w:w="0" w:type="auto"/>
        </w:trPr>
        <w:tc>
          <w:tcPr>
            <w:tcW w:w="6715" w:type="dxa"/>
            <w:vAlign w:val="center"/>
          </w:tcPr>
          <w:p w:rsidR="000B0BD7" w:rsidRDefault="00390DC7">
            <w:pPr>
              <w:spacing w:after="150"/>
            </w:pPr>
            <w:r>
              <w:rPr>
                <w:color w:val="000000"/>
              </w:rPr>
              <w:t>KfW</w:t>
            </w:r>
          </w:p>
        </w:tc>
        <w:tc>
          <w:tcPr>
            <w:tcW w:w="7685" w:type="dxa"/>
            <w:vAlign w:val="center"/>
          </w:tcPr>
          <w:p w:rsidR="000B0BD7" w:rsidRDefault="00390DC7">
            <w:pPr>
              <w:spacing w:after="150"/>
            </w:pPr>
            <w:r>
              <w:rPr>
                <w:color w:val="000000"/>
              </w:rPr>
              <w:t>________________</w:t>
            </w:r>
          </w:p>
        </w:tc>
      </w:tr>
      <w:tr w:rsidR="000B0BD7">
        <w:trPr>
          <w:trHeight w:val="90"/>
          <w:tblCellSpacing w:w="0" w:type="auto"/>
        </w:trPr>
        <w:tc>
          <w:tcPr>
            <w:tcW w:w="6715" w:type="dxa"/>
            <w:vAlign w:val="center"/>
          </w:tcPr>
          <w:p w:rsidR="000B0BD7" w:rsidRDefault="00390DC7">
            <w:pPr>
              <w:spacing w:after="150"/>
            </w:pPr>
            <w:r>
              <w:rPr>
                <w:color w:val="000000"/>
              </w:rPr>
              <w:t>Department [___]</w:t>
            </w:r>
          </w:p>
        </w:tc>
        <w:tc>
          <w:tcPr>
            <w:tcW w:w="7685" w:type="dxa"/>
            <w:vAlign w:val="center"/>
          </w:tcPr>
          <w:p w:rsidR="000B0BD7" w:rsidRDefault="00390DC7">
            <w:pPr>
              <w:spacing w:after="150"/>
            </w:pPr>
            <w:r>
              <w:rPr>
                <w:color w:val="000000"/>
              </w:rPr>
              <w:t>(date)</w:t>
            </w:r>
          </w:p>
        </w:tc>
      </w:tr>
    </w:tbl>
    <w:p w:rsidR="000B0BD7" w:rsidRDefault="00390DC7">
      <w:pPr>
        <w:spacing w:after="150"/>
      </w:pPr>
      <w:r>
        <w:rPr>
          <w:color w:val="000000"/>
        </w:rPr>
        <w:t>Attn: [________________]</w:t>
      </w:r>
    </w:p>
    <w:p w:rsidR="000B0BD7" w:rsidRDefault="00390DC7">
      <w:pPr>
        <w:spacing w:after="150"/>
      </w:pPr>
      <w:r>
        <w:rPr>
          <w:color w:val="000000"/>
        </w:rPr>
        <w:lastRenderedPageBreak/>
        <w:t>Palmengartenstrasse 5 - 9</w:t>
      </w:r>
    </w:p>
    <w:p w:rsidR="000B0BD7" w:rsidRDefault="00390DC7">
      <w:pPr>
        <w:spacing w:after="150"/>
      </w:pPr>
      <w:r>
        <w:rPr>
          <w:color w:val="000000"/>
        </w:rPr>
        <w:t>Postfach 11 11 41</w:t>
      </w:r>
    </w:p>
    <w:p w:rsidR="000B0BD7" w:rsidRDefault="00390DC7">
      <w:pPr>
        <w:spacing w:after="150"/>
      </w:pPr>
      <w:r>
        <w:rPr>
          <w:color w:val="000000"/>
        </w:rPr>
        <w:t>60325 Frankfurt am Main/Germany</w:t>
      </w:r>
    </w:p>
    <w:p w:rsidR="000B0BD7" w:rsidRDefault="00390DC7">
      <w:pPr>
        <w:spacing w:after="150"/>
      </w:pPr>
      <w:r>
        <w:rPr>
          <w:color w:val="000000"/>
        </w:rPr>
        <w:t>Federal Republic of Germany</w:t>
      </w:r>
    </w:p>
    <w:p w:rsidR="000B0BD7" w:rsidRDefault="00390DC7">
      <w:pPr>
        <w:spacing w:after="150"/>
      </w:pPr>
      <w:r>
        <w:rPr>
          <w:b/>
          <w:color w:val="000000"/>
        </w:rPr>
        <w:t xml:space="preserve">Loan Agreement </w:t>
      </w:r>
      <w:r>
        <w:rPr>
          <w:b/>
          <w:color w:val="000000"/>
        </w:rPr>
        <w:t>dated ____________ and made</w:t>
      </w:r>
      <w:r>
        <w:rPr>
          <w:color w:val="000000"/>
        </w:rPr>
        <w:t xml:space="preserve"> </w:t>
      </w:r>
      <w:r>
        <w:rPr>
          <w:b/>
          <w:color w:val="000000"/>
        </w:rPr>
        <w:t>between KfW and</w:t>
      </w:r>
    </w:p>
    <w:p w:rsidR="000B0BD7" w:rsidRDefault="00390DC7">
      <w:pPr>
        <w:spacing w:after="150"/>
      </w:pPr>
      <w:r>
        <w:rPr>
          <w:b/>
          <w:color w:val="000000"/>
        </w:rPr>
        <w:t>[___________________________] (”Borrower”) for an amount not exceeding in aggregate EUR __.000.000,--.</w:t>
      </w:r>
    </w:p>
    <w:p w:rsidR="000B0BD7" w:rsidRDefault="00390DC7">
      <w:pPr>
        <w:spacing w:after="150"/>
      </w:pPr>
      <w:r>
        <w:rPr>
          <w:color w:val="000000"/>
        </w:rPr>
        <w:t>Dear Sirs,</w:t>
      </w:r>
    </w:p>
    <w:p w:rsidR="000B0BD7" w:rsidRDefault="00390DC7">
      <w:pPr>
        <w:spacing w:after="150"/>
      </w:pPr>
      <w:r>
        <w:rPr>
          <w:color w:val="000000"/>
        </w:rPr>
        <w:t xml:space="preserve">I am [Minister of Justice of] [legal adviser to] [head of the legal department of the ___________ </w:t>
      </w:r>
      <w:r>
        <w:rPr>
          <w:i/>
          <w:color w:val="000000"/>
        </w:rPr>
        <w:t>(please specify ministry or other authority)</w:t>
      </w:r>
      <w:r>
        <w:rPr>
          <w:color w:val="000000"/>
        </w:rPr>
        <w:t xml:space="preserve"> of] the Republic of </w:t>
      </w:r>
      <w:r>
        <w:rPr>
          <w:i/>
          <w:color w:val="000000"/>
        </w:rPr>
        <w:t>COUNTRY</w:t>
      </w:r>
      <w:r>
        <w:rPr>
          <w:color w:val="000000"/>
        </w:rPr>
        <w:t>. I have acted in that capacity in connection with a loan agreement, dated _________ (the “Loan Agreement”), and made between the Borrower and yourselves with respect to a loan to be g</w:t>
      </w:r>
      <w:r>
        <w:rPr>
          <w:color w:val="000000"/>
        </w:rPr>
        <w:t>ranted by yourselves to the Borrower in an amount not exceeding in aggregate EUR __.000.000,--.</w:t>
      </w:r>
    </w:p>
    <w:p w:rsidR="000B0BD7" w:rsidRDefault="00390DC7">
      <w:pPr>
        <w:spacing w:after="150"/>
      </w:pPr>
      <w:r>
        <w:rPr>
          <w:color w:val="000000"/>
        </w:rPr>
        <w:t>1. Documents examined</w:t>
      </w:r>
    </w:p>
    <w:p w:rsidR="000B0BD7" w:rsidRDefault="00390DC7">
      <w:pPr>
        <w:spacing w:after="150"/>
      </w:pPr>
      <w:r>
        <w:rPr>
          <w:color w:val="000000"/>
        </w:rPr>
        <w:t>I have examined:</w:t>
      </w:r>
    </w:p>
    <w:p w:rsidR="000B0BD7" w:rsidRDefault="00390DC7">
      <w:pPr>
        <w:spacing w:after="150"/>
      </w:pPr>
      <w:r>
        <w:rPr>
          <w:color w:val="000000"/>
        </w:rPr>
        <w:t>1.1 an authentic signed original of the Loan Agreement;</w:t>
      </w:r>
    </w:p>
    <w:p w:rsidR="000B0BD7" w:rsidRDefault="00390DC7">
      <w:pPr>
        <w:spacing w:after="150"/>
      </w:pPr>
      <w:r>
        <w:rPr>
          <w:color w:val="000000"/>
        </w:rPr>
        <w:t>1.2 the constitutional documents of the Borrower, in particular:</w:t>
      </w:r>
    </w:p>
    <w:p w:rsidR="000B0BD7" w:rsidRDefault="00390DC7">
      <w:pPr>
        <w:spacing w:after="150"/>
      </w:pPr>
      <w:r>
        <w:rPr>
          <w:color w:val="000000"/>
        </w:rPr>
        <w:t xml:space="preserve">(a) the Constitution of the Republic of </w:t>
      </w:r>
      <w:r>
        <w:rPr>
          <w:i/>
          <w:color w:val="000000"/>
        </w:rPr>
        <w:t>COUNTRY</w:t>
      </w:r>
      <w:r>
        <w:rPr>
          <w:color w:val="000000"/>
        </w:rPr>
        <w:t>, dated ______, duly published in _____, No __, page __, as amended;</w:t>
      </w:r>
    </w:p>
    <w:p w:rsidR="000B0BD7" w:rsidRDefault="00390DC7">
      <w:pPr>
        <w:spacing w:after="150"/>
      </w:pPr>
      <w:r>
        <w:rPr>
          <w:color w:val="000000"/>
        </w:rPr>
        <w:t xml:space="preserve">(b) Law(s) No __ dated ____, duly published in _____, No __, page __, as amended </w:t>
      </w:r>
      <w:r>
        <w:rPr>
          <w:i/>
          <w:color w:val="000000"/>
        </w:rPr>
        <w:t>[please insert here, if existing, laws (e.g. budget laws) c</w:t>
      </w:r>
      <w:r>
        <w:rPr>
          <w:i/>
          <w:color w:val="000000"/>
        </w:rPr>
        <w:t>oncerning the borrowing of money by the Republic of COUNTRY]</w:t>
      </w:r>
      <w:r>
        <w:rPr>
          <w:color w:val="000000"/>
        </w:rPr>
        <w:t>;</w:t>
      </w:r>
    </w:p>
    <w:p w:rsidR="000B0BD7" w:rsidRDefault="00390DC7">
      <w:pPr>
        <w:spacing w:after="150"/>
      </w:pPr>
      <w:r>
        <w:rPr>
          <w:color w:val="000000"/>
        </w:rPr>
        <w:t xml:space="preserve">(c) ________ </w:t>
      </w:r>
      <w:r>
        <w:rPr>
          <w:i/>
          <w:color w:val="000000"/>
        </w:rPr>
        <w:t>[please refer here to other documents, e.g. decrees or resolutions by governmental or administrative bodies of COUNTRY relating to the conclusion of loan agreements by COUNTRY in ge</w:t>
      </w:r>
      <w:r>
        <w:rPr>
          <w:i/>
          <w:color w:val="000000"/>
        </w:rPr>
        <w:t>neral or with regard to the conclusion of the Loan Agreement]</w:t>
      </w:r>
      <w:r>
        <w:rPr>
          <w:color w:val="000000"/>
        </w:rPr>
        <w:t>; and</w:t>
      </w:r>
    </w:p>
    <w:p w:rsidR="000B0BD7" w:rsidRDefault="00390DC7">
      <w:pPr>
        <w:spacing w:after="150"/>
      </w:pPr>
      <w:r>
        <w:rPr>
          <w:color w:val="000000"/>
        </w:rPr>
        <w:t xml:space="preserve">(d) the Financial Cooperation Agreement between the Government of the Republic of </w:t>
      </w:r>
      <w:r>
        <w:rPr>
          <w:i/>
          <w:color w:val="000000"/>
        </w:rPr>
        <w:t>COUNTRY</w:t>
      </w:r>
      <w:r>
        <w:rPr>
          <w:color w:val="000000"/>
        </w:rPr>
        <w:t xml:space="preserve"> and the Government of the Federal Republic of Germany dated ______ (the “Cooperation Agreement”)</w:t>
      </w:r>
    </w:p>
    <w:p w:rsidR="000B0BD7" w:rsidRDefault="00390DC7">
      <w:pPr>
        <w:spacing w:after="150"/>
      </w:pPr>
      <w:r>
        <w:rPr>
          <w:color w:val="000000"/>
        </w:rPr>
        <w:t>and such other laws, regulations, certificates, records, registrations and documents as I have deemed necessary or desirable to examine. In addition, I have made such investigations as I have deemed necessary or desirable for the purpose of giving this opi</w:t>
      </w:r>
      <w:r>
        <w:rPr>
          <w:color w:val="000000"/>
        </w:rPr>
        <w:t>nion.</w:t>
      </w:r>
    </w:p>
    <w:p w:rsidR="000B0BD7" w:rsidRDefault="00390DC7">
      <w:pPr>
        <w:spacing w:after="150"/>
      </w:pPr>
      <w:r>
        <w:rPr>
          <w:color w:val="000000"/>
        </w:rPr>
        <w:t>2. Opinion</w:t>
      </w:r>
    </w:p>
    <w:p w:rsidR="000B0BD7" w:rsidRDefault="00390DC7">
      <w:pPr>
        <w:spacing w:after="150"/>
      </w:pPr>
      <w:r>
        <w:rPr>
          <w:color w:val="000000"/>
        </w:rPr>
        <w:lastRenderedPageBreak/>
        <w:t xml:space="preserve">For the purposes of Article __ of the Loan Agreement, I am of the opinion that under the laws of the Republic of </w:t>
      </w:r>
      <w:r>
        <w:rPr>
          <w:i/>
          <w:color w:val="000000"/>
        </w:rPr>
        <w:t>COUNTRY</w:t>
      </w:r>
      <w:r>
        <w:rPr>
          <w:color w:val="000000"/>
        </w:rPr>
        <w:t xml:space="preserve"> at the date hereof:</w:t>
      </w:r>
    </w:p>
    <w:p w:rsidR="000B0BD7" w:rsidRDefault="00390DC7">
      <w:pPr>
        <w:spacing w:after="150"/>
      </w:pPr>
      <w:r>
        <w:rPr>
          <w:color w:val="000000"/>
        </w:rPr>
        <w:t xml:space="preserve">2.1 According to Article __ of the Constitution / Article __ of the law on </w:t>
      </w:r>
      <w:r>
        <w:rPr>
          <w:i/>
          <w:color w:val="000000"/>
        </w:rPr>
        <w:t>[please specify as appr</w:t>
      </w:r>
      <w:r>
        <w:rPr>
          <w:i/>
          <w:color w:val="000000"/>
        </w:rPr>
        <w:t>opriate]</w:t>
      </w:r>
      <w:r>
        <w:rPr>
          <w:color w:val="000000"/>
        </w:rPr>
        <w:t xml:space="preserve"> the Borrower is entitled to enter into the Loan Agreement and has taken all necessary action to authorise the execution, delivery and performance of the Loan Agreement, in particular by virtue of:</w:t>
      </w:r>
    </w:p>
    <w:p w:rsidR="000B0BD7" w:rsidRDefault="00390DC7">
      <w:pPr>
        <w:spacing w:after="150"/>
      </w:pPr>
      <w:r>
        <w:rPr>
          <w:color w:val="000000"/>
        </w:rPr>
        <w:t xml:space="preserve">(a) Law(s) No(s) ___ dated ____ of the parliament </w:t>
      </w:r>
      <w:r>
        <w:rPr>
          <w:color w:val="000000"/>
        </w:rPr>
        <w:t xml:space="preserve">of the Republic of </w:t>
      </w:r>
      <w:r>
        <w:rPr>
          <w:i/>
          <w:color w:val="000000"/>
        </w:rPr>
        <w:t>COUNTRY</w:t>
      </w:r>
      <w:r>
        <w:rPr>
          <w:color w:val="000000"/>
        </w:rPr>
        <w:t xml:space="preserve">, ratifying the Loan Agreement / approving the execution, delivery and performance of the Loan Agreement by the Borrower / </w:t>
      </w:r>
      <w:r>
        <w:rPr>
          <w:i/>
          <w:color w:val="000000"/>
        </w:rPr>
        <w:t>[please insert as appropriate]</w:t>
      </w:r>
      <w:r>
        <w:rPr>
          <w:color w:val="000000"/>
        </w:rPr>
        <w:t>;</w:t>
      </w:r>
    </w:p>
    <w:p w:rsidR="000B0BD7" w:rsidRDefault="00390DC7">
      <w:pPr>
        <w:spacing w:after="150"/>
      </w:pPr>
      <w:r>
        <w:rPr>
          <w:color w:val="000000"/>
        </w:rPr>
        <w:t xml:space="preserve">(b) Resolution(s) No(s) ___ dated ___ of the Cabinet of Ministers / of the </w:t>
      </w:r>
      <w:r>
        <w:rPr>
          <w:color w:val="000000"/>
        </w:rPr>
        <w:t xml:space="preserve">state loan committee / _________ </w:t>
      </w:r>
      <w:r>
        <w:rPr>
          <w:i/>
          <w:color w:val="000000"/>
        </w:rPr>
        <w:t>[please insert governmental or administrative bodies of COUNTRY as appropriate]</w:t>
      </w:r>
      <w:r>
        <w:rPr>
          <w:color w:val="000000"/>
        </w:rPr>
        <w:t>;</w:t>
      </w:r>
    </w:p>
    <w:p w:rsidR="000B0BD7" w:rsidRDefault="00390DC7">
      <w:pPr>
        <w:spacing w:after="150"/>
      </w:pPr>
      <w:r>
        <w:rPr>
          <w:color w:val="000000"/>
        </w:rPr>
        <w:t>(c) _________ [please refer to other resolutions, decisions etc.].</w:t>
      </w:r>
    </w:p>
    <w:p w:rsidR="000B0BD7" w:rsidRDefault="00390DC7">
      <w:pPr>
        <w:spacing w:after="150"/>
      </w:pPr>
      <w:r>
        <w:rPr>
          <w:color w:val="000000"/>
        </w:rPr>
        <w:t xml:space="preserve">2.2 Ms./Mr. _____ (and Ms./Mr. ______) is (are) duly authorised by ______ </w:t>
      </w:r>
      <w:r>
        <w:rPr>
          <w:i/>
          <w:color w:val="000000"/>
        </w:rPr>
        <w:t>[</w:t>
      </w:r>
      <w:r>
        <w:rPr>
          <w:i/>
          <w:color w:val="000000"/>
        </w:rPr>
        <w:t>e.g. by law due to her / his position (as Minister of ___</w:t>
      </w:r>
      <w:r>
        <w:rPr>
          <w:color w:val="000000"/>
        </w:rPr>
        <w:t xml:space="preserve"> </w:t>
      </w:r>
      <w:r>
        <w:rPr>
          <w:i/>
          <w:color w:val="000000"/>
        </w:rPr>
        <w:t>/ as ___), by government resolution _____, by power of attorney of dated ____, etc.]</w:t>
      </w:r>
      <w:r>
        <w:rPr>
          <w:color w:val="000000"/>
        </w:rPr>
        <w:t xml:space="preserve"> to sign solely / jointly the Loan Agreement on behalf of the Borrower. The Loan Agreement as signed by Ms./Mr. __</w:t>
      </w:r>
      <w:r>
        <w:rPr>
          <w:color w:val="000000"/>
        </w:rPr>
        <w:t>___ (and Ms./Mr. _____) has been duly executed on behalf of the Borrower and constitutes legally binding obligations of the Borrower enforceable against it at law in accordance with its terms.</w:t>
      </w:r>
    </w:p>
    <w:p w:rsidR="000B0BD7" w:rsidRDefault="00390DC7">
      <w:pPr>
        <w:spacing w:after="150"/>
      </w:pPr>
      <w:r>
        <w:rPr>
          <w:i/>
          <w:color w:val="000000"/>
        </w:rPr>
        <w:t>[Alternative 1</w:t>
      </w:r>
      <w:r>
        <w:rPr>
          <w:color w:val="000000"/>
        </w:rPr>
        <w:t xml:space="preserve"> </w:t>
      </w:r>
      <w:r>
        <w:rPr>
          <w:i/>
          <w:color w:val="000000"/>
        </w:rPr>
        <w:t>for Section 2.3, to be used if in addition to th</w:t>
      </w:r>
      <w:r>
        <w:rPr>
          <w:i/>
          <w:color w:val="000000"/>
        </w:rPr>
        <w:t>e documents specified in Section 2.1 and 2.2 certain official authorisations etc. must be obtained under the laws of the Republic of COUNTRY:]</w:t>
      </w:r>
    </w:p>
    <w:p w:rsidR="000B0BD7" w:rsidRDefault="00390DC7">
      <w:pPr>
        <w:spacing w:after="150"/>
      </w:pPr>
      <w:r>
        <w:rPr>
          <w:color w:val="000000"/>
        </w:rPr>
        <w:t>2.3 For the execution and performance of the Loan Agreement by the Borrower (including without limitation the obt</w:t>
      </w:r>
      <w:r>
        <w:rPr>
          <w:color w:val="000000"/>
        </w:rPr>
        <w:t>aining and transfer to KfW of all amounts due thereunder in the currencies specified therein), the following official approvals, authorisations, licenses, registrations and / or consents have been obtained and are in full force and effect:</w:t>
      </w:r>
    </w:p>
    <w:p w:rsidR="000B0BD7" w:rsidRDefault="00390DC7">
      <w:pPr>
        <w:spacing w:after="150"/>
      </w:pPr>
      <w:r>
        <w:rPr>
          <w:color w:val="000000"/>
        </w:rPr>
        <w:t xml:space="preserve">(a) Approval of </w:t>
      </w:r>
      <w:r>
        <w:rPr>
          <w:color w:val="000000"/>
        </w:rPr>
        <w:t>the _____ [Central Bank / National Bank / ____], dated ___, No ___;</w:t>
      </w:r>
    </w:p>
    <w:p w:rsidR="000B0BD7" w:rsidRDefault="00390DC7">
      <w:pPr>
        <w:spacing w:after="150"/>
      </w:pPr>
      <w:r>
        <w:rPr>
          <w:color w:val="000000"/>
        </w:rPr>
        <w:t>(b) Consent of the _____ [Minister / Ministry of ____], dated __, No __; and</w:t>
      </w:r>
    </w:p>
    <w:p w:rsidR="000B0BD7" w:rsidRDefault="00390DC7">
      <w:pPr>
        <w:spacing w:after="150"/>
      </w:pPr>
      <w:r>
        <w:rPr>
          <w:color w:val="000000"/>
        </w:rPr>
        <w:t xml:space="preserve">(c) ___________ </w:t>
      </w:r>
      <w:r>
        <w:rPr>
          <w:i/>
          <w:color w:val="000000"/>
        </w:rPr>
        <w:t>[please list any other official authorisations, licenses and / or consents]</w:t>
      </w:r>
      <w:r>
        <w:rPr>
          <w:color w:val="000000"/>
        </w:rPr>
        <w:t>.</w:t>
      </w:r>
    </w:p>
    <w:p w:rsidR="000B0BD7" w:rsidRDefault="00390DC7">
      <w:pPr>
        <w:spacing w:after="150"/>
      </w:pPr>
      <w:r>
        <w:rPr>
          <w:color w:val="000000"/>
        </w:rPr>
        <w:t xml:space="preserve">No other official </w:t>
      </w:r>
      <w:r>
        <w:rPr>
          <w:color w:val="000000"/>
        </w:rPr>
        <w:t xml:space="preserve">authorisations, consents, licenses, registrations and / or approvals of any governmental authority or agency (including the Central / National Bank of the Republic of </w:t>
      </w:r>
      <w:r>
        <w:rPr>
          <w:i/>
          <w:color w:val="000000"/>
        </w:rPr>
        <w:t>COUNTRY</w:t>
      </w:r>
      <w:r>
        <w:rPr>
          <w:color w:val="000000"/>
        </w:rPr>
        <w:t>) or court are required or advisable in connection with the execution and performa</w:t>
      </w:r>
      <w:r>
        <w:rPr>
          <w:color w:val="000000"/>
        </w:rPr>
        <w:t xml:space="preserve">nce of the Loan Agreement by the Borrower (including without limitation the obtaining and transfer to KfW of all </w:t>
      </w:r>
      <w:r>
        <w:rPr>
          <w:color w:val="000000"/>
        </w:rPr>
        <w:lastRenderedPageBreak/>
        <w:t>amounts due thereunder in the currencies specified therein) and the validity and enforceability of the Borrower’s obligations under the Loan Ag</w:t>
      </w:r>
      <w:r>
        <w:rPr>
          <w:color w:val="000000"/>
        </w:rPr>
        <w:t>reement.</w:t>
      </w:r>
    </w:p>
    <w:p w:rsidR="000B0BD7" w:rsidRDefault="00390DC7">
      <w:pPr>
        <w:spacing w:after="150"/>
      </w:pPr>
      <w:r>
        <w:rPr>
          <w:i/>
          <w:color w:val="000000"/>
        </w:rPr>
        <w:t>[Alternative 2</w:t>
      </w:r>
      <w:r>
        <w:rPr>
          <w:color w:val="000000"/>
        </w:rPr>
        <w:t xml:space="preserve"> </w:t>
      </w:r>
      <w:r>
        <w:rPr>
          <w:i/>
          <w:color w:val="000000"/>
        </w:rPr>
        <w:t>for Section 2.3, to be used only if in addition to the documents specified in Section 2.1 and 2.2</w:t>
      </w:r>
      <w:r>
        <w:rPr>
          <w:color w:val="000000"/>
        </w:rPr>
        <w:t xml:space="preserve"> no </w:t>
      </w:r>
      <w:r>
        <w:rPr>
          <w:i/>
          <w:color w:val="000000"/>
        </w:rPr>
        <w:t>official authorisations etc. must be obtained under the laws of the Republic of COUNTRY:]</w:t>
      </w:r>
    </w:p>
    <w:p w:rsidR="000B0BD7" w:rsidRDefault="00390DC7">
      <w:pPr>
        <w:spacing w:after="150"/>
      </w:pPr>
      <w:r>
        <w:rPr>
          <w:color w:val="000000"/>
        </w:rPr>
        <w:t>2.3 No official authorisations, consents,</w:t>
      </w:r>
      <w:r>
        <w:rPr>
          <w:color w:val="000000"/>
        </w:rPr>
        <w:t xml:space="preserve"> licenses, registrations and / or approvals of any governmental authority or agency (including the Central / National Bank of the Republic of </w:t>
      </w:r>
      <w:r>
        <w:rPr>
          <w:i/>
          <w:color w:val="000000"/>
        </w:rPr>
        <w:t>COUNTRY</w:t>
      </w:r>
      <w:r>
        <w:rPr>
          <w:color w:val="000000"/>
        </w:rPr>
        <w:t>) or court are required or advisable in connection with the execution and performance of the Loan Agreement</w:t>
      </w:r>
      <w:r>
        <w:rPr>
          <w:color w:val="000000"/>
        </w:rPr>
        <w:t xml:space="preserve"> by the Borrower (including without limitation the obtaining and transfer to KfW of all amounts due thereunder in the currencies specified therein) and the validity and enforceability of the Borrower’s obligations under the Loan Agreement.</w:t>
      </w:r>
    </w:p>
    <w:p w:rsidR="000B0BD7" w:rsidRDefault="00390DC7">
      <w:pPr>
        <w:spacing w:after="150"/>
      </w:pPr>
      <w:r>
        <w:rPr>
          <w:color w:val="000000"/>
        </w:rPr>
        <w:t>2.4 No stamp tax</w:t>
      </w:r>
      <w:r>
        <w:rPr>
          <w:color w:val="000000"/>
        </w:rPr>
        <w:t xml:space="preserve"> or similar tax or duty has to be paid in connection with the validity or enforceability of the Loan Agreement.</w:t>
      </w:r>
    </w:p>
    <w:p w:rsidR="000B0BD7" w:rsidRDefault="00390DC7">
      <w:pPr>
        <w:spacing w:after="150"/>
      </w:pPr>
      <w:r>
        <w:rPr>
          <w:color w:val="000000"/>
        </w:rPr>
        <w:t>2.5 The choice of German law to govern the Loan Agreement and the submission to arbitration in accordance with Article ___ of the Loan Agreement</w:t>
      </w:r>
      <w:r>
        <w:rPr>
          <w:color w:val="000000"/>
        </w:rPr>
        <w:t xml:space="preserve"> are valid and binding. Arbitration awards against the Borrower will be recognised and enforceable in the Republic of </w:t>
      </w:r>
      <w:r>
        <w:rPr>
          <w:i/>
          <w:color w:val="000000"/>
        </w:rPr>
        <w:t>COUNTRY</w:t>
      </w:r>
      <w:r>
        <w:rPr>
          <w:color w:val="000000"/>
        </w:rPr>
        <w:t xml:space="preserve"> according to the following rules: _____ </w:t>
      </w:r>
      <w:r>
        <w:rPr>
          <w:i/>
          <w:color w:val="000000"/>
        </w:rPr>
        <w:t>[please insert applicable treaty (if any), e.g. the 1958 New York Convention, and / or the</w:t>
      </w:r>
      <w:r>
        <w:rPr>
          <w:i/>
          <w:color w:val="000000"/>
        </w:rPr>
        <w:t xml:space="preserve"> basic principles regarding recognition and enforcement of arbitration awards in COUNTRY]</w:t>
      </w:r>
      <w:r>
        <w:rPr>
          <w:color w:val="000000"/>
        </w:rPr>
        <w:t>.</w:t>
      </w:r>
    </w:p>
    <w:p w:rsidR="000B0BD7" w:rsidRDefault="00390DC7">
      <w:pPr>
        <w:spacing w:after="150"/>
      </w:pPr>
      <w:r>
        <w:rPr>
          <w:color w:val="000000"/>
        </w:rPr>
        <w:t xml:space="preserve">2.6 The courts of the Republic of </w:t>
      </w:r>
      <w:r>
        <w:rPr>
          <w:i/>
          <w:color w:val="000000"/>
        </w:rPr>
        <w:t>COUNTRY</w:t>
      </w:r>
      <w:r>
        <w:rPr>
          <w:color w:val="000000"/>
        </w:rPr>
        <w:t xml:space="preserve"> are at liberty to give judgment de-nominated in the currency or currencies specified in the Loan Agreement.</w:t>
      </w:r>
    </w:p>
    <w:p w:rsidR="000B0BD7" w:rsidRDefault="00390DC7">
      <w:pPr>
        <w:spacing w:after="150"/>
      </w:pPr>
      <w:r>
        <w:rPr>
          <w:color w:val="000000"/>
        </w:rPr>
        <w:t>2.7 The borrowi</w:t>
      </w:r>
      <w:r>
        <w:rPr>
          <w:color w:val="000000"/>
        </w:rPr>
        <w:t>ng by the Borrower under the Loan Agreement and the execution and performance by the Borrower of the Loan Agreement constitute private and commercial acts and not governmental or public acts. Neither the Borrower nor any of its property has any right of im</w:t>
      </w:r>
      <w:r>
        <w:rPr>
          <w:color w:val="000000"/>
        </w:rPr>
        <w:t>munity from arbitration, suit, execution, attachment or other legal process.</w:t>
      </w:r>
    </w:p>
    <w:p w:rsidR="000B0BD7" w:rsidRDefault="00390DC7">
      <w:pPr>
        <w:spacing w:after="150"/>
      </w:pPr>
      <w:r>
        <w:rPr>
          <w:color w:val="000000"/>
        </w:rPr>
        <w:t xml:space="preserve">2.8 The Cooperation Agreement is in full force and effect under the constitution and laws of the Republic of </w:t>
      </w:r>
      <w:r>
        <w:rPr>
          <w:i/>
          <w:color w:val="000000"/>
        </w:rPr>
        <w:t>COUNTRY</w:t>
      </w:r>
      <w:r>
        <w:rPr>
          <w:color w:val="000000"/>
        </w:rPr>
        <w:t>. [Pursuant to Article 3. of the Cooperation Agreement] [If the</w:t>
      </w:r>
      <w:r>
        <w:rPr>
          <w:color w:val="000000"/>
        </w:rPr>
        <w:t xml:space="preserve"> Cooperation Agreement has not entered into force but a double-taxation agreement does exist] Pursuant to the ______ </w:t>
      </w:r>
      <w:r>
        <w:rPr>
          <w:i/>
          <w:color w:val="000000"/>
        </w:rPr>
        <w:t>[please specify treaty or applicable laws and regulations]</w:t>
      </w:r>
      <w:r>
        <w:rPr>
          <w:color w:val="000000"/>
        </w:rPr>
        <w:t xml:space="preserve"> / the Borrower will not be required to make any deduction or withholding from an</w:t>
      </w:r>
      <w:r>
        <w:rPr>
          <w:color w:val="000000"/>
        </w:rPr>
        <w:t>y payment the Borrower has to make under the Loan Agreement and should any such deduction or withholding be subsequently imposed, the provisions of Article __ of the Loan Agreement shall operate so as to require the Borrower to indemnify KfW accordingly.</w:t>
      </w:r>
    </w:p>
    <w:p w:rsidR="000B0BD7" w:rsidRDefault="00390DC7">
      <w:pPr>
        <w:spacing w:after="150"/>
      </w:pPr>
      <w:r>
        <w:rPr>
          <w:color w:val="000000"/>
        </w:rPr>
        <w:t>2</w:t>
      </w:r>
      <w:r>
        <w:rPr>
          <w:color w:val="000000"/>
        </w:rPr>
        <w:t xml:space="preserve">.9 KfW is not and will not be deemed to be resident, domiciled, carrying on business or be subject to taxation in the Republic of </w:t>
      </w:r>
      <w:r>
        <w:rPr>
          <w:i/>
          <w:color w:val="000000"/>
        </w:rPr>
        <w:t>COUNTRY</w:t>
      </w:r>
      <w:r>
        <w:rPr>
          <w:color w:val="000000"/>
        </w:rPr>
        <w:t xml:space="preserve"> by reason only of the execution, performance or enforcement of the Loan Agreement. It is not necessary or advisable th</w:t>
      </w:r>
      <w:r>
        <w:rPr>
          <w:color w:val="000000"/>
        </w:rPr>
        <w:t xml:space="preserve">at KfW be licensed, qualified or otherwise entitled to </w:t>
      </w:r>
      <w:r>
        <w:rPr>
          <w:color w:val="000000"/>
        </w:rPr>
        <w:lastRenderedPageBreak/>
        <w:t xml:space="preserve">carry on business or that KfW appoints agents or representatives in the Republic of </w:t>
      </w:r>
      <w:r>
        <w:rPr>
          <w:i/>
          <w:color w:val="000000"/>
        </w:rPr>
        <w:t>COUNTRY</w:t>
      </w:r>
      <w:r>
        <w:rPr>
          <w:color w:val="000000"/>
        </w:rPr>
        <w:t>.</w:t>
      </w:r>
    </w:p>
    <w:p w:rsidR="000B0BD7" w:rsidRDefault="00390DC7">
      <w:pPr>
        <w:spacing w:after="150"/>
      </w:pPr>
      <w:r>
        <w:rPr>
          <w:color w:val="000000"/>
        </w:rPr>
        <w:t xml:space="preserve">Consequently, the obligations of the Borrower under the Loan Agreement constitute direct and unconditional, </w:t>
      </w:r>
      <w:r>
        <w:rPr>
          <w:color w:val="000000"/>
        </w:rPr>
        <w:t>legal, valid and binding obligations of the Borrower which are enforceable against the Borrower in accordance with their respective terms.</w:t>
      </w:r>
    </w:p>
    <w:p w:rsidR="000B0BD7" w:rsidRDefault="00390DC7">
      <w:pPr>
        <w:spacing w:after="150"/>
      </w:pPr>
      <w:r>
        <w:rPr>
          <w:color w:val="000000"/>
        </w:rPr>
        <w:t xml:space="preserve">This legal opinion is limited to the laws of the Republic of </w:t>
      </w:r>
      <w:r>
        <w:rPr>
          <w:i/>
          <w:color w:val="000000"/>
        </w:rPr>
        <w:t>COUNTRY</w:t>
      </w:r>
      <w:r>
        <w:rPr>
          <w:color w:val="000000"/>
        </w:rPr>
        <w:t>.</w:t>
      </w:r>
    </w:p>
    <w:tbl>
      <w:tblPr>
        <w:tblW w:w="0" w:type="auto"/>
        <w:tblCellSpacing w:w="0" w:type="auto"/>
        <w:tblLook w:val="04A0" w:firstRow="1" w:lastRow="0" w:firstColumn="1" w:lastColumn="0" w:noHBand="0" w:noVBand="1"/>
      </w:tblPr>
      <w:tblGrid>
        <w:gridCol w:w="4942"/>
        <w:gridCol w:w="4301"/>
      </w:tblGrid>
      <w:tr w:rsidR="000B0BD7">
        <w:trPr>
          <w:trHeight w:val="90"/>
          <w:tblCellSpacing w:w="0" w:type="auto"/>
        </w:trPr>
        <w:tc>
          <w:tcPr>
            <w:tcW w:w="7702" w:type="dxa"/>
            <w:vAlign w:val="center"/>
          </w:tcPr>
          <w:p w:rsidR="000B0BD7" w:rsidRDefault="00390DC7">
            <w:pPr>
              <w:spacing w:after="150"/>
            </w:pPr>
            <w:r>
              <w:rPr>
                <w:color w:val="000000"/>
              </w:rPr>
              <w:t>__________________,</w:t>
            </w:r>
          </w:p>
        </w:tc>
        <w:tc>
          <w:tcPr>
            <w:tcW w:w="6698" w:type="dxa"/>
            <w:vAlign w:val="center"/>
          </w:tcPr>
          <w:p w:rsidR="000B0BD7" w:rsidRDefault="00390DC7">
            <w:pPr>
              <w:spacing w:after="150"/>
            </w:pPr>
            <w:r>
              <w:rPr>
                <w:color w:val="000000"/>
              </w:rPr>
              <w:t>________________</w:t>
            </w:r>
          </w:p>
        </w:tc>
      </w:tr>
      <w:tr w:rsidR="000B0BD7">
        <w:trPr>
          <w:trHeight w:val="90"/>
          <w:tblCellSpacing w:w="0" w:type="auto"/>
        </w:trPr>
        <w:tc>
          <w:tcPr>
            <w:tcW w:w="7702" w:type="dxa"/>
            <w:vAlign w:val="center"/>
          </w:tcPr>
          <w:p w:rsidR="000B0BD7" w:rsidRDefault="00390DC7">
            <w:pPr>
              <w:spacing w:after="150"/>
            </w:pPr>
            <w:r>
              <w:rPr>
                <w:color w:val="000000"/>
              </w:rPr>
              <w:t>(Place)</w:t>
            </w:r>
          </w:p>
        </w:tc>
        <w:tc>
          <w:tcPr>
            <w:tcW w:w="6698" w:type="dxa"/>
            <w:vAlign w:val="center"/>
          </w:tcPr>
          <w:p w:rsidR="000B0BD7" w:rsidRDefault="00390DC7">
            <w:pPr>
              <w:spacing w:after="150"/>
            </w:pPr>
            <w:r>
              <w:rPr>
                <w:color w:val="000000"/>
              </w:rPr>
              <w:t>(Date)</w:t>
            </w:r>
          </w:p>
        </w:tc>
      </w:tr>
    </w:tbl>
    <w:p w:rsidR="000B0BD7" w:rsidRDefault="00390DC7">
      <w:pPr>
        <w:spacing w:after="150"/>
      </w:pPr>
      <w:r>
        <w:rPr>
          <w:i/>
          <w:color w:val="000000"/>
        </w:rPr>
        <w:t>[Signature]</w:t>
      </w:r>
    </w:p>
    <w:p w:rsidR="000B0BD7" w:rsidRDefault="00390DC7">
      <w:pPr>
        <w:spacing w:after="150"/>
      </w:pPr>
      <w:r>
        <w:rPr>
          <w:color w:val="000000"/>
        </w:rPr>
        <w:t>Name: ___________________</w:t>
      </w:r>
    </w:p>
    <w:p w:rsidR="000B0BD7" w:rsidRDefault="00390DC7">
      <w:pPr>
        <w:spacing w:after="150"/>
      </w:pPr>
      <w:r>
        <w:rPr>
          <w:color w:val="000000"/>
        </w:rPr>
        <w:t>Enclosures:</w:t>
      </w:r>
    </w:p>
    <w:p w:rsidR="000B0BD7" w:rsidRDefault="00390DC7">
      <w:pPr>
        <w:spacing w:after="150"/>
      </w:pPr>
      <w:r>
        <w:rPr>
          <w:b/>
          <w:color w:val="000000"/>
        </w:rPr>
        <w:t>Note: Please attach certified photocopies of the documents and legal provisions referred to above (with respect to lengthy laws or the Constitution of the Republic of</w:t>
      </w:r>
      <w:r>
        <w:rPr>
          <w:color w:val="000000"/>
        </w:rPr>
        <w:t xml:space="preserve"> </w:t>
      </w:r>
      <w:r>
        <w:rPr>
          <w:b/>
          <w:color w:val="000000"/>
        </w:rPr>
        <w:t>COUNTRY, a copy of the relevant</w:t>
      </w:r>
      <w:r>
        <w:rPr>
          <w:b/>
          <w:color w:val="000000"/>
        </w:rPr>
        <w:t xml:space="preserve"> provisions would be sufficient) and also provide KfW with an official English or German translation of each of the above documents unless such document is issued in English or German as an official language or unless KfW has indicated that another languag</w:t>
      </w:r>
      <w:r>
        <w:rPr>
          <w:b/>
          <w:color w:val="000000"/>
        </w:rPr>
        <w:t>e is satisfactory.</w:t>
      </w:r>
    </w:p>
    <w:p w:rsidR="000B0BD7" w:rsidRDefault="00390DC7">
      <w:pPr>
        <w:spacing w:after="150"/>
      </w:pPr>
      <w:r>
        <w:rPr>
          <w:b/>
          <w:color w:val="000000"/>
        </w:rPr>
        <w:t>Annex 3</w:t>
      </w:r>
    </w:p>
    <w:p w:rsidR="000B0BD7" w:rsidRDefault="00390DC7">
      <w:pPr>
        <w:spacing w:after="150"/>
      </w:pPr>
      <w:r>
        <w:rPr>
          <w:color w:val="000000"/>
        </w:rPr>
        <w:t>Confirmation letter from KfW regarding the German Government Guarantee</w:t>
      </w:r>
    </w:p>
    <w:p w:rsidR="000B0BD7" w:rsidRDefault="00390DC7">
      <w:pPr>
        <w:spacing w:after="150"/>
      </w:pPr>
      <w:r>
        <w:rPr>
          <w:color w:val="000000"/>
        </w:rPr>
        <w:t>Financial Cooperation between the Republic of Serbia and the Federal Republic of Germany</w:t>
      </w:r>
    </w:p>
    <w:p w:rsidR="000B0BD7" w:rsidRDefault="00390DC7">
      <w:pPr>
        <w:spacing w:after="150"/>
      </w:pPr>
      <w:r>
        <w:rPr>
          <w:color w:val="000000"/>
        </w:rPr>
        <w:t>Programme: - Integrated Solid Waste Management Phase I</w:t>
      </w:r>
    </w:p>
    <w:p w:rsidR="000B0BD7" w:rsidRDefault="00390DC7">
      <w:pPr>
        <w:spacing w:after="150"/>
      </w:pPr>
      <w:r>
        <w:rPr>
          <w:color w:val="000000"/>
        </w:rPr>
        <w:t>Guarantee of t</w:t>
      </w:r>
      <w:r>
        <w:rPr>
          <w:color w:val="000000"/>
        </w:rPr>
        <w:t>he Federal Republic of Germany for the Loan</w:t>
      </w:r>
    </w:p>
    <w:p w:rsidR="000B0BD7" w:rsidRDefault="00390DC7">
      <w:pPr>
        <w:spacing w:after="150"/>
      </w:pPr>
      <w:r>
        <w:rPr>
          <w:color w:val="000000"/>
        </w:rPr>
        <w:t>Dear Sirs,</w:t>
      </w:r>
    </w:p>
    <w:p w:rsidR="000B0BD7" w:rsidRDefault="00390DC7">
      <w:pPr>
        <w:spacing w:after="150"/>
      </w:pPr>
      <w:r>
        <w:rPr>
          <w:color w:val="000000"/>
        </w:rPr>
        <w:t>We herewith confirm that we have received the Guarantee of the Federal Republic of Germany for the Loan as stipulated in the Loan Agreement dated ___________ for the Programme Integrated Solid Waste Ma</w:t>
      </w:r>
      <w:r>
        <w:rPr>
          <w:color w:val="000000"/>
        </w:rPr>
        <w:t>nagement Phase I.</w:t>
      </w:r>
    </w:p>
    <w:p w:rsidR="000B0BD7" w:rsidRDefault="00390DC7">
      <w:pPr>
        <w:spacing w:after="150"/>
      </w:pPr>
      <w:r>
        <w:rPr>
          <w:color w:val="000000"/>
        </w:rPr>
        <w:t>Yours sincerely,</w:t>
      </w:r>
    </w:p>
    <w:p w:rsidR="000B0BD7" w:rsidRDefault="00390DC7">
      <w:pPr>
        <w:spacing w:after="150"/>
      </w:pPr>
      <w:r>
        <w:rPr>
          <w:color w:val="000000"/>
        </w:rPr>
        <w:t>KfW</w:t>
      </w:r>
    </w:p>
    <w:tbl>
      <w:tblPr>
        <w:tblW w:w="0" w:type="auto"/>
        <w:tblCellSpacing w:w="0" w:type="auto"/>
        <w:tblLook w:val="04A0" w:firstRow="1" w:lastRow="0" w:firstColumn="1" w:lastColumn="0" w:noHBand="0" w:noVBand="1"/>
      </w:tblPr>
      <w:tblGrid>
        <w:gridCol w:w="4514"/>
        <w:gridCol w:w="4729"/>
      </w:tblGrid>
      <w:tr w:rsidR="000B0BD7">
        <w:trPr>
          <w:trHeight w:val="90"/>
          <w:tblCellSpacing w:w="0" w:type="auto"/>
        </w:trPr>
        <w:tc>
          <w:tcPr>
            <w:tcW w:w="7029" w:type="dxa"/>
            <w:vAlign w:val="center"/>
          </w:tcPr>
          <w:p w:rsidR="000B0BD7" w:rsidRDefault="00390DC7">
            <w:pPr>
              <w:spacing w:after="150"/>
            </w:pPr>
            <w:r>
              <w:rPr>
                <w:color w:val="000000"/>
              </w:rPr>
              <w:t>____________________</w:t>
            </w:r>
          </w:p>
        </w:tc>
        <w:tc>
          <w:tcPr>
            <w:tcW w:w="7371" w:type="dxa"/>
            <w:vAlign w:val="center"/>
          </w:tcPr>
          <w:p w:rsidR="000B0BD7" w:rsidRDefault="00390DC7">
            <w:pPr>
              <w:spacing w:after="150"/>
            </w:pPr>
            <w:r>
              <w:rPr>
                <w:color w:val="000000"/>
              </w:rPr>
              <w:t>_____________________</w:t>
            </w:r>
          </w:p>
        </w:tc>
      </w:tr>
    </w:tbl>
    <w:p w:rsidR="000B0BD7" w:rsidRDefault="00390DC7">
      <w:pPr>
        <w:spacing w:after="120"/>
        <w:jc w:val="center"/>
      </w:pPr>
      <w:r>
        <w:rPr>
          <w:b/>
          <w:color w:val="000000"/>
        </w:rPr>
        <w:t>Споразум о зајму</w:t>
      </w:r>
    </w:p>
    <w:p w:rsidR="000B0BD7" w:rsidRDefault="00390DC7">
      <w:pPr>
        <w:spacing w:after="120"/>
        <w:jc w:val="center"/>
      </w:pPr>
      <w:r>
        <w:rPr>
          <w:color w:val="000000"/>
        </w:rPr>
        <w:t>од 11. децембра 2019. године</w:t>
      </w:r>
    </w:p>
    <w:p w:rsidR="000B0BD7" w:rsidRDefault="00390DC7">
      <w:pPr>
        <w:spacing w:after="120"/>
        <w:jc w:val="center"/>
      </w:pPr>
      <w:r>
        <w:rPr>
          <w:color w:val="000000"/>
        </w:rPr>
        <w:t>између</w:t>
      </w:r>
    </w:p>
    <w:p w:rsidR="000B0BD7" w:rsidRDefault="00390DC7">
      <w:pPr>
        <w:spacing w:after="120"/>
        <w:jc w:val="center"/>
      </w:pPr>
      <w:r>
        <w:rPr>
          <w:b/>
          <w:color w:val="000000"/>
        </w:rPr>
        <w:lastRenderedPageBreak/>
        <w:t>KfW, Франкфурт на Мајни</w:t>
      </w:r>
      <w:r>
        <w:br/>
      </w:r>
      <w:r>
        <w:rPr>
          <w:b/>
          <w:color w:val="000000"/>
        </w:rPr>
        <w:t>(„KfW”)</w:t>
      </w:r>
    </w:p>
    <w:p w:rsidR="000B0BD7" w:rsidRDefault="00390DC7">
      <w:pPr>
        <w:spacing w:after="120"/>
        <w:jc w:val="center"/>
      </w:pPr>
      <w:r>
        <w:rPr>
          <w:color w:val="000000"/>
        </w:rPr>
        <w:t>и</w:t>
      </w:r>
    </w:p>
    <w:p w:rsidR="000B0BD7" w:rsidRDefault="00390DC7">
      <w:pPr>
        <w:spacing w:after="120"/>
        <w:jc w:val="center"/>
      </w:pPr>
      <w:r>
        <w:rPr>
          <w:b/>
          <w:color w:val="000000"/>
        </w:rPr>
        <w:t>Републике Србије</w:t>
      </w:r>
      <w:r>
        <w:br/>
      </w:r>
      <w:r>
        <w:rPr>
          <w:b/>
          <w:color w:val="000000"/>
        </w:rPr>
        <w:t>коју представља министар финансија</w:t>
      </w:r>
      <w:r>
        <w:br/>
      </w:r>
      <w:r>
        <w:rPr>
          <w:b/>
          <w:color w:val="000000"/>
        </w:rPr>
        <w:t>(„Зајмопримац”)</w:t>
      </w:r>
    </w:p>
    <w:p w:rsidR="000B0BD7" w:rsidRDefault="00390DC7">
      <w:pPr>
        <w:spacing w:after="120"/>
        <w:jc w:val="center"/>
      </w:pPr>
      <w:r>
        <w:rPr>
          <w:color w:val="000000"/>
        </w:rPr>
        <w:t>за</w:t>
      </w:r>
    </w:p>
    <w:p w:rsidR="000B0BD7" w:rsidRDefault="00390DC7">
      <w:pPr>
        <w:spacing w:after="120"/>
        <w:jc w:val="center"/>
      </w:pPr>
      <w:r>
        <w:rPr>
          <w:b/>
          <w:color w:val="000000"/>
        </w:rPr>
        <w:t xml:space="preserve">22.000.000,00 </w:t>
      </w:r>
      <w:r>
        <w:rPr>
          <w:b/>
          <w:color w:val="000000"/>
        </w:rPr>
        <w:t>евра</w:t>
      </w:r>
    </w:p>
    <w:p w:rsidR="000B0BD7" w:rsidRDefault="00390DC7">
      <w:pPr>
        <w:spacing w:after="120"/>
        <w:jc w:val="center"/>
      </w:pPr>
      <w:r>
        <w:rPr>
          <w:color w:val="000000"/>
        </w:rPr>
        <w:t>за Програм</w:t>
      </w:r>
    </w:p>
    <w:p w:rsidR="000B0BD7" w:rsidRDefault="00390DC7">
      <w:pPr>
        <w:spacing w:after="120"/>
        <w:jc w:val="center"/>
      </w:pPr>
      <w:r>
        <w:rPr>
          <w:b/>
          <w:color w:val="000000"/>
        </w:rPr>
        <w:t>– Интегрисано управљање чврстим отпадом, фаза I –</w:t>
      </w:r>
    </w:p>
    <w:p w:rsidR="000B0BD7" w:rsidRDefault="00390DC7">
      <w:pPr>
        <w:spacing w:after="120"/>
        <w:jc w:val="center"/>
      </w:pPr>
      <w:r>
        <w:rPr>
          <w:color w:val="000000"/>
        </w:rPr>
        <w:t>Зајам бр: 29586</w:t>
      </w:r>
    </w:p>
    <w:p w:rsidR="000B0BD7" w:rsidRDefault="00390DC7">
      <w:pPr>
        <w:spacing w:after="120"/>
        <w:jc w:val="center"/>
      </w:pPr>
      <w:r>
        <w:rPr>
          <w:color w:val="000000"/>
        </w:rPr>
        <w:t>BMZ бр: 2016 68 144</w:t>
      </w:r>
    </w:p>
    <w:p w:rsidR="000B0BD7" w:rsidRDefault="00390DC7">
      <w:pPr>
        <w:spacing w:after="120"/>
        <w:jc w:val="center"/>
      </w:pPr>
      <w:r>
        <w:rPr>
          <w:b/>
          <w:color w:val="000000"/>
        </w:rPr>
        <w:t>Садржај</w:t>
      </w:r>
    </w:p>
    <w:tbl>
      <w:tblPr>
        <w:tblW w:w="0" w:type="auto"/>
        <w:tblCellSpacing w:w="0" w:type="auto"/>
        <w:tblLook w:val="04A0" w:firstRow="1" w:lastRow="0" w:firstColumn="1" w:lastColumn="0" w:noHBand="0" w:noVBand="1"/>
      </w:tblPr>
      <w:tblGrid>
        <w:gridCol w:w="7377"/>
        <w:gridCol w:w="1866"/>
      </w:tblGrid>
      <w:tr w:rsidR="000B0BD7">
        <w:trPr>
          <w:trHeight w:val="90"/>
          <w:tblCellSpacing w:w="0" w:type="auto"/>
        </w:trPr>
        <w:tc>
          <w:tcPr>
            <w:tcW w:w="11515" w:type="dxa"/>
            <w:vAlign w:val="center"/>
          </w:tcPr>
          <w:p w:rsidR="000B0BD7" w:rsidRDefault="00390DC7">
            <w:pPr>
              <w:spacing w:after="150"/>
            </w:pPr>
            <w:r>
              <w:rPr>
                <w:color w:val="000000"/>
              </w:rPr>
              <w:t>САДРЖАЈ</w:t>
            </w:r>
          </w:p>
        </w:tc>
        <w:tc>
          <w:tcPr>
            <w:tcW w:w="2885" w:type="dxa"/>
            <w:vAlign w:val="center"/>
          </w:tcPr>
          <w:p w:rsidR="000B0BD7" w:rsidRDefault="00390DC7">
            <w:pPr>
              <w:spacing w:after="150"/>
            </w:pPr>
            <w:r>
              <w:rPr>
                <w:color w:val="000000"/>
              </w:rPr>
              <w:t>2</w:t>
            </w:r>
          </w:p>
        </w:tc>
      </w:tr>
      <w:tr w:rsidR="000B0BD7">
        <w:trPr>
          <w:trHeight w:val="90"/>
          <w:tblCellSpacing w:w="0" w:type="auto"/>
        </w:trPr>
        <w:tc>
          <w:tcPr>
            <w:tcW w:w="11515" w:type="dxa"/>
            <w:vAlign w:val="center"/>
          </w:tcPr>
          <w:p w:rsidR="000B0BD7" w:rsidRDefault="00390DC7">
            <w:pPr>
              <w:spacing w:after="150"/>
            </w:pPr>
            <w:r>
              <w:rPr>
                <w:color w:val="000000"/>
              </w:rPr>
              <w:t>ПРЕАМБУЛА</w:t>
            </w:r>
          </w:p>
        </w:tc>
        <w:tc>
          <w:tcPr>
            <w:tcW w:w="2885" w:type="dxa"/>
            <w:vAlign w:val="center"/>
          </w:tcPr>
          <w:p w:rsidR="000B0BD7" w:rsidRDefault="00390DC7">
            <w:pPr>
              <w:spacing w:after="150"/>
            </w:pPr>
            <w:r>
              <w:rPr>
                <w:color w:val="000000"/>
              </w:rPr>
              <w:t>3</w:t>
            </w:r>
          </w:p>
        </w:tc>
      </w:tr>
      <w:tr w:rsidR="000B0BD7">
        <w:trPr>
          <w:trHeight w:val="90"/>
          <w:tblCellSpacing w:w="0" w:type="auto"/>
        </w:trPr>
        <w:tc>
          <w:tcPr>
            <w:tcW w:w="11515" w:type="dxa"/>
            <w:vAlign w:val="center"/>
          </w:tcPr>
          <w:p w:rsidR="000B0BD7" w:rsidRDefault="00390DC7">
            <w:pPr>
              <w:spacing w:after="150"/>
            </w:pPr>
            <w:r>
              <w:rPr>
                <w:color w:val="000000"/>
              </w:rPr>
              <w:t>1. Зајам</w:t>
            </w:r>
          </w:p>
        </w:tc>
        <w:tc>
          <w:tcPr>
            <w:tcW w:w="2885" w:type="dxa"/>
            <w:vAlign w:val="center"/>
          </w:tcPr>
          <w:p w:rsidR="000B0BD7" w:rsidRDefault="00390DC7">
            <w:pPr>
              <w:spacing w:after="150"/>
            </w:pPr>
            <w:r>
              <w:rPr>
                <w:color w:val="000000"/>
              </w:rPr>
              <w:t>4</w:t>
            </w:r>
          </w:p>
        </w:tc>
      </w:tr>
      <w:tr w:rsidR="000B0BD7">
        <w:trPr>
          <w:trHeight w:val="90"/>
          <w:tblCellSpacing w:w="0" w:type="auto"/>
        </w:trPr>
        <w:tc>
          <w:tcPr>
            <w:tcW w:w="11515" w:type="dxa"/>
            <w:vAlign w:val="center"/>
          </w:tcPr>
          <w:p w:rsidR="000B0BD7" w:rsidRDefault="00390DC7">
            <w:pPr>
              <w:spacing w:after="150"/>
            </w:pPr>
            <w:r>
              <w:rPr>
                <w:color w:val="000000"/>
              </w:rPr>
              <w:t>2. Преношење зајма</w:t>
            </w:r>
          </w:p>
        </w:tc>
        <w:tc>
          <w:tcPr>
            <w:tcW w:w="2885" w:type="dxa"/>
            <w:vAlign w:val="center"/>
          </w:tcPr>
          <w:p w:rsidR="000B0BD7" w:rsidRDefault="00390DC7">
            <w:pPr>
              <w:spacing w:after="150"/>
            </w:pPr>
            <w:r>
              <w:rPr>
                <w:color w:val="000000"/>
              </w:rPr>
              <w:t>5</w:t>
            </w:r>
          </w:p>
        </w:tc>
      </w:tr>
      <w:tr w:rsidR="000B0BD7">
        <w:trPr>
          <w:trHeight w:val="90"/>
          <w:tblCellSpacing w:w="0" w:type="auto"/>
        </w:trPr>
        <w:tc>
          <w:tcPr>
            <w:tcW w:w="11515" w:type="dxa"/>
            <w:vAlign w:val="center"/>
          </w:tcPr>
          <w:p w:rsidR="000B0BD7" w:rsidRDefault="00390DC7">
            <w:pPr>
              <w:spacing w:after="150"/>
            </w:pPr>
            <w:r>
              <w:rPr>
                <w:color w:val="000000"/>
              </w:rPr>
              <w:t>3. Исплата</w:t>
            </w:r>
          </w:p>
        </w:tc>
        <w:tc>
          <w:tcPr>
            <w:tcW w:w="2885" w:type="dxa"/>
            <w:vAlign w:val="center"/>
          </w:tcPr>
          <w:p w:rsidR="000B0BD7" w:rsidRDefault="00390DC7">
            <w:pPr>
              <w:spacing w:after="150"/>
            </w:pPr>
            <w:r>
              <w:rPr>
                <w:color w:val="000000"/>
              </w:rPr>
              <w:t>6</w:t>
            </w:r>
          </w:p>
        </w:tc>
      </w:tr>
      <w:tr w:rsidR="000B0BD7">
        <w:trPr>
          <w:trHeight w:val="90"/>
          <w:tblCellSpacing w:w="0" w:type="auto"/>
        </w:trPr>
        <w:tc>
          <w:tcPr>
            <w:tcW w:w="11515" w:type="dxa"/>
            <w:vAlign w:val="center"/>
          </w:tcPr>
          <w:p w:rsidR="000B0BD7" w:rsidRDefault="00390DC7">
            <w:pPr>
              <w:spacing w:after="150"/>
            </w:pPr>
            <w:r>
              <w:rPr>
                <w:color w:val="000000"/>
              </w:rPr>
              <w:t>4. Провизије</w:t>
            </w:r>
          </w:p>
        </w:tc>
        <w:tc>
          <w:tcPr>
            <w:tcW w:w="2885" w:type="dxa"/>
            <w:vAlign w:val="center"/>
          </w:tcPr>
          <w:p w:rsidR="000B0BD7" w:rsidRDefault="00390DC7">
            <w:pPr>
              <w:spacing w:after="150"/>
            </w:pPr>
            <w:r>
              <w:rPr>
                <w:color w:val="000000"/>
              </w:rPr>
              <w:t>8</w:t>
            </w:r>
          </w:p>
        </w:tc>
      </w:tr>
      <w:tr w:rsidR="000B0BD7">
        <w:trPr>
          <w:trHeight w:val="90"/>
          <w:tblCellSpacing w:w="0" w:type="auto"/>
        </w:trPr>
        <w:tc>
          <w:tcPr>
            <w:tcW w:w="11515" w:type="dxa"/>
            <w:vAlign w:val="center"/>
          </w:tcPr>
          <w:p w:rsidR="000B0BD7" w:rsidRDefault="00390DC7">
            <w:pPr>
              <w:spacing w:after="150"/>
            </w:pPr>
            <w:r>
              <w:rPr>
                <w:color w:val="000000"/>
              </w:rPr>
              <w:t>5. Камата</w:t>
            </w:r>
          </w:p>
        </w:tc>
        <w:tc>
          <w:tcPr>
            <w:tcW w:w="2885" w:type="dxa"/>
            <w:vAlign w:val="center"/>
          </w:tcPr>
          <w:p w:rsidR="000B0BD7" w:rsidRDefault="00390DC7">
            <w:pPr>
              <w:spacing w:after="150"/>
            </w:pPr>
            <w:r>
              <w:rPr>
                <w:color w:val="000000"/>
              </w:rPr>
              <w:t>9</w:t>
            </w:r>
          </w:p>
        </w:tc>
      </w:tr>
      <w:tr w:rsidR="000B0BD7">
        <w:trPr>
          <w:trHeight w:val="90"/>
          <w:tblCellSpacing w:w="0" w:type="auto"/>
        </w:trPr>
        <w:tc>
          <w:tcPr>
            <w:tcW w:w="11515" w:type="dxa"/>
            <w:vAlign w:val="center"/>
          </w:tcPr>
          <w:p w:rsidR="000B0BD7" w:rsidRDefault="00390DC7">
            <w:pPr>
              <w:spacing w:after="150"/>
            </w:pPr>
            <w:r>
              <w:rPr>
                <w:color w:val="000000"/>
              </w:rPr>
              <w:t>6. Отплата и превремена отплата</w:t>
            </w:r>
          </w:p>
        </w:tc>
        <w:tc>
          <w:tcPr>
            <w:tcW w:w="2885" w:type="dxa"/>
            <w:vAlign w:val="center"/>
          </w:tcPr>
          <w:p w:rsidR="000B0BD7" w:rsidRDefault="00390DC7">
            <w:pPr>
              <w:spacing w:after="150"/>
            </w:pPr>
            <w:r>
              <w:rPr>
                <w:color w:val="000000"/>
              </w:rPr>
              <w:t>10</w:t>
            </w:r>
          </w:p>
        </w:tc>
      </w:tr>
      <w:tr w:rsidR="000B0BD7">
        <w:trPr>
          <w:trHeight w:val="90"/>
          <w:tblCellSpacing w:w="0" w:type="auto"/>
        </w:trPr>
        <w:tc>
          <w:tcPr>
            <w:tcW w:w="11515" w:type="dxa"/>
            <w:vAlign w:val="center"/>
          </w:tcPr>
          <w:p w:rsidR="000B0BD7" w:rsidRDefault="00390DC7">
            <w:pPr>
              <w:spacing w:after="150"/>
            </w:pPr>
            <w:r>
              <w:rPr>
                <w:color w:val="000000"/>
              </w:rPr>
              <w:t xml:space="preserve">7. </w:t>
            </w:r>
            <w:r>
              <w:rPr>
                <w:color w:val="000000"/>
              </w:rPr>
              <w:t>Обрачуни и плаћања у општем смислу</w:t>
            </w:r>
          </w:p>
        </w:tc>
        <w:tc>
          <w:tcPr>
            <w:tcW w:w="2885" w:type="dxa"/>
            <w:vAlign w:val="center"/>
          </w:tcPr>
          <w:p w:rsidR="000B0BD7" w:rsidRDefault="00390DC7">
            <w:pPr>
              <w:spacing w:after="150"/>
            </w:pPr>
            <w:r>
              <w:rPr>
                <w:color w:val="000000"/>
              </w:rPr>
              <w:t>13</w:t>
            </w:r>
          </w:p>
        </w:tc>
      </w:tr>
      <w:tr w:rsidR="000B0BD7">
        <w:trPr>
          <w:trHeight w:val="90"/>
          <w:tblCellSpacing w:w="0" w:type="auto"/>
        </w:trPr>
        <w:tc>
          <w:tcPr>
            <w:tcW w:w="11515" w:type="dxa"/>
            <w:vAlign w:val="center"/>
          </w:tcPr>
          <w:p w:rsidR="000B0BD7" w:rsidRDefault="00390DC7">
            <w:pPr>
              <w:spacing w:after="150"/>
            </w:pPr>
            <w:r>
              <w:rPr>
                <w:color w:val="000000"/>
              </w:rPr>
              <w:t>8. Гаранција Савезне Републике Немачке</w:t>
            </w:r>
          </w:p>
        </w:tc>
        <w:tc>
          <w:tcPr>
            <w:tcW w:w="2885" w:type="dxa"/>
            <w:vAlign w:val="center"/>
          </w:tcPr>
          <w:p w:rsidR="000B0BD7" w:rsidRDefault="00390DC7">
            <w:pPr>
              <w:spacing w:after="150"/>
            </w:pPr>
            <w:r>
              <w:rPr>
                <w:color w:val="000000"/>
              </w:rPr>
              <w:t>15</w:t>
            </w:r>
          </w:p>
        </w:tc>
      </w:tr>
      <w:tr w:rsidR="000B0BD7">
        <w:trPr>
          <w:trHeight w:val="90"/>
          <w:tblCellSpacing w:w="0" w:type="auto"/>
        </w:trPr>
        <w:tc>
          <w:tcPr>
            <w:tcW w:w="11515" w:type="dxa"/>
            <w:vAlign w:val="center"/>
          </w:tcPr>
          <w:p w:rsidR="000B0BD7" w:rsidRDefault="00390DC7">
            <w:pPr>
              <w:spacing w:after="150"/>
            </w:pPr>
            <w:r>
              <w:rPr>
                <w:color w:val="000000"/>
              </w:rPr>
              <w:t>9. Незаконитост</w:t>
            </w:r>
          </w:p>
        </w:tc>
        <w:tc>
          <w:tcPr>
            <w:tcW w:w="2885" w:type="dxa"/>
            <w:vAlign w:val="center"/>
          </w:tcPr>
          <w:p w:rsidR="000B0BD7" w:rsidRDefault="00390DC7">
            <w:pPr>
              <w:spacing w:after="150"/>
            </w:pPr>
            <w:r>
              <w:rPr>
                <w:color w:val="000000"/>
              </w:rPr>
              <w:t>15</w:t>
            </w:r>
          </w:p>
        </w:tc>
      </w:tr>
      <w:tr w:rsidR="000B0BD7">
        <w:trPr>
          <w:trHeight w:val="90"/>
          <w:tblCellSpacing w:w="0" w:type="auto"/>
        </w:trPr>
        <w:tc>
          <w:tcPr>
            <w:tcW w:w="11515" w:type="dxa"/>
            <w:vAlign w:val="center"/>
          </w:tcPr>
          <w:p w:rsidR="000B0BD7" w:rsidRDefault="00390DC7">
            <w:pPr>
              <w:spacing w:after="150"/>
            </w:pPr>
            <w:r>
              <w:rPr>
                <w:color w:val="000000"/>
              </w:rPr>
              <w:t>10. Трошкови и јавне дажбине</w:t>
            </w:r>
          </w:p>
        </w:tc>
        <w:tc>
          <w:tcPr>
            <w:tcW w:w="2885" w:type="dxa"/>
            <w:vAlign w:val="center"/>
          </w:tcPr>
          <w:p w:rsidR="000B0BD7" w:rsidRDefault="00390DC7">
            <w:pPr>
              <w:spacing w:after="150"/>
            </w:pPr>
            <w:r>
              <w:rPr>
                <w:color w:val="000000"/>
              </w:rPr>
              <w:t>15</w:t>
            </w:r>
          </w:p>
        </w:tc>
      </w:tr>
      <w:tr w:rsidR="000B0BD7">
        <w:trPr>
          <w:trHeight w:val="90"/>
          <w:tblCellSpacing w:w="0" w:type="auto"/>
        </w:trPr>
        <w:tc>
          <w:tcPr>
            <w:tcW w:w="11515" w:type="dxa"/>
            <w:vAlign w:val="center"/>
          </w:tcPr>
          <w:p w:rsidR="000B0BD7" w:rsidRDefault="00390DC7">
            <w:pPr>
              <w:spacing w:after="150"/>
            </w:pPr>
            <w:r>
              <w:rPr>
                <w:color w:val="000000"/>
              </w:rPr>
              <w:t>11. Посебне обавезе</w:t>
            </w:r>
          </w:p>
        </w:tc>
        <w:tc>
          <w:tcPr>
            <w:tcW w:w="2885" w:type="dxa"/>
            <w:vAlign w:val="center"/>
          </w:tcPr>
          <w:p w:rsidR="000B0BD7" w:rsidRDefault="00390DC7">
            <w:pPr>
              <w:spacing w:after="150"/>
            </w:pPr>
            <w:r>
              <w:rPr>
                <w:color w:val="000000"/>
              </w:rPr>
              <w:t>16</w:t>
            </w:r>
          </w:p>
        </w:tc>
      </w:tr>
      <w:tr w:rsidR="000B0BD7">
        <w:trPr>
          <w:trHeight w:val="90"/>
          <w:tblCellSpacing w:w="0" w:type="auto"/>
        </w:trPr>
        <w:tc>
          <w:tcPr>
            <w:tcW w:w="11515" w:type="dxa"/>
            <w:vAlign w:val="center"/>
          </w:tcPr>
          <w:p w:rsidR="000B0BD7" w:rsidRDefault="00390DC7">
            <w:pPr>
              <w:spacing w:after="150"/>
            </w:pPr>
            <w:r>
              <w:rPr>
                <w:color w:val="000000"/>
              </w:rPr>
              <w:t>12. Раскид споразума</w:t>
            </w:r>
          </w:p>
        </w:tc>
        <w:tc>
          <w:tcPr>
            <w:tcW w:w="2885" w:type="dxa"/>
            <w:vAlign w:val="center"/>
          </w:tcPr>
          <w:p w:rsidR="000B0BD7" w:rsidRDefault="00390DC7">
            <w:pPr>
              <w:spacing w:after="150"/>
            </w:pPr>
            <w:r>
              <w:rPr>
                <w:color w:val="000000"/>
              </w:rPr>
              <w:t>19</w:t>
            </w:r>
          </w:p>
        </w:tc>
      </w:tr>
      <w:tr w:rsidR="000B0BD7">
        <w:trPr>
          <w:trHeight w:val="90"/>
          <w:tblCellSpacing w:w="0" w:type="auto"/>
        </w:trPr>
        <w:tc>
          <w:tcPr>
            <w:tcW w:w="11515" w:type="dxa"/>
            <w:vAlign w:val="center"/>
          </w:tcPr>
          <w:p w:rsidR="000B0BD7" w:rsidRDefault="00390DC7">
            <w:pPr>
              <w:spacing w:after="150"/>
            </w:pPr>
            <w:r>
              <w:rPr>
                <w:color w:val="000000"/>
              </w:rPr>
              <w:t>13. Заступање и изјаве</w:t>
            </w:r>
          </w:p>
        </w:tc>
        <w:tc>
          <w:tcPr>
            <w:tcW w:w="2885" w:type="dxa"/>
            <w:vAlign w:val="center"/>
          </w:tcPr>
          <w:p w:rsidR="000B0BD7" w:rsidRDefault="00390DC7">
            <w:pPr>
              <w:spacing w:after="150"/>
            </w:pPr>
            <w:r>
              <w:rPr>
                <w:color w:val="000000"/>
              </w:rPr>
              <w:t>20</w:t>
            </w:r>
          </w:p>
        </w:tc>
      </w:tr>
      <w:tr w:rsidR="000B0BD7">
        <w:trPr>
          <w:trHeight w:val="90"/>
          <w:tblCellSpacing w:w="0" w:type="auto"/>
        </w:trPr>
        <w:tc>
          <w:tcPr>
            <w:tcW w:w="11515" w:type="dxa"/>
            <w:vAlign w:val="center"/>
          </w:tcPr>
          <w:p w:rsidR="000B0BD7" w:rsidRDefault="00390DC7">
            <w:pPr>
              <w:spacing w:after="150"/>
            </w:pPr>
            <w:r>
              <w:rPr>
                <w:color w:val="000000"/>
              </w:rPr>
              <w:t>14. Објављивање и пренос информација у вези с</w:t>
            </w:r>
            <w:r>
              <w:rPr>
                <w:color w:val="000000"/>
              </w:rPr>
              <w:t>а Програмом</w:t>
            </w:r>
          </w:p>
        </w:tc>
        <w:tc>
          <w:tcPr>
            <w:tcW w:w="2885" w:type="dxa"/>
            <w:vAlign w:val="center"/>
          </w:tcPr>
          <w:p w:rsidR="000B0BD7" w:rsidRDefault="00390DC7">
            <w:pPr>
              <w:spacing w:after="150"/>
            </w:pPr>
            <w:r>
              <w:rPr>
                <w:color w:val="000000"/>
              </w:rPr>
              <w:t>21</w:t>
            </w:r>
          </w:p>
        </w:tc>
      </w:tr>
      <w:tr w:rsidR="000B0BD7">
        <w:trPr>
          <w:trHeight w:val="90"/>
          <w:tblCellSpacing w:w="0" w:type="auto"/>
        </w:trPr>
        <w:tc>
          <w:tcPr>
            <w:tcW w:w="11515" w:type="dxa"/>
            <w:vAlign w:val="center"/>
          </w:tcPr>
          <w:p w:rsidR="000B0BD7" w:rsidRDefault="00390DC7">
            <w:pPr>
              <w:spacing w:after="150"/>
            </w:pPr>
            <w:r>
              <w:rPr>
                <w:color w:val="000000"/>
              </w:rPr>
              <w:t>15. Опште одредбе</w:t>
            </w:r>
          </w:p>
        </w:tc>
        <w:tc>
          <w:tcPr>
            <w:tcW w:w="2885" w:type="dxa"/>
            <w:vAlign w:val="center"/>
          </w:tcPr>
          <w:p w:rsidR="000B0BD7" w:rsidRDefault="00390DC7">
            <w:pPr>
              <w:spacing w:after="150"/>
            </w:pPr>
            <w:r>
              <w:rPr>
                <w:color w:val="000000"/>
              </w:rPr>
              <w:t>24</w:t>
            </w:r>
          </w:p>
        </w:tc>
      </w:tr>
      <w:tr w:rsidR="000B0BD7">
        <w:trPr>
          <w:trHeight w:val="90"/>
          <w:tblCellSpacing w:w="0" w:type="auto"/>
        </w:trPr>
        <w:tc>
          <w:tcPr>
            <w:tcW w:w="11515" w:type="dxa"/>
            <w:vAlign w:val="center"/>
          </w:tcPr>
          <w:p w:rsidR="000B0BD7" w:rsidRDefault="00390DC7">
            <w:pPr>
              <w:spacing w:after="150"/>
            </w:pPr>
            <w:r>
              <w:rPr>
                <w:color w:val="000000"/>
              </w:rPr>
              <w:t>Анекс 1 План исплате</w:t>
            </w:r>
          </w:p>
        </w:tc>
        <w:tc>
          <w:tcPr>
            <w:tcW w:w="2885" w:type="dxa"/>
            <w:vAlign w:val="center"/>
          </w:tcPr>
          <w:p w:rsidR="000B0BD7" w:rsidRDefault="00390DC7">
            <w:pPr>
              <w:spacing w:after="150"/>
            </w:pPr>
            <w:r>
              <w:rPr>
                <w:color w:val="000000"/>
              </w:rPr>
              <w:t>28</w:t>
            </w:r>
          </w:p>
        </w:tc>
      </w:tr>
      <w:tr w:rsidR="000B0BD7">
        <w:trPr>
          <w:trHeight w:val="90"/>
          <w:tblCellSpacing w:w="0" w:type="auto"/>
        </w:trPr>
        <w:tc>
          <w:tcPr>
            <w:tcW w:w="11515" w:type="dxa"/>
            <w:vAlign w:val="center"/>
          </w:tcPr>
          <w:p w:rsidR="000B0BD7" w:rsidRDefault="00390DC7">
            <w:pPr>
              <w:spacing w:after="150"/>
            </w:pPr>
            <w:r>
              <w:rPr>
                <w:color w:val="000000"/>
              </w:rPr>
              <w:lastRenderedPageBreak/>
              <w:t>Анекс 2 Образац Правног мишљења Министарства правде Републике Србије</w:t>
            </w:r>
          </w:p>
        </w:tc>
        <w:tc>
          <w:tcPr>
            <w:tcW w:w="2885" w:type="dxa"/>
            <w:vAlign w:val="center"/>
          </w:tcPr>
          <w:p w:rsidR="000B0BD7" w:rsidRDefault="00390DC7">
            <w:pPr>
              <w:spacing w:after="150"/>
            </w:pPr>
            <w:r>
              <w:rPr>
                <w:color w:val="000000"/>
              </w:rPr>
              <w:t>29</w:t>
            </w:r>
          </w:p>
        </w:tc>
      </w:tr>
      <w:tr w:rsidR="000B0BD7">
        <w:trPr>
          <w:trHeight w:val="90"/>
          <w:tblCellSpacing w:w="0" w:type="auto"/>
        </w:trPr>
        <w:tc>
          <w:tcPr>
            <w:tcW w:w="11515" w:type="dxa"/>
            <w:vAlign w:val="center"/>
          </w:tcPr>
          <w:p w:rsidR="000B0BD7" w:rsidRDefault="00390DC7">
            <w:pPr>
              <w:spacing w:after="150"/>
            </w:pPr>
            <w:r>
              <w:rPr>
                <w:color w:val="000000"/>
              </w:rPr>
              <w:t>Анекс 3 Писмо потврде KfW-а у вези са Гаранцијом немачке Владе</w:t>
            </w:r>
          </w:p>
        </w:tc>
        <w:tc>
          <w:tcPr>
            <w:tcW w:w="2885" w:type="dxa"/>
            <w:vAlign w:val="center"/>
          </w:tcPr>
          <w:p w:rsidR="000B0BD7" w:rsidRDefault="00390DC7">
            <w:pPr>
              <w:spacing w:after="150"/>
            </w:pPr>
            <w:r>
              <w:rPr>
                <w:color w:val="000000"/>
              </w:rPr>
              <w:t>34</w:t>
            </w:r>
          </w:p>
        </w:tc>
      </w:tr>
    </w:tbl>
    <w:p w:rsidR="000B0BD7" w:rsidRDefault="00390DC7">
      <w:pPr>
        <w:spacing w:after="120"/>
        <w:jc w:val="center"/>
      </w:pPr>
      <w:r>
        <w:rPr>
          <w:b/>
          <w:color w:val="000000"/>
        </w:rPr>
        <w:t>ПРЕАМБУЛА</w:t>
      </w:r>
    </w:p>
    <w:p w:rsidR="000B0BD7" w:rsidRDefault="00390DC7">
      <w:pPr>
        <w:spacing w:after="150"/>
      </w:pPr>
      <w:r>
        <w:rPr>
          <w:color w:val="000000"/>
        </w:rPr>
        <w:t>Основ за овај споразум о зајму између KfW и</w:t>
      </w:r>
      <w:r>
        <w:rPr>
          <w:color w:val="000000"/>
        </w:rPr>
        <w:t xml:space="preserve"> Зајмопримца („</w:t>
      </w:r>
      <w:r>
        <w:rPr>
          <w:b/>
          <w:color w:val="000000"/>
        </w:rPr>
        <w:t>Споразум о зајму</w:t>
      </w:r>
      <w:r>
        <w:rPr>
          <w:color w:val="000000"/>
        </w:rPr>
        <w:t>”) је размена вербалних нота, од стране Владе Савезне Републике Немачке 14. августа 2017. године и од стране Владе Републике Србије 12. марта 2018. године у вези са „Програмом интегрисаног управљања чврстим отпадом”.</w:t>
      </w:r>
    </w:p>
    <w:p w:rsidR="000B0BD7" w:rsidRDefault="00390DC7">
      <w:pPr>
        <w:spacing w:after="150"/>
      </w:pPr>
      <w:r>
        <w:rPr>
          <w:color w:val="000000"/>
        </w:rPr>
        <w:t>KfW ће р</w:t>
      </w:r>
      <w:r>
        <w:rPr>
          <w:color w:val="000000"/>
        </w:rPr>
        <w:t>ефинансирати Зајам додељен у складу са условима овог споразума о зајму са субвенционисањем каматне стопе из буџетских средстава са ниском каматом које је Савезна Република Немачка обезбедила за пројекте који испуњавају критеријуме подобности развојне полит</w:t>
      </w:r>
      <w:r>
        <w:rPr>
          <w:color w:val="000000"/>
        </w:rPr>
        <w:t>ике. Услови Зајма су усклађени са захтевима Организације за економску сарадњу и развој (OECD) који се примењују на дан потписивања овог споразума о зајму у циљу његовог признавања као Званичне развојне помоћи (</w:t>
      </w:r>
      <w:r>
        <w:rPr>
          <w:i/>
          <w:color w:val="000000"/>
        </w:rPr>
        <w:t>Official Development Assistance</w:t>
      </w:r>
      <w:r>
        <w:rPr>
          <w:color w:val="000000"/>
        </w:rPr>
        <w:t>, ODA).</w:t>
      </w:r>
    </w:p>
    <w:p w:rsidR="000B0BD7" w:rsidRDefault="00390DC7">
      <w:pPr>
        <w:spacing w:after="150"/>
      </w:pPr>
      <w:r>
        <w:rPr>
          <w:color w:val="000000"/>
        </w:rPr>
        <w:t xml:space="preserve">На тој </w:t>
      </w:r>
      <w:r>
        <w:rPr>
          <w:color w:val="000000"/>
        </w:rPr>
        <w:t>основи и под условом да Савезна Република Немачка изда гаранцију за Зајам, KfW ће одобрити Зајам у складу са условима овог споразума о зајму.</w:t>
      </w:r>
    </w:p>
    <w:p w:rsidR="000B0BD7" w:rsidRDefault="00390DC7">
      <w:pPr>
        <w:spacing w:after="150"/>
      </w:pPr>
      <w:r>
        <w:rPr>
          <w:color w:val="000000"/>
        </w:rPr>
        <w:t>Додатно, предвиђено је да Република Србија и KfW закључе (i) споразум о донацији у износу до 10 милиона евра за Пр</w:t>
      </w:r>
      <w:r>
        <w:rPr>
          <w:color w:val="000000"/>
        </w:rPr>
        <w:t>ограм интегрисаног управљања чврстим отпадом („Споразум о донацији Iˮ) и (ii) споразум о донацији у износу до 1 милион евра за пратеће мере („Споразум о донацији IIˮ).</w:t>
      </w:r>
    </w:p>
    <w:p w:rsidR="000B0BD7" w:rsidRDefault="00390DC7">
      <w:pPr>
        <w:spacing w:after="150"/>
      </w:pPr>
      <w:r>
        <w:rPr>
          <w:b/>
          <w:color w:val="000000"/>
        </w:rPr>
        <w:t>1. Зајам</w:t>
      </w:r>
    </w:p>
    <w:p w:rsidR="000B0BD7" w:rsidRDefault="00390DC7">
      <w:pPr>
        <w:spacing w:after="150"/>
      </w:pPr>
      <w:r>
        <w:rPr>
          <w:color w:val="000000"/>
        </w:rPr>
        <w:t xml:space="preserve">1.1 </w:t>
      </w:r>
      <w:r>
        <w:rPr>
          <w:i/>
          <w:color w:val="000000"/>
        </w:rPr>
        <w:t>Износ</w:t>
      </w:r>
      <w:r>
        <w:rPr>
          <w:color w:val="000000"/>
        </w:rPr>
        <w:t>. KfW ће Зајмопримцу одобрити зајам који не прелази укупан износ од</w:t>
      </w:r>
    </w:p>
    <w:p w:rsidR="000B0BD7" w:rsidRDefault="00390DC7">
      <w:pPr>
        <w:spacing w:after="120"/>
        <w:jc w:val="center"/>
      </w:pPr>
      <w:r>
        <w:rPr>
          <w:b/>
          <w:color w:val="000000"/>
        </w:rPr>
        <w:t>22.000.000,00 евра</w:t>
      </w:r>
    </w:p>
    <w:p w:rsidR="000B0BD7" w:rsidRDefault="00390DC7">
      <w:pPr>
        <w:spacing w:after="120"/>
        <w:jc w:val="center"/>
      </w:pPr>
      <w:r>
        <w:rPr>
          <w:color w:val="000000"/>
        </w:rPr>
        <w:t>(речима: двадесет два милиона евра),</w:t>
      </w:r>
    </w:p>
    <w:p w:rsidR="000B0BD7" w:rsidRDefault="00390DC7">
      <w:pPr>
        <w:spacing w:after="150"/>
      </w:pPr>
      <w:r>
        <w:rPr>
          <w:color w:val="000000"/>
        </w:rPr>
        <w:t>подељен у два дела, износ делова биће прецизиран у Посебном споразуму (као што је дефинисано у члану 1.3 ниже), од чега</w:t>
      </w:r>
    </w:p>
    <w:p w:rsidR="000B0BD7" w:rsidRDefault="00390DC7">
      <w:pPr>
        <w:spacing w:after="150"/>
      </w:pPr>
      <w:r>
        <w:rPr>
          <w:color w:val="000000"/>
        </w:rPr>
        <w:t>• део I користиће се према члану 1.2 ниже („</w:t>
      </w:r>
      <w:r>
        <w:rPr>
          <w:b/>
          <w:color w:val="000000"/>
        </w:rPr>
        <w:t>Део</w:t>
      </w:r>
      <w:r>
        <w:rPr>
          <w:color w:val="000000"/>
        </w:rPr>
        <w:t xml:space="preserve"> </w:t>
      </w:r>
      <w:r>
        <w:rPr>
          <w:b/>
          <w:color w:val="000000"/>
        </w:rPr>
        <w:t>I</w:t>
      </w:r>
      <w:r>
        <w:rPr>
          <w:color w:val="000000"/>
        </w:rPr>
        <w:t>”), и</w:t>
      </w:r>
    </w:p>
    <w:p w:rsidR="000B0BD7" w:rsidRDefault="00390DC7">
      <w:pPr>
        <w:spacing w:after="150"/>
      </w:pPr>
      <w:r>
        <w:rPr>
          <w:color w:val="000000"/>
        </w:rPr>
        <w:t>• део II, у износу до нај</w:t>
      </w:r>
      <w:r>
        <w:rPr>
          <w:color w:val="000000"/>
        </w:rPr>
        <w:t>мање 19 милиона евра, користиће се према члану 1.2 ниже („</w:t>
      </w:r>
      <w:r>
        <w:rPr>
          <w:b/>
          <w:color w:val="000000"/>
        </w:rPr>
        <w:t>Део</w:t>
      </w:r>
      <w:r>
        <w:rPr>
          <w:color w:val="000000"/>
        </w:rPr>
        <w:t xml:space="preserve"> </w:t>
      </w:r>
      <w:r>
        <w:rPr>
          <w:b/>
          <w:color w:val="000000"/>
        </w:rPr>
        <w:t>II</w:t>
      </w:r>
      <w:r>
        <w:rPr>
          <w:color w:val="000000"/>
        </w:rPr>
        <w:t>”)</w:t>
      </w:r>
    </w:p>
    <w:p w:rsidR="000B0BD7" w:rsidRDefault="00390DC7">
      <w:pPr>
        <w:spacing w:after="150"/>
      </w:pPr>
      <w:r>
        <w:rPr>
          <w:color w:val="000000"/>
        </w:rPr>
        <w:t>(Део I и Део II заједно у даљем тексту: „</w:t>
      </w:r>
      <w:r>
        <w:rPr>
          <w:b/>
          <w:color w:val="000000"/>
        </w:rPr>
        <w:t>Зајам</w:t>
      </w:r>
      <w:r>
        <w:rPr>
          <w:color w:val="000000"/>
        </w:rPr>
        <w:t>”)</w:t>
      </w:r>
    </w:p>
    <w:p w:rsidR="000B0BD7" w:rsidRDefault="00390DC7">
      <w:pPr>
        <w:spacing w:after="150"/>
      </w:pPr>
      <w:r>
        <w:rPr>
          <w:i/>
          <w:color w:val="000000"/>
        </w:rPr>
        <w:t>Преношење и сврха Зајма</w:t>
      </w:r>
      <w:r>
        <w:rPr>
          <w:color w:val="000000"/>
        </w:rPr>
        <w:t xml:space="preserve">. Зајмопримац ће користити Део I искључиво за финансирање консултантских услуга за спровођење система управљања </w:t>
      </w:r>
      <w:r>
        <w:rPr>
          <w:color w:val="000000"/>
        </w:rPr>
        <w:lastRenderedPageBreak/>
        <w:t>отпад</w:t>
      </w:r>
      <w:r>
        <w:rPr>
          <w:color w:val="000000"/>
        </w:rPr>
        <w:t>ом у општинама учесницама у Републици Србији, изабраним од стране Зајмопримца у договору са KfW-ом (сваки такав град/општина у даљем тексту: „</w:t>
      </w:r>
      <w:r>
        <w:rPr>
          <w:b/>
          <w:color w:val="000000"/>
        </w:rPr>
        <w:t>Општина</w:t>
      </w:r>
      <w:r>
        <w:rPr>
          <w:color w:val="000000"/>
        </w:rPr>
        <w:t>”, заједно „</w:t>
      </w:r>
      <w:r>
        <w:rPr>
          <w:b/>
          <w:color w:val="000000"/>
        </w:rPr>
        <w:t>Општине</w:t>
      </w:r>
      <w:r>
        <w:rPr>
          <w:color w:val="000000"/>
        </w:rPr>
        <w:t>”) („</w:t>
      </w:r>
      <w:r>
        <w:rPr>
          <w:b/>
          <w:color w:val="000000"/>
        </w:rPr>
        <w:t>Компонента I</w:t>
      </w:r>
      <w:r>
        <w:rPr>
          <w:color w:val="000000"/>
        </w:rPr>
        <w:t xml:space="preserve"> </w:t>
      </w:r>
      <w:r>
        <w:rPr>
          <w:b/>
          <w:color w:val="000000"/>
        </w:rPr>
        <w:t>Програма</w:t>
      </w:r>
      <w:r>
        <w:rPr>
          <w:color w:val="000000"/>
        </w:rPr>
        <w:t>”).</w:t>
      </w:r>
    </w:p>
    <w:p w:rsidR="000B0BD7" w:rsidRDefault="00390DC7">
      <w:pPr>
        <w:spacing w:after="150"/>
      </w:pPr>
      <w:r>
        <w:rPr>
          <w:color w:val="000000"/>
        </w:rPr>
        <w:t>Зајмопримац ће пренети Део II Општинама и њиховим комуналн</w:t>
      </w:r>
      <w:r>
        <w:rPr>
          <w:color w:val="000000"/>
        </w:rPr>
        <w:t>им предузећима у чијој је надлежности управљање отпадом („</w:t>
      </w:r>
      <w:r>
        <w:rPr>
          <w:b/>
          <w:color w:val="000000"/>
        </w:rPr>
        <w:t>Агенције за спровођење Програма</w:t>
      </w:r>
      <w:r>
        <w:rPr>
          <w:color w:val="000000"/>
        </w:rPr>
        <w:t>”, свака од њих „</w:t>
      </w:r>
      <w:r>
        <w:rPr>
          <w:b/>
          <w:color w:val="000000"/>
        </w:rPr>
        <w:t>Агенција за спровођење Програма</w:t>
      </w:r>
      <w:r>
        <w:rPr>
          <w:color w:val="000000"/>
        </w:rPr>
        <w:t>”), у складу са условима дефинисаним у члану 2, и обезбедити да Општине и Агенције за спровођење Програма Део II искључ</w:t>
      </w:r>
      <w:r>
        <w:rPr>
          <w:color w:val="000000"/>
        </w:rPr>
        <w:t>иво користе да финансирају инвестиционе мере управљања отпадом за спровођење система управљања отпадом у Општинама („</w:t>
      </w:r>
      <w:r>
        <w:rPr>
          <w:b/>
          <w:color w:val="000000"/>
        </w:rPr>
        <w:t>Компонента II Програма</w:t>
      </w:r>
      <w:r>
        <w:rPr>
          <w:color w:val="000000"/>
        </w:rPr>
        <w:t xml:space="preserve">”). Зајмопримац ће обезбедити да и Општине и Агенције за спровођење Програма буду заједнички одговорне за спровођење </w:t>
      </w:r>
      <w:r>
        <w:rPr>
          <w:color w:val="000000"/>
        </w:rPr>
        <w:t>индивидуалних мера према Компоненти II Програма.</w:t>
      </w:r>
    </w:p>
    <w:p w:rsidR="000B0BD7" w:rsidRDefault="00390DC7">
      <w:pPr>
        <w:spacing w:after="150"/>
      </w:pPr>
      <w:r>
        <w:rPr>
          <w:color w:val="000000"/>
        </w:rPr>
        <w:t>Компонента I Програма и Компонента II Програма заједно се у даљем тексту називају: „</w:t>
      </w:r>
      <w:r>
        <w:rPr>
          <w:b/>
          <w:color w:val="000000"/>
        </w:rPr>
        <w:t>Програм</w:t>
      </w:r>
      <w:r>
        <w:rPr>
          <w:color w:val="000000"/>
        </w:rPr>
        <w:t>”.</w:t>
      </w:r>
    </w:p>
    <w:p w:rsidR="000B0BD7" w:rsidRDefault="00390DC7">
      <w:pPr>
        <w:spacing w:after="150"/>
      </w:pPr>
      <w:r>
        <w:rPr>
          <w:color w:val="000000"/>
        </w:rPr>
        <w:t>1.2 Зајмопримац, којег у овом случају представља Министарство грађевинарства, саобраћаја и инфраструктуре („</w:t>
      </w:r>
      <w:r>
        <w:rPr>
          <w:b/>
          <w:color w:val="000000"/>
        </w:rPr>
        <w:t>МГСИ</w:t>
      </w:r>
      <w:r>
        <w:rPr>
          <w:color w:val="000000"/>
        </w:rPr>
        <w:t>”</w:t>
      </w:r>
      <w:r>
        <w:rPr>
          <w:color w:val="000000"/>
        </w:rPr>
        <w:t>) и KfW утврдиће детаље Програма, као и инвестиционе мере које ће се финансирати из Зајма, посебним споразумом („</w:t>
      </w:r>
      <w:r>
        <w:rPr>
          <w:b/>
          <w:color w:val="000000"/>
        </w:rPr>
        <w:t>Посебан споразум</w:t>
      </w:r>
      <w:r>
        <w:rPr>
          <w:color w:val="000000"/>
        </w:rPr>
        <w:t>”).</w:t>
      </w:r>
    </w:p>
    <w:p w:rsidR="000B0BD7" w:rsidRDefault="00390DC7">
      <w:pPr>
        <w:spacing w:after="150"/>
      </w:pPr>
      <w:r>
        <w:rPr>
          <w:color w:val="000000"/>
        </w:rPr>
        <w:t xml:space="preserve">1.3 </w:t>
      </w:r>
      <w:r>
        <w:rPr>
          <w:i/>
          <w:color w:val="000000"/>
        </w:rPr>
        <w:t>Порези, таксе, царинске дажбине</w:t>
      </w:r>
      <w:r>
        <w:rPr>
          <w:color w:val="000000"/>
        </w:rPr>
        <w:t xml:space="preserve">. Порези и друге јавне дажбине које представљају обавезе Зајмопримца, било које Општине </w:t>
      </w:r>
      <w:r>
        <w:rPr>
          <w:color w:val="000000"/>
        </w:rPr>
        <w:t>или њене Агенције за спровођење Програма, као и царинске дажбине, не могу се финансирати из Зајма. Поред наведеног, роба и услуге увезене у Републику Србију за потребе Програма биће ослобођене плаћања царина, а промет робом, услугама и опремом за потребе П</w:t>
      </w:r>
      <w:r>
        <w:rPr>
          <w:color w:val="000000"/>
        </w:rPr>
        <w:t>рограма биће ослобођен плаћања ПДВ-а.</w:t>
      </w:r>
    </w:p>
    <w:p w:rsidR="000B0BD7" w:rsidRDefault="00390DC7">
      <w:pPr>
        <w:spacing w:after="150"/>
      </w:pPr>
      <w:r>
        <w:rPr>
          <w:b/>
          <w:color w:val="000000"/>
        </w:rPr>
        <w:t>2. Преношење Зајма</w:t>
      </w:r>
    </w:p>
    <w:p w:rsidR="000B0BD7" w:rsidRDefault="00390DC7">
      <w:pPr>
        <w:spacing w:after="150"/>
      </w:pPr>
      <w:r>
        <w:rPr>
          <w:color w:val="000000"/>
        </w:rPr>
        <w:t xml:space="preserve">2.1 </w:t>
      </w:r>
      <w:r>
        <w:rPr>
          <w:i/>
          <w:color w:val="000000"/>
        </w:rPr>
        <w:t>Споразуми о преносу.</w:t>
      </w:r>
      <w:r>
        <w:rPr>
          <w:color w:val="000000"/>
        </w:rPr>
        <w:t xml:space="preserve"> Зајмопримац ће пренети Део II на Општине и на Агенције за спровођење Програма, према одредбама и условима који обезбеђују економску одрживост и друштвену приступачност обухва</w:t>
      </w:r>
      <w:r>
        <w:rPr>
          <w:color w:val="000000"/>
        </w:rPr>
        <w:t>ћеног становништва, у сваком случају под условима који ће бити повољни у најмањој мери као услови утврђени у чл. 5.1 и 6.1 овог споразума о зајму. Даље појединости биће дефинисане у Посебном споразуму и у посебним уговорима о преносу које ће закључити Зајм</w:t>
      </w:r>
      <w:r>
        <w:rPr>
          <w:color w:val="000000"/>
        </w:rPr>
        <w:t>опримац, свака Општина и њена Агенција за спровођење Програма (уговори о преносу у даљем тексту ће бити означени као „</w:t>
      </w:r>
      <w:r>
        <w:rPr>
          <w:b/>
          <w:color w:val="000000"/>
        </w:rPr>
        <w:t>Трилатерални уговори</w:t>
      </w:r>
      <w:r>
        <w:rPr>
          <w:color w:val="000000"/>
        </w:rPr>
        <w:t>”, појединачно „</w:t>
      </w:r>
      <w:r>
        <w:rPr>
          <w:b/>
          <w:color w:val="000000"/>
        </w:rPr>
        <w:t>Трилатерални уговор</w:t>
      </w:r>
      <w:r>
        <w:rPr>
          <w:color w:val="000000"/>
        </w:rPr>
        <w:t>”).</w:t>
      </w:r>
    </w:p>
    <w:p w:rsidR="000B0BD7" w:rsidRDefault="00390DC7">
      <w:pPr>
        <w:spacing w:after="150"/>
      </w:pPr>
      <w:r>
        <w:rPr>
          <w:color w:val="000000"/>
        </w:rPr>
        <w:t xml:space="preserve">2.2 </w:t>
      </w:r>
      <w:r>
        <w:rPr>
          <w:i/>
          <w:color w:val="000000"/>
        </w:rPr>
        <w:t>Оверен превод</w:t>
      </w:r>
      <w:r>
        <w:rPr>
          <w:color w:val="000000"/>
        </w:rPr>
        <w:t>. Пре прве исплате из Дела II једној од Општина, Зајмопримац ћ</w:t>
      </w:r>
      <w:r>
        <w:rPr>
          <w:color w:val="000000"/>
        </w:rPr>
        <w:t>е, којег у овом случају представља МГСИ, доставити KfW-у примерак на српском и оверен превод на енглески језик одговарајућег Трилатералног уговора. Пре било какве даље исплате из Дела II другим Општинама, Зајмопримац ће, којег у овом случају представља МГС</w:t>
      </w:r>
      <w:r>
        <w:rPr>
          <w:color w:val="000000"/>
        </w:rPr>
        <w:t xml:space="preserve">И, </w:t>
      </w:r>
      <w:r>
        <w:rPr>
          <w:color w:val="000000"/>
        </w:rPr>
        <w:lastRenderedPageBreak/>
        <w:t>доставити KfW-у примерке и преводе на енглески језик наредних Трилатералних уговора.</w:t>
      </w:r>
    </w:p>
    <w:p w:rsidR="000B0BD7" w:rsidRDefault="00390DC7">
      <w:pPr>
        <w:spacing w:after="150"/>
      </w:pPr>
      <w:r>
        <w:rPr>
          <w:color w:val="000000"/>
        </w:rPr>
        <w:t xml:space="preserve">2.3 </w:t>
      </w:r>
      <w:r>
        <w:rPr>
          <w:i/>
          <w:color w:val="000000"/>
        </w:rPr>
        <w:t>Нема преношења обавеза на Агенције за спровођење Програма.</w:t>
      </w:r>
      <w:r>
        <w:rPr>
          <w:color w:val="000000"/>
        </w:rPr>
        <w:t xml:space="preserve"> Преношење Зајма према Трилатералним уговорима неће имати за последицу преузимање било каквих обавеза од с</w:t>
      </w:r>
      <w:r>
        <w:rPr>
          <w:color w:val="000000"/>
        </w:rPr>
        <w:t>тране Општина или њихових Агенција за спровођење Програма према KfW-у у погледу плаћања обавеза према овом споразуму о зајму, али их не ослобађа од плаћања обавеза према Зајмопримцу.</w:t>
      </w:r>
    </w:p>
    <w:p w:rsidR="000B0BD7" w:rsidRDefault="00390DC7">
      <w:pPr>
        <w:spacing w:after="150"/>
      </w:pPr>
      <w:r>
        <w:rPr>
          <w:b/>
          <w:color w:val="000000"/>
        </w:rPr>
        <w:t>3. Исплата</w:t>
      </w:r>
    </w:p>
    <w:p w:rsidR="000B0BD7" w:rsidRDefault="00390DC7">
      <w:pPr>
        <w:spacing w:after="150"/>
      </w:pPr>
      <w:r>
        <w:rPr>
          <w:color w:val="000000"/>
        </w:rPr>
        <w:t xml:space="preserve">3.1 </w:t>
      </w:r>
      <w:r>
        <w:rPr>
          <w:i/>
          <w:color w:val="000000"/>
        </w:rPr>
        <w:t>Захтев за исплату</w:t>
      </w:r>
      <w:r>
        <w:rPr>
          <w:color w:val="000000"/>
        </w:rPr>
        <w:t>. Чим буду испуњени сви услови који претх</w:t>
      </w:r>
      <w:r>
        <w:rPr>
          <w:color w:val="000000"/>
        </w:rPr>
        <w:t>оде исплати у складу са чланом 3.3 (</w:t>
      </w:r>
      <w:r>
        <w:rPr>
          <w:i/>
          <w:color w:val="000000"/>
        </w:rPr>
        <w:t>Услови који претходе исплати)</w:t>
      </w:r>
      <w:r>
        <w:rPr>
          <w:color w:val="000000"/>
        </w:rPr>
        <w:t xml:space="preserve"> овог споразума о зајму, KfW ће на захтев Зајмопримца, којег у овом случају представља МГСИ, исплатити Зајам у складу са напретком Програма. Исплате ће се вршити у складу са Планом исплате који је наведен у Анексу 1 (План исплате) овог споразума о зајму. K</w:t>
      </w:r>
      <w:r>
        <w:rPr>
          <w:color w:val="000000"/>
        </w:rPr>
        <w:t>fW ће вршити исплате само до висине максималних износа утврђених за сваки период за исплату наведен у Анексу 1. У мери у којој Зајмопримац буде захтевао исплату мањих износа у било ком таквом периоду, моћи ће да захтева исплату неисплаћених износа у сваком</w:t>
      </w:r>
      <w:r>
        <w:rPr>
          <w:color w:val="000000"/>
        </w:rPr>
        <w:t xml:space="preserve"> наредном периоду. Уз изузетак последње исплате, KfW није у обавези да врши исплате у износима мањим од 200.000,00 евра.</w:t>
      </w:r>
    </w:p>
    <w:p w:rsidR="000B0BD7" w:rsidRDefault="00390DC7">
      <w:pPr>
        <w:spacing w:after="150"/>
      </w:pPr>
      <w:r>
        <w:rPr>
          <w:color w:val="000000"/>
        </w:rPr>
        <w:t xml:space="preserve">3.2 </w:t>
      </w:r>
      <w:r>
        <w:rPr>
          <w:i/>
          <w:color w:val="000000"/>
        </w:rPr>
        <w:t>Рок за подношење захтева за исплату.</w:t>
      </w:r>
      <w:r>
        <w:rPr>
          <w:color w:val="000000"/>
        </w:rPr>
        <w:t xml:space="preserve"> KfW може да одбије захтеве за исплату након 30. јуна 2026. године. KfW и Зајмопримац могу да с</w:t>
      </w:r>
      <w:r>
        <w:rPr>
          <w:color w:val="000000"/>
        </w:rPr>
        <w:t>е договоре у писаној форми, разменом писама, о продужетку овог рока.</w:t>
      </w:r>
    </w:p>
    <w:p w:rsidR="000B0BD7" w:rsidRDefault="00390DC7">
      <w:pPr>
        <w:spacing w:after="150"/>
      </w:pPr>
      <w:r>
        <w:rPr>
          <w:color w:val="000000"/>
        </w:rPr>
        <w:t xml:space="preserve">3.3 </w:t>
      </w:r>
      <w:r>
        <w:rPr>
          <w:i/>
          <w:color w:val="000000"/>
        </w:rPr>
        <w:t>Услови који претходе исплати</w:t>
      </w:r>
      <w:r>
        <w:rPr>
          <w:color w:val="000000"/>
        </w:rPr>
        <w:t>. KfW је у обавези да изврши исплате према овом споразуму о зајму само уколико су испуњени следећи услови који претходе исплати, и то у облику и садржају к</w:t>
      </w:r>
      <w:r>
        <w:rPr>
          <w:color w:val="000000"/>
        </w:rPr>
        <w:t>оји је прихватљив за KfW:</w:t>
      </w:r>
    </w:p>
    <w:p w:rsidR="000B0BD7" w:rsidRDefault="00390DC7">
      <w:pPr>
        <w:spacing w:after="150"/>
      </w:pPr>
      <w:r>
        <w:rPr>
          <w:color w:val="000000"/>
        </w:rPr>
        <w:t>а) Зајмопримац ће, на задовољавајући начин за KfW, доставити правно мишљење, чији садржај мора бити у складу са узорком у Анексу 2. (</w:t>
      </w:r>
      <w:r>
        <w:rPr>
          <w:i/>
          <w:color w:val="000000"/>
        </w:rPr>
        <w:t>Образац Правног мишљења Министарства правде Републике Србије</w:t>
      </w:r>
      <w:r>
        <w:rPr>
          <w:color w:val="000000"/>
        </w:rPr>
        <w:t>) овог споразума о зајму, и оверене п</w:t>
      </w:r>
      <w:r>
        <w:rPr>
          <w:color w:val="000000"/>
        </w:rPr>
        <w:t>римерке (сваки са овереним преводом на језик овог споразума о зајму) свих докумената на које се дато правно мишљење односи, да споразум о зајму има правно дејство и да је на снази и, посебно, да</w:t>
      </w:r>
    </w:p>
    <w:p w:rsidR="000B0BD7" w:rsidRDefault="00390DC7">
      <w:pPr>
        <w:spacing w:after="150"/>
      </w:pPr>
      <w:r>
        <w:rPr>
          <w:color w:val="000000"/>
        </w:rPr>
        <w:t xml:space="preserve">(i) је Зајмопримац испунио све захтеве у складу са Уставом и </w:t>
      </w:r>
      <w:r>
        <w:rPr>
          <w:color w:val="000000"/>
        </w:rPr>
        <w:t>другим законским одредбама за правоснажно преузимање свих својих обавеза према овом споразуму о зајму, и</w:t>
      </w:r>
    </w:p>
    <w:p w:rsidR="000B0BD7" w:rsidRDefault="00390DC7">
      <w:pPr>
        <w:spacing w:after="150"/>
      </w:pPr>
      <w:r>
        <w:rPr>
          <w:color w:val="000000"/>
        </w:rPr>
        <w:t>(ii) је KfW ослобођен плаћања свих пореза на приход од камате, дажбина, накнада и сличних трошкова у Републици Србији, када одобри Зајам;</w:t>
      </w:r>
    </w:p>
    <w:p w:rsidR="000B0BD7" w:rsidRDefault="00390DC7">
      <w:pPr>
        <w:spacing w:after="150"/>
      </w:pPr>
      <w:r>
        <w:rPr>
          <w:color w:val="000000"/>
        </w:rPr>
        <w:t>б) KfW је при</w:t>
      </w:r>
      <w:r>
        <w:rPr>
          <w:color w:val="000000"/>
        </w:rPr>
        <w:t>мио оригинални примерак овог споразума о зајму и Посебног споразума, при чему је сваки правоснажно потписан;</w:t>
      </w:r>
    </w:p>
    <w:p w:rsidR="000B0BD7" w:rsidRDefault="00390DC7">
      <w:pPr>
        <w:spacing w:after="150"/>
      </w:pPr>
      <w:r>
        <w:rPr>
          <w:color w:val="000000"/>
        </w:rPr>
        <w:lastRenderedPageBreak/>
        <w:t>ц) KfW је примио депоноване потписе наведене у члану 13.1 (</w:t>
      </w:r>
      <w:r>
        <w:rPr>
          <w:i/>
          <w:color w:val="000000"/>
        </w:rPr>
        <w:t>Заступање Зајмопримца</w:t>
      </w:r>
      <w:r>
        <w:rPr>
          <w:color w:val="000000"/>
        </w:rPr>
        <w:t>) овог споразума о зајму;</w:t>
      </w:r>
    </w:p>
    <w:p w:rsidR="000B0BD7" w:rsidRDefault="00390DC7">
      <w:pPr>
        <w:spacing w:after="150"/>
      </w:pPr>
      <w:r>
        <w:rPr>
          <w:color w:val="000000"/>
        </w:rPr>
        <w:t>д) гаранција Савезне Републике Немачке на</w:t>
      </w:r>
      <w:r>
        <w:rPr>
          <w:color w:val="000000"/>
        </w:rPr>
        <w:t>ведена у члану 8. (</w:t>
      </w:r>
      <w:r>
        <w:rPr>
          <w:i/>
          <w:color w:val="000000"/>
        </w:rPr>
        <w:t>Гаранција Савезне Републике Немачке</w:t>
      </w:r>
      <w:r>
        <w:rPr>
          <w:color w:val="000000"/>
        </w:rPr>
        <w:t>) ступила је на снагу и правоснажна је без икаквих ограничења. KfW ће обавестити Зајмопримца када Гаранција ступи на снагу и постане правоснажна. Oбразац Писма о потврди које ће доставити KfW приложен ј</w:t>
      </w:r>
      <w:r>
        <w:rPr>
          <w:color w:val="000000"/>
        </w:rPr>
        <w:t>е као Анекс 3 овог споразума о зајму;</w:t>
      </w:r>
    </w:p>
    <w:p w:rsidR="000B0BD7" w:rsidRDefault="00390DC7">
      <w:pPr>
        <w:spacing w:after="150"/>
      </w:pPr>
      <w:r>
        <w:rPr>
          <w:color w:val="000000"/>
        </w:rPr>
        <w:t>е) Зајмопримац је платио Провизију за организовање посла предвиђену у члану 4.2 (</w:t>
      </w:r>
      <w:r>
        <w:rPr>
          <w:i/>
          <w:color w:val="000000"/>
        </w:rPr>
        <w:t>Провизија за организовање посла</w:t>
      </w:r>
      <w:r>
        <w:rPr>
          <w:color w:val="000000"/>
        </w:rPr>
        <w:t>) овог споразума о зајму;</w:t>
      </w:r>
    </w:p>
    <w:p w:rsidR="000B0BD7" w:rsidRDefault="00390DC7">
      <w:pPr>
        <w:spacing w:after="150"/>
      </w:pPr>
      <w:r>
        <w:rPr>
          <w:color w:val="000000"/>
        </w:rPr>
        <w:t xml:space="preserve">ф) не постоји разлог за раскид овог споразума о зајму нити је настао било какав </w:t>
      </w:r>
      <w:r>
        <w:rPr>
          <w:color w:val="000000"/>
        </w:rPr>
        <w:t>инцидент који би постао узрок за раскид обавештењем или истеком или утврђивањем или испуњењем услова (потенцијални разлог за раскид);</w:t>
      </w:r>
    </w:p>
    <w:p w:rsidR="000B0BD7" w:rsidRDefault="00390DC7">
      <w:pPr>
        <w:spacing w:after="150"/>
      </w:pPr>
      <w:r>
        <w:rPr>
          <w:color w:val="000000"/>
        </w:rPr>
        <w:t>г) нема ванредних околности које су настале и спречавају или озбиљно угрожавају спровођење, функционисање или сврху Програ</w:t>
      </w:r>
      <w:r>
        <w:rPr>
          <w:color w:val="000000"/>
        </w:rPr>
        <w:t>ма; или извршење обавеза плаћања које Зајмопримац преузима у складу са овим споразумом о зајму; и</w:t>
      </w:r>
    </w:p>
    <w:p w:rsidR="000B0BD7" w:rsidRDefault="00390DC7">
      <w:pPr>
        <w:spacing w:after="150"/>
      </w:pPr>
      <w:r>
        <w:rPr>
          <w:color w:val="000000"/>
        </w:rPr>
        <w:t>х) испуњени су услови који претходе исплати, дефинисани у члану 2.2 овог споразума о зајму.</w:t>
      </w:r>
    </w:p>
    <w:p w:rsidR="000B0BD7" w:rsidRDefault="00390DC7">
      <w:pPr>
        <w:spacing w:after="150"/>
      </w:pPr>
      <w:r>
        <w:rPr>
          <w:color w:val="000000"/>
        </w:rPr>
        <w:t xml:space="preserve">KfW има право да пре било које исплате средстава из Зајма захтева </w:t>
      </w:r>
      <w:r>
        <w:rPr>
          <w:color w:val="000000"/>
        </w:rPr>
        <w:t>додатна документа и доказе које према свом дискреционом праву (поступајући у разумној мери у складу са регулативама и политикама које се примењују у KfW и/или међународној банкарској пракси) сматра неопходним како би потврдио услове који претходе исплати н</w:t>
      </w:r>
      <w:r>
        <w:rPr>
          <w:color w:val="000000"/>
        </w:rPr>
        <w:t>аведеној у овом одељку.</w:t>
      </w:r>
    </w:p>
    <w:p w:rsidR="000B0BD7" w:rsidRDefault="00390DC7">
      <w:pPr>
        <w:spacing w:after="150"/>
      </w:pPr>
      <w:r>
        <w:rPr>
          <w:color w:val="000000"/>
        </w:rPr>
        <w:t xml:space="preserve">3.4 </w:t>
      </w:r>
      <w:r>
        <w:rPr>
          <w:i/>
          <w:color w:val="000000"/>
        </w:rPr>
        <w:t>Детаљи поступка исплате</w:t>
      </w:r>
      <w:r>
        <w:rPr>
          <w:color w:val="000000"/>
        </w:rPr>
        <w:t>. Зајмопримац, којег у овом случају представља МГСИ, и KfW ће одредити детаље поступка исплате у Посебном споразуму и, посебно, доказе које Зајмопримац, посредством МГСИ, мора да достави чиме документује д</w:t>
      </w:r>
      <w:r>
        <w:rPr>
          <w:color w:val="000000"/>
        </w:rPr>
        <w:t>а се захтевани износи Зајма користе у договорену сврху.</w:t>
      </w:r>
    </w:p>
    <w:p w:rsidR="000B0BD7" w:rsidRDefault="00390DC7">
      <w:pPr>
        <w:spacing w:after="150"/>
      </w:pPr>
      <w:r>
        <w:rPr>
          <w:color w:val="000000"/>
        </w:rPr>
        <w:t xml:space="preserve">3.5 </w:t>
      </w:r>
      <w:r>
        <w:rPr>
          <w:i/>
          <w:color w:val="000000"/>
        </w:rPr>
        <w:t>Право на одустајање од исплате</w:t>
      </w:r>
      <w:r>
        <w:rPr>
          <w:color w:val="000000"/>
        </w:rPr>
        <w:t>. Под условом да је испунио своје обавезе предвиђене чланом 11. (Посебне обавезе) овог споразума о зајму, Зајмопримац може одустати од исплате неисплаћених износа Зај</w:t>
      </w:r>
      <w:r>
        <w:rPr>
          <w:color w:val="000000"/>
        </w:rPr>
        <w:t xml:space="preserve">ма, уз претходну сагласност KfW-а, у замену за плаћање </w:t>
      </w:r>
      <w:r>
        <w:rPr>
          <w:b/>
          <w:color w:val="000000"/>
        </w:rPr>
        <w:t>Накнаде за одустајање од исплате</w:t>
      </w:r>
      <w:r>
        <w:rPr>
          <w:color w:val="000000"/>
        </w:rPr>
        <w:t xml:space="preserve"> у складу и како је дефинисано чланом 3.6 (Накнада за одустајање од исплате) овог споразума о зајму.</w:t>
      </w:r>
    </w:p>
    <w:p w:rsidR="000B0BD7" w:rsidRDefault="00390DC7">
      <w:pPr>
        <w:spacing w:after="150"/>
      </w:pPr>
      <w:r>
        <w:rPr>
          <w:color w:val="000000"/>
        </w:rPr>
        <w:t xml:space="preserve">3.6 </w:t>
      </w:r>
      <w:r>
        <w:rPr>
          <w:i/>
          <w:color w:val="000000"/>
        </w:rPr>
        <w:t>Накнада за одустајање од исплате</w:t>
      </w:r>
      <w:r>
        <w:rPr>
          <w:color w:val="000000"/>
        </w:rPr>
        <w:t>. Уколико Зајмопримац одустане о</w:t>
      </w:r>
      <w:r>
        <w:rPr>
          <w:color w:val="000000"/>
        </w:rPr>
        <w:t xml:space="preserve">д исплате неког износа Зајма у складу са чланом 3.5 (Право на одустајање од исплате) овог споразума о зајму, или уколико износ Зајма није исплаћен у целини, или уколико није исплаћен до рока наведеног у члану 3.2 (Рок за подношење захтева за исплату) овог </w:t>
      </w:r>
      <w:r>
        <w:rPr>
          <w:color w:val="000000"/>
        </w:rPr>
        <w:t>споразума о зајму, Зајмопримац ће на захтев, без одлагања, платити KfW-у износ који је неопходан да би се KfW-у надокнадили сви губици, издаци и трошкови које KfW сноси као последицу одустајања од исплате износа Зајма („</w:t>
      </w:r>
      <w:r>
        <w:rPr>
          <w:b/>
          <w:color w:val="000000"/>
        </w:rPr>
        <w:t xml:space="preserve">Накнада за одустајање од </w:t>
      </w:r>
      <w:r>
        <w:rPr>
          <w:b/>
          <w:color w:val="000000"/>
        </w:rPr>
        <w:lastRenderedPageBreak/>
        <w:t>исплате</w:t>
      </w:r>
      <w:r>
        <w:rPr>
          <w:color w:val="000000"/>
        </w:rPr>
        <w:t xml:space="preserve">”), </w:t>
      </w:r>
      <w:r>
        <w:rPr>
          <w:color w:val="000000"/>
        </w:rPr>
        <w:t>осим уколико такво неприхватање представља кршење овог споразума о зајму од стране KfW. KfW ће обрачунати износ Накнаде за одустајање од исплате на разуман начин и о томе обавестити Зајмопримца. Накнада за одустајање од исплате биће одређена као да Савезна</w:t>
      </w:r>
      <w:r>
        <w:rPr>
          <w:color w:val="000000"/>
        </w:rPr>
        <w:t xml:space="preserve"> Република Немачка није обезбедила субвенционисану камату за Програм.</w:t>
      </w:r>
    </w:p>
    <w:p w:rsidR="000B0BD7" w:rsidRDefault="00390DC7">
      <w:pPr>
        <w:spacing w:after="150"/>
      </w:pPr>
      <w:r>
        <w:rPr>
          <w:b/>
          <w:color w:val="000000"/>
        </w:rPr>
        <w:t>4. Провизије</w:t>
      </w:r>
    </w:p>
    <w:p w:rsidR="000B0BD7" w:rsidRDefault="00390DC7">
      <w:pPr>
        <w:spacing w:after="150"/>
      </w:pPr>
      <w:r>
        <w:rPr>
          <w:color w:val="000000"/>
        </w:rPr>
        <w:t xml:space="preserve">4.1 </w:t>
      </w:r>
      <w:r>
        <w:rPr>
          <w:i/>
          <w:color w:val="000000"/>
        </w:rPr>
        <w:t>Провизија на неповучена средства</w:t>
      </w:r>
      <w:r>
        <w:rPr>
          <w:color w:val="000000"/>
        </w:rPr>
        <w:t>. Зајмопримац ће платити бесповратну провизију на неповучена средства Зајма у износу од 0,25% годишње („</w:t>
      </w:r>
      <w:r>
        <w:rPr>
          <w:b/>
          <w:color w:val="000000"/>
        </w:rPr>
        <w:t>Провизија на неповучена средства</w:t>
      </w:r>
      <w:r>
        <w:rPr>
          <w:color w:val="000000"/>
        </w:rPr>
        <w:t>”</w:t>
      </w:r>
      <w:r>
        <w:rPr>
          <w:color w:val="000000"/>
        </w:rPr>
        <w:t>).</w:t>
      </w:r>
    </w:p>
    <w:p w:rsidR="000B0BD7" w:rsidRDefault="00390DC7">
      <w:pPr>
        <w:spacing w:after="150"/>
      </w:pPr>
      <w:r>
        <w:rPr>
          <w:color w:val="000000"/>
        </w:rPr>
        <w:t>Прoвизиja на нeповучена средства дoспeвa за плaћaњe полугодишње за протекли период, на дан 15. мај и 15. новембар свaкe гoдинe, a први пут 15. новембра 2020. гoдинe, aли нe прe oд oдгoвaрajућeг дaтумa кojи слeди нaкoн дaнa када овај споразум о зајму сту</w:t>
      </w:r>
      <w:r>
        <w:rPr>
          <w:color w:val="000000"/>
        </w:rPr>
        <w:t>пи на снагу и производи правно дејство, схoднo члaну 15.10 (Ступање на снагу) oвoг споразума о зајму.</w:t>
      </w:r>
    </w:p>
    <w:p w:rsidR="000B0BD7" w:rsidRDefault="00390DC7">
      <w:pPr>
        <w:spacing w:after="150"/>
      </w:pPr>
      <w:r>
        <w:rPr>
          <w:color w:val="000000"/>
        </w:rPr>
        <w:t>Прoвизиja нa нeповучена средства ћe бити обрачуната за период који почиње дванаест месеци након потписивања овог споразума о зајму и трaje дo дaтумa исплa</w:t>
      </w:r>
      <w:r>
        <w:rPr>
          <w:color w:val="000000"/>
        </w:rPr>
        <w:t>тe срeдстaвa Зајма у цeлoсти или, укoликo је примењиво, дo дaтумa дeфинитивнoг отказивања исплaтe Зајма.</w:t>
      </w:r>
    </w:p>
    <w:p w:rsidR="000B0BD7" w:rsidRDefault="00390DC7">
      <w:pPr>
        <w:spacing w:after="150"/>
      </w:pPr>
      <w:r>
        <w:rPr>
          <w:color w:val="000000"/>
        </w:rPr>
        <w:t xml:space="preserve">4.2 </w:t>
      </w:r>
      <w:r>
        <w:rPr>
          <w:i/>
          <w:color w:val="000000"/>
        </w:rPr>
        <w:t>Провизија за организовање посла</w:t>
      </w:r>
      <w:r>
        <w:rPr>
          <w:color w:val="000000"/>
        </w:rPr>
        <w:t>. Зајмопримац ће платити KfW-у бесповратни једнократни паушални износ на име провизије за организовање посла у износ</w:t>
      </w:r>
      <w:r>
        <w:rPr>
          <w:color w:val="000000"/>
        </w:rPr>
        <w:t>у од 0,5% од износа Зајма наведеног у члану 1.1 овог споразума о зајму („</w:t>
      </w:r>
      <w:r>
        <w:rPr>
          <w:b/>
          <w:color w:val="000000"/>
        </w:rPr>
        <w:t>Провизија за организовање посла</w:t>
      </w:r>
      <w:r>
        <w:rPr>
          <w:color w:val="000000"/>
        </w:rPr>
        <w:t>”).</w:t>
      </w:r>
    </w:p>
    <w:p w:rsidR="000B0BD7" w:rsidRDefault="00390DC7">
      <w:pPr>
        <w:spacing w:after="150"/>
      </w:pPr>
      <w:r>
        <w:rPr>
          <w:color w:val="000000"/>
        </w:rPr>
        <w:t>Провизија за организовање посла доспева на плаћање на ранији од следећа два датума: (i) пре прве исплате или (ii) по истеку шест месеци након потпис</w:t>
      </w:r>
      <w:r>
        <w:rPr>
          <w:color w:val="000000"/>
        </w:rPr>
        <w:t>ивања овог споразума о зајму од стране KfW-а, или нaкoн штo прoтeкне мeсeц дaнa oд ступaњa нa снaгу и дejствo oвoг споразумa о зајму (у зависности који oд дaтумa нaвeдeних у тaчки (ii) наступи кaсниje). Провизија за организовање посла доспева за плаћање бе</w:t>
      </w:r>
      <w:r>
        <w:rPr>
          <w:color w:val="000000"/>
        </w:rPr>
        <w:t>з обзира да ли је Зајам исплаћен у целости или делимично, или уопште.</w:t>
      </w:r>
    </w:p>
    <w:p w:rsidR="000B0BD7" w:rsidRDefault="00390DC7">
      <w:pPr>
        <w:spacing w:after="150"/>
      </w:pPr>
      <w:r>
        <w:rPr>
          <w:b/>
          <w:color w:val="000000"/>
        </w:rPr>
        <w:t>5. Камата</w:t>
      </w:r>
    </w:p>
    <w:p w:rsidR="000B0BD7" w:rsidRDefault="00390DC7">
      <w:pPr>
        <w:spacing w:after="150"/>
      </w:pPr>
      <w:r>
        <w:rPr>
          <w:color w:val="000000"/>
        </w:rPr>
        <w:t xml:space="preserve">5.1 </w:t>
      </w:r>
      <w:r>
        <w:rPr>
          <w:i/>
          <w:color w:val="000000"/>
        </w:rPr>
        <w:t>Камата:</w:t>
      </w:r>
      <w:r>
        <w:rPr>
          <w:color w:val="000000"/>
        </w:rPr>
        <w:t xml:space="preserve"> Зајмопримац ће KfW-у платити камату на следећи начин:</w:t>
      </w:r>
    </w:p>
    <w:p w:rsidR="000B0BD7" w:rsidRDefault="00390DC7">
      <w:pPr>
        <w:spacing w:after="150"/>
      </w:pPr>
      <w:r>
        <w:rPr>
          <w:i/>
          <w:color w:val="000000"/>
        </w:rPr>
        <w:t>Фиксна каматна стопа</w:t>
      </w:r>
      <w:r>
        <w:rPr>
          <w:color w:val="000000"/>
        </w:rPr>
        <w:t>. Зајмопримац ће плаћати камату на Зајам по стопи од 0,90% годишње („</w:t>
      </w:r>
      <w:r>
        <w:rPr>
          <w:b/>
          <w:color w:val="000000"/>
        </w:rPr>
        <w:t>Фиксна каматна стопа</w:t>
      </w:r>
      <w:r>
        <w:rPr>
          <w:color w:val="000000"/>
        </w:rPr>
        <w:t>”) док не буде примљена последња рата отплате у складу са планом отплате утврђеним у члану 6.1 (План отплате) овог споразума о зајму.</w:t>
      </w:r>
    </w:p>
    <w:p w:rsidR="000B0BD7" w:rsidRDefault="00390DC7">
      <w:pPr>
        <w:spacing w:after="150"/>
      </w:pPr>
      <w:r>
        <w:rPr>
          <w:color w:val="000000"/>
        </w:rPr>
        <w:t xml:space="preserve">5.2 </w:t>
      </w:r>
      <w:r>
        <w:rPr>
          <w:i/>
          <w:color w:val="000000"/>
        </w:rPr>
        <w:t>Обрачун</w:t>
      </w:r>
      <w:r>
        <w:rPr>
          <w:color w:val="000000"/>
        </w:rPr>
        <w:t xml:space="preserve"> </w:t>
      </w:r>
      <w:r>
        <w:rPr>
          <w:i/>
          <w:color w:val="000000"/>
        </w:rPr>
        <w:t>камате.</w:t>
      </w:r>
      <w:r>
        <w:rPr>
          <w:color w:val="000000"/>
        </w:rPr>
        <w:t xml:space="preserve"> Камата на исплаћен износ Зајма ће се зарачунавати од датума (не укључујући тај дан) када је одговарају</w:t>
      </w:r>
      <w:r>
        <w:rPr>
          <w:color w:val="000000"/>
        </w:rPr>
        <w:t xml:space="preserve">ћи износ Зајма исплаћен са рачуна Зајма који је KfW отворио за Зајмопримца до датума (укључујући тај дан) када су појединачне рате отплате Зајма уплаћене на рачун KfW-а наведен у члану 7.3 (Број рачуна, време уплате) овог споразума о зајму. </w:t>
      </w:r>
      <w:r>
        <w:rPr>
          <w:color w:val="000000"/>
        </w:rPr>
        <w:lastRenderedPageBreak/>
        <w:t>Камата ће се об</w:t>
      </w:r>
      <w:r>
        <w:rPr>
          <w:color w:val="000000"/>
        </w:rPr>
        <w:t>рачунавати у складу са чланом 7.1 (Обрачун) овог споразума о зајму.</w:t>
      </w:r>
    </w:p>
    <w:p w:rsidR="000B0BD7" w:rsidRDefault="00390DC7">
      <w:pPr>
        <w:spacing w:after="150"/>
      </w:pPr>
      <w:r>
        <w:rPr>
          <w:color w:val="000000"/>
        </w:rPr>
        <w:t xml:space="preserve">5.3 </w:t>
      </w:r>
      <w:r>
        <w:rPr>
          <w:i/>
          <w:color w:val="000000"/>
        </w:rPr>
        <w:t>Датуми плаћања</w:t>
      </w:r>
      <w:r>
        <w:rPr>
          <w:color w:val="000000"/>
        </w:rPr>
        <w:t>. Камата за претходни период доспева за плаћање на ниже наведене датуме (сваки од њих „</w:t>
      </w:r>
      <w:r>
        <w:rPr>
          <w:b/>
          <w:color w:val="000000"/>
        </w:rPr>
        <w:t>Датум плаћања</w:t>
      </w:r>
      <w:r>
        <w:rPr>
          <w:color w:val="000000"/>
        </w:rPr>
        <w:t>”):</w:t>
      </w:r>
    </w:p>
    <w:p w:rsidR="000B0BD7" w:rsidRDefault="00390DC7">
      <w:pPr>
        <w:spacing w:after="150"/>
      </w:pPr>
      <w:r>
        <w:rPr>
          <w:color w:val="000000"/>
        </w:rPr>
        <w:t>a) пре датума доспећа прве рате отплате, дана 15. маја и 15. новем</w:t>
      </w:r>
      <w:r>
        <w:rPr>
          <w:color w:val="000000"/>
        </w:rPr>
        <w:t>бра сваке године, aли нe прe Датума плаћања кojи слeди нaкoн дaнa када овај споразум о зајму ступи на снагу и производи правно дејство, према члaну 15.10 (Ступање на снагу) oвoг споразума о зајму;</w:t>
      </w:r>
    </w:p>
    <w:p w:rsidR="000B0BD7" w:rsidRDefault="00390DC7">
      <w:pPr>
        <w:spacing w:after="150"/>
      </w:pPr>
      <w:r>
        <w:rPr>
          <w:color w:val="000000"/>
        </w:rPr>
        <w:t>б) на датум доспећа прве рате отплате према члану 6.1 (План</w:t>
      </w:r>
      <w:r>
        <w:rPr>
          <w:color w:val="000000"/>
        </w:rPr>
        <w:t xml:space="preserve"> отплате) овог споразума о зајму, заједно са том ратом;</w:t>
      </w:r>
    </w:p>
    <w:p w:rsidR="000B0BD7" w:rsidRDefault="00390DC7">
      <w:pPr>
        <w:spacing w:after="150"/>
      </w:pPr>
      <w:r>
        <w:rPr>
          <w:color w:val="000000"/>
        </w:rPr>
        <w:t>ц) потом на датуме доспећа рата отплате према члану 6.1 (План отплате) овог споразума о зајму.</w:t>
      </w:r>
    </w:p>
    <w:p w:rsidR="000B0BD7" w:rsidRDefault="00390DC7">
      <w:pPr>
        <w:spacing w:after="150"/>
      </w:pPr>
      <w:r>
        <w:rPr>
          <w:b/>
          <w:color w:val="000000"/>
        </w:rPr>
        <w:t>6. Отплата и превремена отплата</w:t>
      </w:r>
    </w:p>
    <w:p w:rsidR="000B0BD7" w:rsidRDefault="00390DC7">
      <w:pPr>
        <w:spacing w:after="150"/>
      </w:pPr>
      <w:r>
        <w:rPr>
          <w:color w:val="000000"/>
        </w:rPr>
        <w:t xml:space="preserve">6.1 </w:t>
      </w:r>
      <w:r>
        <w:rPr>
          <w:i/>
          <w:color w:val="000000"/>
        </w:rPr>
        <w:t>План отплате.</w:t>
      </w:r>
      <w:r>
        <w:rPr>
          <w:color w:val="000000"/>
        </w:rPr>
        <w:t xml:space="preserve"> Период отплате неће бити дужи од петнаест (15) година у</w:t>
      </w:r>
      <w:r>
        <w:rPr>
          <w:color w:val="000000"/>
        </w:rPr>
        <w:t>кључујући период почека до пет (5) година. Зајмопримац ће отплатити Зајам на следећи начин: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7"/>
        <w:gridCol w:w="3156"/>
        <w:gridCol w:w="4555"/>
      </w:tblGrid>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Рата</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Датум доспећа</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Износ у еврима</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15.11.24</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15.05.25</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15.11.25</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4.</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15.05.26</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5.</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15.11.26</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6.</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15.05.27</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7.</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15.11.27</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8.</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15.05.28</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9.</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15.11.28</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15.05.29</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11.</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15.11.29</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12.</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15.05.30</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13.</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15.11.30</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14.</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15.05.31</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15.11.31</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lastRenderedPageBreak/>
              <w:t>16.</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15.05.32</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17.</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15.11.32</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18.</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15.05.33</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19.</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15.11.33</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20.</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15.05.34</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1.047.619,04</w:t>
            </w:r>
          </w:p>
        </w:tc>
      </w:tr>
      <w:tr w:rsidR="000B0BD7">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21.</w:t>
            </w:r>
          </w:p>
        </w:tc>
        <w:tc>
          <w:tcPr>
            <w:tcW w:w="502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15.11.34</w:t>
            </w:r>
          </w:p>
        </w:tc>
        <w:tc>
          <w:tcPr>
            <w:tcW w:w="734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1.047.619,20</w:t>
            </w:r>
          </w:p>
        </w:tc>
      </w:tr>
    </w:tbl>
    <w:p w:rsidR="000B0BD7" w:rsidRDefault="00390DC7">
      <w:pPr>
        <w:spacing w:after="150"/>
      </w:pPr>
      <w:r>
        <w:rPr>
          <w:color w:val="000000"/>
        </w:rPr>
        <w:t>Овај план отплате може бити измењен с времена на време у складу са чланом 6.5.</w:t>
      </w:r>
    </w:p>
    <w:p w:rsidR="000B0BD7" w:rsidRDefault="00390DC7">
      <w:pPr>
        <w:spacing w:after="150"/>
      </w:pPr>
      <w:r>
        <w:rPr>
          <w:color w:val="000000"/>
        </w:rPr>
        <w:t xml:space="preserve">6.2 </w:t>
      </w:r>
      <w:r>
        <w:rPr>
          <w:i/>
          <w:color w:val="000000"/>
        </w:rPr>
        <w:t>Неисплаћени износи Зајма</w:t>
      </w:r>
      <w:r>
        <w:rPr>
          <w:color w:val="000000"/>
        </w:rPr>
        <w:t>. Неисплаћени износи Зајма се салдирају са ратом отплате која последња доспева у складу са одговарајућим Планом отплате, утврђеним у члану 6.1 (План отплате) овог споразума о зајму, осим ако KfW по сопственом нахођењу, након пре</w:t>
      </w:r>
      <w:r>
        <w:rPr>
          <w:color w:val="000000"/>
        </w:rPr>
        <w:t>тходне консултације са Зајмопримцем, не изабере неки други начин салдирања у посебним случајевима.</w:t>
      </w:r>
    </w:p>
    <w:p w:rsidR="000B0BD7" w:rsidRDefault="00390DC7">
      <w:pPr>
        <w:spacing w:after="150"/>
      </w:pPr>
      <w:r>
        <w:rPr>
          <w:color w:val="000000"/>
        </w:rPr>
        <w:t xml:space="preserve">6.3 </w:t>
      </w:r>
      <w:r>
        <w:rPr>
          <w:i/>
          <w:color w:val="000000"/>
        </w:rPr>
        <w:t>Отплата у случају непотпуне исплате</w:t>
      </w:r>
      <w:r>
        <w:rPr>
          <w:color w:val="000000"/>
        </w:rPr>
        <w:t>. Уколико рата отплате доспе за плаћање пре него што је Зајам исплаћен у целини, то неће утицати на План отплате навед</w:t>
      </w:r>
      <w:r>
        <w:rPr>
          <w:color w:val="000000"/>
        </w:rPr>
        <w:t>ен у члану 6.1. (План отплате) овог споразума о зајму све док одговарајућа рата отплате која доспева за плаћање према Плану отплате буде мања од износа Зајма који је исплаћен aли још није отплаћен („</w:t>
      </w:r>
      <w:r>
        <w:rPr>
          <w:b/>
          <w:color w:val="000000"/>
        </w:rPr>
        <w:t>Неотплаћен износ Зајма</w:t>
      </w:r>
      <w:r>
        <w:rPr>
          <w:color w:val="000000"/>
        </w:rPr>
        <w:t>”). Уколико рата отплате која доспе</w:t>
      </w:r>
      <w:r>
        <w:rPr>
          <w:color w:val="000000"/>
        </w:rPr>
        <w:t>ва у складу са чланом 6.1 (План отплате) овог споразума о зајму премаши Неотплаћен износ Зајма, рата отплате ће се смањити на износ Неотплаћеног износа Зајма, а разлика ће бити равномерно додељена ратама отплате које су још неотплаћене. Приликом обрачуна Н</w:t>
      </w:r>
      <w:r>
        <w:rPr>
          <w:color w:val="000000"/>
        </w:rPr>
        <w:t>еотплаћеног износа Зајма, KfW задржава право да размотри исплате из Зајма извршене у периоду од 45 или мање дана пре Датума плаћања како би утврдио износ Неотплаћеног износа Зајма само за следећи Датум плаћања.</w:t>
      </w:r>
    </w:p>
    <w:p w:rsidR="000B0BD7" w:rsidRDefault="00390DC7">
      <w:pPr>
        <w:spacing w:after="150"/>
      </w:pPr>
      <w:r>
        <w:rPr>
          <w:color w:val="000000"/>
        </w:rPr>
        <w:t xml:space="preserve">6.4 </w:t>
      </w:r>
      <w:r>
        <w:rPr>
          <w:i/>
          <w:color w:val="000000"/>
        </w:rPr>
        <w:t>Превремена отплата</w:t>
      </w:r>
      <w:r>
        <w:rPr>
          <w:color w:val="000000"/>
        </w:rPr>
        <w:t xml:space="preserve">. У случају превремене </w:t>
      </w:r>
      <w:r>
        <w:rPr>
          <w:color w:val="000000"/>
        </w:rPr>
        <w:t>отплате примењиваће се следеће:</w:t>
      </w:r>
    </w:p>
    <w:p w:rsidR="000B0BD7" w:rsidRDefault="00390DC7">
      <w:pPr>
        <w:spacing w:after="150"/>
      </w:pPr>
      <w:r>
        <w:rPr>
          <w:color w:val="000000"/>
        </w:rPr>
        <w:t xml:space="preserve">a) </w:t>
      </w:r>
      <w:r>
        <w:rPr>
          <w:i/>
          <w:color w:val="000000"/>
        </w:rPr>
        <w:t>Право на превремену отплату.</w:t>
      </w:r>
      <w:r>
        <w:rPr>
          <w:color w:val="000000"/>
        </w:rPr>
        <w:t xml:space="preserve"> Зајмопримац, у складу са наредним ставовима од 6.4 б) (Обавештење) до 6.4 е) (Салдирање) овог споразума о зајму, има право да изврши отплату Зајма пре планираног датума доспећа под условом да </w:t>
      </w:r>
      <w:r>
        <w:rPr>
          <w:color w:val="000000"/>
        </w:rPr>
        <w:t>превремено отплаћени износ буде једнак износу рате отплате према члану 6.1 (План отплате) овог споразума о зајму.</w:t>
      </w:r>
    </w:p>
    <w:p w:rsidR="000B0BD7" w:rsidRDefault="00390DC7">
      <w:pPr>
        <w:spacing w:after="150"/>
      </w:pPr>
      <w:r>
        <w:rPr>
          <w:color w:val="000000"/>
        </w:rPr>
        <w:t xml:space="preserve">б) </w:t>
      </w:r>
      <w:r>
        <w:rPr>
          <w:i/>
          <w:color w:val="000000"/>
        </w:rPr>
        <w:t>Обавештење</w:t>
      </w:r>
      <w:r>
        <w:rPr>
          <w:color w:val="000000"/>
        </w:rPr>
        <w:t>. У складу са чланом 6.4 a) (Право на превремену отплату) овог споразума о зајму, превремена отплата неког износа Зајма мора бити</w:t>
      </w:r>
      <w:r>
        <w:rPr>
          <w:color w:val="000000"/>
        </w:rPr>
        <w:t xml:space="preserve"> предмет обавештења о превременој отплати које Зајмопримац шаље KfW-у најкасније петнаестог </w:t>
      </w:r>
      <w:r>
        <w:rPr>
          <w:b/>
          <w:color w:val="000000"/>
        </w:rPr>
        <w:t>Радног дана банака</w:t>
      </w:r>
      <w:r>
        <w:rPr>
          <w:color w:val="000000"/>
        </w:rPr>
        <w:t xml:space="preserve"> (како је дефинисано у члану 15.1 (Радни дан банака</w:t>
      </w:r>
      <w:r>
        <w:rPr>
          <w:i/>
          <w:color w:val="000000"/>
        </w:rPr>
        <w:t>)</w:t>
      </w:r>
      <w:r>
        <w:rPr>
          <w:color w:val="000000"/>
        </w:rPr>
        <w:t xml:space="preserve"> овог споразума о зајму) пре намераваног датума </w:t>
      </w:r>
      <w:r>
        <w:rPr>
          <w:color w:val="000000"/>
        </w:rPr>
        <w:lastRenderedPageBreak/>
        <w:t>превремене отплате. Овакво обавештење је неопо</w:t>
      </w:r>
      <w:r>
        <w:rPr>
          <w:color w:val="000000"/>
        </w:rPr>
        <w:t>зиво; оно мора садржати датум када ће се превремена отплата извршити, износ превремене оплате и обавезује Зајмопримца да назначеног датума уплати KfW-у наведени износ.</w:t>
      </w:r>
    </w:p>
    <w:p w:rsidR="000B0BD7" w:rsidRDefault="00390DC7">
      <w:pPr>
        <w:spacing w:after="150"/>
      </w:pPr>
      <w:r>
        <w:rPr>
          <w:color w:val="000000"/>
        </w:rPr>
        <w:t xml:space="preserve">ц) </w:t>
      </w:r>
      <w:r>
        <w:rPr>
          <w:i/>
          <w:color w:val="000000"/>
        </w:rPr>
        <w:t>Накнада за превремену отплату</w:t>
      </w:r>
      <w:r>
        <w:rPr>
          <w:color w:val="000000"/>
        </w:rPr>
        <w:t>. Уколико Зајмопримац превремено отплати било који износ</w:t>
      </w:r>
      <w:r>
        <w:rPr>
          <w:color w:val="000000"/>
        </w:rPr>
        <w:t xml:space="preserve"> Зајма, на који се зарачунава фиксна каматна стопа, Зајмопримац без одлагања плаћа KfW-у, на захтев, износ који је неопходан да би се KfW-у надокнадили сви губици, издаци или трошкови које KfW сноси као последицу превремене отплате („</w:t>
      </w:r>
      <w:r>
        <w:rPr>
          <w:b/>
          <w:color w:val="000000"/>
        </w:rPr>
        <w:t xml:space="preserve">Накнада за превремену </w:t>
      </w:r>
      <w:r>
        <w:rPr>
          <w:b/>
          <w:color w:val="000000"/>
        </w:rPr>
        <w:t>отплату</w:t>
      </w:r>
      <w:r>
        <w:rPr>
          <w:color w:val="000000"/>
        </w:rPr>
        <w:t>”). KfW ће утврдити висину износа Накнаде за превремену отплату на разуман начин и о томе обавестити Зајмопримца. Накнада за превремену отплату ће бити одређена као да Савезна Република Немачка није обезбедила субвенционисану каматну стопу за Програ</w:t>
      </w:r>
      <w:r>
        <w:rPr>
          <w:color w:val="000000"/>
        </w:rPr>
        <w:t>м. На захтев Зајмопримца, KfW ће Зајмопримцу обезбедити прелиминарни износ накнаде за превремену исплату пре обавезног неопозивог обавештења о отплати у складу са чланом 6.4 б) (Обавештење) овог споразума о зајму.</w:t>
      </w:r>
    </w:p>
    <w:p w:rsidR="000B0BD7" w:rsidRDefault="00390DC7">
      <w:pPr>
        <w:spacing w:after="150"/>
      </w:pPr>
      <w:r>
        <w:rPr>
          <w:color w:val="000000"/>
        </w:rPr>
        <w:t xml:space="preserve">д) </w:t>
      </w:r>
      <w:r>
        <w:rPr>
          <w:i/>
          <w:color w:val="000000"/>
        </w:rPr>
        <w:t>Доспели износи</w:t>
      </w:r>
      <w:r>
        <w:rPr>
          <w:color w:val="000000"/>
        </w:rPr>
        <w:t xml:space="preserve">. Заједно са превременом </w:t>
      </w:r>
      <w:r>
        <w:rPr>
          <w:color w:val="000000"/>
        </w:rPr>
        <w:t>отплатом, Зајмопримац такође плаћа следеће износе у складу са чланом 6.4 a) (Право на превремену отплату) овог споразума о зајму:</w:t>
      </w:r>
    </w:p>
    <w:p w:rsidR="000B0BD7" w:rsidRDefault="00390DC7">
      <w:pPr>
        <w:spacing w:after="150"/>
      </w:pPr>
      <w:r>
        <w:rPr>
          <w:color w:val="000000"/>
        </w:rPr>
        <w:t>(i) било коју накнаду за превремену отплату која доспева као резултат превремене отплате у складу са чланом 6.4 ц) (Накнада за</w:t>
      </w:r>
      <w:r>
        <w:rPr>
          <w:color w:val="000000"/>
        </w:rPr>
        <w:t xml:space="preserve"> превремену отплату) овог споразума о зајму; и</w:t>
      </w:r>
    </w:p>
    <w:p w:rsidR="000B0BD7" w:rsidRDefault="00390DC7">
      <w:pPr>
        <w:spacing w:after="150"/>
      </w:pPr>
      <w:r>
        <w:rPr>
          <w:color w:val="000000"/>
        </w:rPr>
        <w:t>(ii) целокупну приписану камату на превремено отплаћени део Зајма и сва друга плаћања која су и даље неизмирена по овом споразуму о зајму, а која су настала до датума превремене отплате.</w:t>
      </w:r>
    </w:p>
    <w:p w:rsidR="000B0BD7" w:rsidRDefault="00390DC7">
      <w:pPr>
        <w:spacing w:after="150"/>
      </w:pPr>
      <w:r>
        <w:rPr>
          <w:color w:val="000000"/>
        </w:rPr>
        <w:t xml:space="preserve">е) </w:t>
      </w:r>
      <w:r>
        <w:rPr>
          <w:i/>
          <w:color w:val="000000"/>
        </w:rPr>
        <w:t>Салдирање</w:t>
      </w:r>
      <w:r>
        <w:rPr>
          <w:color w:val="000000"/>
        </w:rPr>
        <w:t>. Члан 6.2</w:t>
      </w:r>
      <w:r>
        <w:rPr>
          <w:color w:val="000000"/>
        </w:rPr>
        <w:t xml:space="preserve"> (Неисплаћени износи Зајма) овог споразума о зајму ће се примењивати </w:t>
      </w:r>
      <w:r>
        <w:rPr>
          <w:i/>
          <w:color w:val="000000"/>
        </w:rPr>
        <w:t>mutatis mutandis</w:t>
      </w:r>
      <w:r>
        <w:rPr>
          <w:color w:val="000000"/>
        </w:rPr>
        <w:t xml:space="preserve"> на салдирање превремених отплата.</w:t>
      </w:r>
    </w:p>
    <w:p w:rsidR="000B0BD7" w:rsidRDefault="00390DC7">
      <w:pPr>
        <w:spacing w:after="150"/>
      </w:pPr>
      <w:r>
        <w:rPr>
          <w:color w:val="000000"/>
        </w:rPr>
        <w:t xml:space="preserve">6.5 </w:t>
      </w:r>
      <w:r>
        <w:rPr>
          <w:i/>
          <w:color w:val="000000"/>
        </w:rPr>
        <w:t>Ревидирани План отплате</w:t>
      </w:r>
      <w:r>
        <w:rPr>
          <w:color w:val="000000"/>
        </w:rPr>
        <w:t>. У случају примене члана 6.3 (Отплата у случају непотпуне исплате) или члана 6.4 (Превремена отплата) овог с</w:t>
      </w:r>
      <w:r>
        <w:rPr>
          <w:color w:val="000000"/>
        </w:rPr>
        <w:t>поразума о зајму, KfW ће Зајмопримцу доставити ревидирани план отплате који ће постати саставни део овог споразума о зајму и заменити план отплате који се примењивао до тада.</w:t>
      </w:r>
    </w:p>
    <w:p w:rsidR="000B0BD7" w:rsidRDefault="00390DC7">
      <w:pPr>
        <w:spacing w:after="150"/>
      </w:pPr>
      <w:r>
        <w:rPr>
          <w:b/>
          <w:color w:val="000000"/>
        </w:rPr>
        <w:t>7. Обрачуни и плаћања у општем смислу</w:t>
      </w:r>
    </w:p>
    <w:p w:rsidR="000B0BD7" w:rsidRDefault="00390DC7">
      <w:pPr>
        <w:spacing w:after="150"/>
      </w:pPr>
      <w:r>
        <w:rPr>
          <w:color w:val="000000"/>
        </w:rPr>
        <w:t xml:space="preserve">7.1 </w:t>
      </w:r>
      <w:r>
        <w:rPr>
          <w:i/>
          <w:color w:val="000000"/>
        </w:rPr>
        <w:t>Обрачун</w:t>
      </w:r>
      <w:r>
        <w:rPr>
          <w:color w:val="000000"/>
        </w:rPr>
        <w:t>. Камата, Провизија на неповучен</w:t>
      </w:r>
      <w:r>
        <w:rPr>
          <w:color w:val="000000"/>
        </w:rPr>
        <w:t>а средства, затезна камата у складу са чланом 7.5 (Затезна камата) овог споразума о зајму, паушална накнада за неплаћене износе у складу са чланом 7.6 (Паушална накнада) овог споразума о зајму, Накнада за одустајање од исплате и Накнада за превремену отпла</w:t>
      </w:r>
      <w:r>
        <w:rPr>
          <w:color w:val="000000"/>
        </w:rPr>
        <w:t>ту обрачунаваће се на основу године у трајању од 360 дана са месецима у трајању од 30 дана.</w:t>
      </w:r>
    </w:p>
    <w:p w:rsidR="000B0BD7" w:rsidRDefault="00390DC7">
      <w:pPr>
        <w:spacing w:after="150"/>
      </w:pPr>
      <w:r>
        <w:rPr>
          <w:color w:val="000000"/>
        </w:rPr>
        <w:t xml:space="preserve">7.2 </w:t>
      </w:r>
      <w:r>
        <w:rPr>
          <w:i/>
          <w:color w:val="000000"/>
        </w:rPr>
        <w:t>Датум доспећа</w:t>
      </w:r>
      <w:r>
        <w:rPr>
          <w:color w:val="000000"/>
        </w:rPr>
        <w:t>. Уколико неко плаћање које треба да буде извршено према овом споразуму о зајму доспева на дан који није Радни дан банака, Зајмопримац мора извршит</w:t>
      </w:r>
      <w:r>
        <w:rPr>
          <w:color w:val="000000"/>
        </w:rPr>
        <w:t xml:space="preserve">и такво плаћање наредног Радног дана банака. </w:t>
      </w:r>
      <w:r>
        <w:rPr>
          <w:color w:val="000000"/>
        </w:rPr>
        <w:lastRenderedPageBreak/>
        <w:t>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0B0BD7" w:rsidRDefault="00390DC7">
      <w:pPr>
        <w:spacing w:after="150"/>
      </w:pPr>
      <w:r>
        <w:rPr>
          <w:color w:val="000000"/>
        </w:rPr>
        <w:t xml:space="preserve">7.3 </w:t>
      </w:r>
      <w:r>
        <w:rPr>
          <w:i/>
          <w:color w:val="000000"/>
        </w:rPr>
        <w:t>Број рачуна, време уплате.</w:t>
      </w:r>
      <w:r>
        <w:rPr>
          <w:color w:val="000000"/>
        </w:rPr>
        <w:t xml:space="preserve"> Зајмопримац ће бити о</w:t>
      </w:r>
      <w:r>
        <w:rPr>
          <w:color w:val="000000"/>
        </w:rPr>
        <w:t>слобођен обавеза плаћања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 најкасније до 10 сати пре подне у Франкфурту н</w:t>
      </w:r>
      <w:r>
        <w:rPr>
          <w:color w:val="000000"/>
        </w:rPr>
        <w:t>а Мајни, Савезна Република Немачка, на рачун KfW-а у Франкфурту на Мајни, Савезна Република Немачка, број IBAN DE 9250020400 3122301232 (уз назнаку датума доспећа као додатне референце („Реф. година/ месец/дан”).</w:t>
      </w:r>
    </w:p>
    <w:p w:rsidR="000B0BD7" w:rsidRDefault="00390DC7">
      <w:pPr>
        <w:spacing w:after="150"/>
      </w:pPr>
      <w:r>
        <w:rPr>
          <w:color w:val="000000"/>
        </w:rPr>
        <w:t xml:space="preserve">7.4 </w:t>
      </w:r>
      <w:r>
        <w:rPr>
          <w:i/>
          <w:color w:val="000000"/>
        </w:rPr>
        <w:t>Противпотраживања Зајмопримца</w:t>
      </w:r>
      <w:r>
        <w:rPr>
          <w:color w:val="000000"/>
        </w:rPr>
        <w:t>. Зајмопри</w:t>
      </w:r>
      <w:r>
        <w:rPr>
          <w:color w:val="000000"/>
        </w:rPr>
        <w:t>мац нема право да захтева задржавање или поравнање износа или нека друга слична права у вези са обавезом плаћања према овом споразуму о зајму, осим уколико је такво право признато коначном пресудом или уколико није оспорено од стране KfW-а.</w:t>
      </w:r>
    </w:p>
    <w:p w:rsidR="000B0BD7" w:rsidRDefault="00390DC7">
      <w:pPr>
        <w:spacing w:after="150"/>
      </w:pPr>
      <w:r>
        <w:rPr>
          <w:color w:val="000000"/>
        </w:rPr>
        <w:t xml:space="preserve">7.5 </w:t>
      </w:r>
      <w:r>
        <w:rPr>
          <w:i/>
          <w:color w:val="000000"/>
        </w:rPr>
        <w:t>Затезна кам</w:t>
      </w:r>
      <w:r>
        <w:rPr>
          <w:i/>
          <w:color w:val="000000"/>
        </w:rPr>
        <w:t>ата</w:t>
      </w:r>
      <w:r>
        <w:rPr>
          <w:color w:val="000000"/>
        </w:rPr>
        <w:t>. Уколико било која рата отплате или превремене отплате у складу са чланом 6.4 (Превремена отплата) овог споразума о зајму не буде на располагању KfW-у на дан доспећа, KfW може, без претходног упозорења, наплатити затезну камату по стопи од 200 базних п</w:t>
      </w:r>
      <w:r>
        <w:rPr>
          <w:color w:val="000000"/>
        </w:rPr>
        <w:t xml:space="preserve">оена на годишњем нивоу изнад каматне стопе наведене у члану 5.1 (Камата) овог споразума о зајму за период који почиње на датум доспећа и завршава се на дан извршења такве уплате на рачун KfW-а наведен у члану 7.3 (Број рачуна, време уплате) овог споразума </w:t>
      </w:r>
      <w:r>
        <w:rPr>
          <w:color w:val="000000"/>
        </w:rPr>
        <w:t>о зајму. Таква затезна камата мора бити плаћена одмах на први захтев KfW-а.</w:t>
      </w:r>
    </w:p>
    <w:p w:rsidR="000B0BD7" w:rsidRDefault="00390DC7">
      <w:pPr>
        <w:spacing w:after="150"/>
      </w:pPr>
      <w:r>
        <w:rPr>
          <w:color w:val="000000"/>
        </w:rPr>
        <w:t xml:space="preserve">7.6 </w:t>
      </w:r>
      <w:r>
        <w:rPr>
          <w:i/>
          <w:color w:val="000000"/>
        </w:rPr>
        <w:t>Паушална накнада</w:t>
      </w:r>
      <w:r>
        <w:rPr>
          <w:color w:val="000000"/>
        </w:rPr>
        <w:t xml:space="preserve">. За доспеле а неплаћене износе (уз изузетак оних рата отплате и превремене отплате наведене у члану 7.5 (Затезна камата) овог споразума о зајму) KfW може, без </w:t>
      </w:r>
      <w:r>
        <w:rPr>
          <w:color w:val="000000"/>
        </w:rPr>
        <w:t>претходног упозорења, захтевати уплату паушалне накнаде за период од датума доспећа до датума уплате, по стопи од 200 базних поена на годишњем нивоу изнад Фиксне каматне стопе наведене у члану 5.1 (Камата) овог споразума о зајму. Паушална накнада мора бити</w:t>
      </w:r>
      <w:r>
        <w:rPr>
          <w:color w:val="000000"/>
        </w:rPr>
        <w:t xml:space="preserve"> плаћена одмах на први захтев KfW-а. Зајмопримац је слободан да докаже да није нанета никаква штета или да је нанета штета мања од износа паушалне накнаде.</w:t>
      </w:r>
    </w:p>
    <w:p w:rsidR="000B0BD7" w:rsidRDefault="00390DC7">
      <w:pPr>
        <w:spacing w:after="150"/>
      </w:pPr>
      <w:r>
        <w:rPr>
          <w:color w:val="000000"/>
        </w:rPr>
        <w:t xml:space="preserve">7.7 </w:t>
      </w:r>
      <w:r>
        <w:rPr>
          <w:i/>
          <w:color w:val="000000"/>
        </w:rPr>
        <w:t>Салдирање</w:t>
      </w:r>
      <w:r>
        <w:rPr>
          <w:color w:val="000000"/>
        </w:rPr>
        <w:t>. KfW има право на салдирање примљених плаћања у односу на плаћања која доспевају а нис</w:t>
      </w:r>
      <w:r>
        <w:rPr>
          <w:color w:val="000000"/>
        </w:rPr>
        <w:t>у измирена према овом споразуму о зајму.</w:t>
      </w:r>
    </w:p>
    <w:p w:rsidR="000B0BD7" w:rsidRDefault="00390DC7">
      <w:pPr>
        <w:spacing w:after="150"/>
      </w:pPr>
      <w:r>
        <w:rPr>
          <w:color w:val="000000"/>
        </w:rPr>
        <w:t xml:space="preserve">7.8 </w:t>
      </w:r>
      <w:r>
        <w:rPr>
          <w:i/>
          <w:color w:val="000000"/>
        </w:rPr>
        <w:t>Обрачуни од стране</w:t>
      </w:r>
      <w:r>
        <w:rPr>
          <w:color w:val="000000"/>
        </w:rPr>
        <w:t xml:space="preserve"> </w:t>
      </w:r>
      <w:r>
        <w:rPr>
          <w:i/>
          <w:color w:val="000000"/>
        </w:rPr>
        <w:t>KfW-а.</w:t>
      </w:r>
      <w:r>
        <w:rPr>
          <w:color w:val="000000"/>
        </w:rPr>
        <w:t xml:space="preserve"> Уколико нема очигледних грешака, обрачун KfW-а и израчунавање доспелих износа у вези са овим споразумом о зајму, представља </w:t>
      </w:r>
      <w:r>
        <w:rPr>
          <w:i/>
          <w:color w:val="000000"/>
        </w:rPr>
        <w:t>prima-facie</w:t>
      </w:r>
      <w:r>
        <w:rPr>
          <w:color w:val="000000"/>
        </w:rPr>
        <w:t xml:space="preserve"> доказ (</w:t>
      </w:r>
      <w:r>
        <w:rPr>
          <w:i/>
          <w:color w:val="000000"/>
        </w:rPr>
        <w:t>Anscheinsbeweis</w:t>
      </w:r>
      <w:r>
        <w:rPr>
          <w:color w:val="000000"/>
        </w:rPr>
        <w:t>).</w:t>
      </w:r>
    </w:p>
    <w:p w:rsidR="000B0BD7" w:rsidRDefault="00390DC7">
      <w:pPr>
        <w:spacing w:after="150"/>
      </w:pPr>
      <w:r>
        <w:rPr>
          <w:b/>
          <w:color w:val="000000"/>
        </w:rPr>
        <w:t>8.</w:t>
      </w:r>
      <w:r>
        <w:rPr>
          <w:color w:val="000000"/>
        </w:rPr>
        <w:t xml:space="preserve"> </w:t>
      </w:r>
      <w:r>
        <w:rPr>
          <w:b/>
          <w:color w:val="000000"/>
        </w:rPr>
        <w:t>Гаранција Савезне Реп</w:t>
      </w:r>
      <w:r>
        <w:rPr>
          <w:b/>
          <w:color w:val="000000"/>
        </w:rPr>
        <w:t>ублике Немачке</w:t>
      </w:r>
    </w:p>
    <w:p w:rsidR="000B0BD7" w:rsidRDefault="00390DC7">
      <w:pPr>
        <w:spacing w:after="150"/>
      </w:pPr>
      <w:r>
        <w:rPr>
          <w:color w:val="000000"/>
        </w:rPr>
        <w:lastRenderedPageBreak/>
        <w:t>Пре прве исплате, за потраживања KfW-а на основу овог споразума о зајму гарантоваће Савезна Република Немачка.</w:t>
      </w:r>
    </w:p>
    <w:p w:rsidR="000B0BD7" w:rsidRDefault="00390DC7">
      <w:pPr>
        <w:spacing w:after="150"/>
      </w:pPr>
      <w:r>
        <w:rPr>
          <w:b/>
          <w:color w:val="000000"/>
        </w:rPr>
        <w:t>9. Незаконитост</w:t>
      </w:r>
    </w:p>
    <w:p w:rsidR="000B0BD7" w:rsidRDefault="00390DC7">
      <w:pPr>
        <w:spacing w:after="150"/>
      </w:pPr>
      <w:r>
        <w:rPr>
          <w:color w:val="000000"/>
        </w:rPr>
        <w:t xml:space="preserve">Уколико, према било којој важећој надлежности, за KfW постане незаконито да врши своје обавезе како је предвиђено </w:t>
      </w:r>
      <w:r>
        <w:rPr>
          <w:color w:val="000000"/>
        </w:rPr>
        <w:t>овим споразумом о зајму, или финансира или одржава Зајам, након што KfW обавести Зајмопримца</w:t>
      </w:r>
    </w:p>
    <w:p w:rsidR="000B0BD7" w:rsidRDefault="00390DC7">
      <w:pPr>
        <w:spacing w:after="150"/>
      </w:pPr>
      <w:r>
        <w:rPr>
          <w:color w:val="000000"/>
        </w:rPr>
        <w:t>a) обавеза KfW-а ће се одмах отказати, и</w:t>
      </w:r>
    </w:p>
    <w:p w:rsidR="000B0BD7" w:rsidRDefault="00390DC7">
      <w:pPr>
        <w:spacing w:after="150"/>
      </w:pPr>
      <w:r>
        <w:rPr>
          <w:color w:val="000000"/>
        </w:rPr>
        <w:t>б) Зајмопримац ће отплатити Зајам у целости на датум који KfW утврди у обавештењу које достави Зајмопримцу (најраније посл</w:t>
      </w:r>
      <w:r>
        <w:rPr>
          <w:color w:val="000000"/>
        </w:rPr>
        <w:t>едњег дана било којег важећег периода почека који је дозвољен законом).</w:t>
      </w:r>
    </w:p>
    <w:p w:rsidR="000B0BD7" w:rsidRDefault="00390DC7">
      <w:pPr>
        <w:spacing w:after="150"/>
      </w:pPr>
      <w:r>
        <w:rPr>
          <w:color w:val="000000"/>
        </w:rPr>
        <w:t>У свом обавештењу на основу овог става, KfW је у обавези да пружи разумно објашњење у вези са Догађајем незаконитости. KfW и Зајмопримац могу договорити други датум отплате или отплату</w:t>
      </w:r>
      <w:r>
        <w:rPr>
          <w:color w:val="000000"/>
        </w:rPr>
        <w:t xml:space="preserve"> у ратама.</w:t>
      </w:r>
    </w:p>
    <w:p w:rsidR="000B0BD7" w:rsidRDefault="00390DC7">
      <w:pPr>
        <w:spacing w:after="150"/>
      </w:pPr>
      <w:r>
        <w:rPr>
          <w:color w:val="000000"/>
        </w:rPr>
        <w:t>Ради избегавања сумње, било какво отказивање на основу овог споразума о зајму подлеже члану 3.6. (Накнада за одустајање од исплате).</w:t>
      </w:r>
    </w:p>
    <w:p w:rsidR="000B0BD7" w:rsidRDefault="00390DC7">
      <w:pPr>
        <w:spacing w:after="150"/>
      </w:pPr>
      <w:r>
        <w:rPr>
          <w:b/>
          <w:color w:val="000000"/>
        </w:rPr>
        <w:t>10.</w:t>
      </w:r>
      <w:r>
        <w:rPr>
          <w:color w:val="000000"/>
        </w:rPr>
        <w:t xml:space="preserve"> </w:t>
      </w:r>
      <w:r>
        <w:rPr>
          <w:b/>
          <w:color w:val="000000"/>
        </w:rPr>
        <w:t>Трошкови и јавне дажбине</w:t>
      </w:r>
    </w:p>
    <w:p w:rsidR="000B0BD7" w:rsidRDefault="00390DC7">
      <w:pPr>
        <w:spacing w:after="150"/>
      </w:pPr>
      <w:r>
        <w:rPr>
          <w:color w:val="000000"/>
        </w:rPr>
        <w:t xml:space="preserve">10.1 </w:t>
      </w:r>
      <w:r>
        <w:rPr>
          <w:i/>
          <w:color w:val="000000"/>
        </w:rPr>
        <w:t>Забрана одбитака и обустава.</w:t>
      </w:r>
      <w:r>
        <w:rPr>
          <w:color w:val="000000"/>
        </w:rPr>
        <w:t xml:space="preserve"> Зајмопримац ће извршити сва плаћања по овом споразуму о зајму без одбитака на име пореза, других јавних дажбина или других трошкова. У случају да Зајмопримац има законску или обавезу друге врсте да изврши такав одбитак или умањење плаћања, Зајмопримац ће </w:t>
      </w:r>
      <w:r>
        <w:rPr>
          <w:color w:val="000000"/>
        </w:rPr>
        <w:t>увећати такве износе, колико је потребно, како би KfW примила у целости износе који доспевају према овом споразуму о зајму након одбитака на име пореза и дажбина.</w:t>
      </w:r>
    </w:p>
    <w:p w:rsidR="000B0BD7" w:rsidRDefault="00390DC7">
      <w:pPr>
        <w:spacing w:after="150"/>
      </w:pPr>
      <w:r>
        <w:rPr>
          <w:color w:val="000000"/>
        </w:rPr>
        <w:t xml:space="preserve">10.2 </w:t>
      </w:r>
      <w:r>
        <w:rPr>
          <w:i/>
          <w:color w:val="000000"/>
        </w:rPr>
        <w:t>Трошкови</w:t>
      </w:r>
      <w:r>
        <w:rPr>
          <w:color w:val="000000"/>
        </w:rPr>
        <w:t>. Зајмопримац сноси све трошкове и расходе настале у вези са исплатом и отплатом</w:t>
      </w:r>
      <w:r>
        <w:rPr>
          <w:color w:val="000000"/>
        </w:rPr>
        <w:t xml:space="preserve"> Зајма, посебно трошкове дозначавања и преноса (укључујући и провизију за конверзију), као и све трошкове и расходе који настану у вези са одржавањем или извршењем овог споразума о зајму и са њим било ког повезаног документа, као и сва права која из тога п</w:t>
      </w:r>
      <w:r>
        <w:rPr>
          <w:color w:val="000000"/>
        </w:rPr>
        <w:t>роистичу.</w:t>
      </w:r>
    </w:p>
    <w:p w:rsidR="000B0BD7" w:rsidRDefault="00390DC7">
      <w:pPr>
        <w:spacing w:after="150"/>
      </w:pPr>
      <w:r>
        <w:rPr>
          <w:color w:val="000000"/>
        </w:rPr>
        <w:t xml:space="preserve">10.3 </w:t>
      </w:r>
      <w:r>
        <w:rPr>
          <w:i/>
          <w:color w:val="000000"/>
        </w:rPr>
        <w:t>Порези и друге дажбине</w:t>
      </w:r>
      <w:r>
        <w:rPr>
          <w:color w:val="000000"/>
        </w:rPr>
        <w:t>. Зајмопримац сноси све порезе и друге јавне дажбине настале ван Савезне Републике Немачке у вези са закључивањем и извршењем овог споразума о зајму. Уколико KfW унапред плати износ таквих пореза или дажбина, Зајмоприма</w:t>
      </w:r>
      <w:r>
        <w:rPr>
          <w:color w:val="000000"/>
        </w:rPr>
        <w:t>ц ће без одлагања, одмах по захтеву KfW-а уплатити поменути износ на рачун KfW-а наведен у члану 7.3 (Број рачуна, време уплате) овог споразума о зајму или на други рачун који прецизира KfW.</w:t>
      </w:r>
    </w:p>
    <w:p w:rsidR="000B0BD7" w:rsidRDefault="00390DC7">
      <w:pPr>
        <w:spacing w:after="150"/>
      </w:pPr>
      <w:r>
        <w:rPr>
          <w:b/>
          <w:color w:val="000000"/>
        </w:rPr>
        <w:t>11. Посебне обавезе</w:t>
      </w:r>
    </w:p>
    <w:p w:rsidR="000B0BD7" w:rsidRDefault="00390DC7">
      <w:pPr>
        <w:spacing w:after="150"/>
      </w:pPr>
      <w:r>
        <w:rPr>
          <w:color w:val="000000"/>
        </w:rPr>
        <w:t xml:space="preserve">11.1 </w:t>
      </w:r>
      <w:r>
        <w:rPr>
          <w:i/>
          <w:color w:val="000000"/>
        </w:rPr>
        <w:t>Спровођење Програма и посебне информациј</w:t>
      </w:r>
      <w:r>
        <w:rPr>
          <w:i/>
          <w:color w:val="000000"/>
        </w:rPr>
        <w:t>е</w:t>
      </w:r>
      <w:r>
        <w:rPr>
          <w:color w:val="000000"/>
        </w:rPr>
        <w:t>. Зајмопримац, којег у овом случају представља МГСИ, ће обезбедити сопственим капацитетима, као и да свака Општина и њена Агенција за спровођење Програма:</w:t>
      </w:r>
    </w:p>
    <w:p w:rsidR="000B0BD7" w:rsidRDefault="00390DC7">
      <w:pPr>
        <w:spacing w:after="150"/>
      </w:pPr>
      <w:r>
        <w:rPr>
          <w:color w:val="000000"/>
        </w:rPr>
        <w:lastRenderedPageBreak/>
        <w:t>a) припреме, спроведу, управљају и одржавају Програм у складу са добрим финансијским и техничким пра</w:t>
      </w:r>
      <w:r>
        <w:rPr>
          <w:color w:val="000000"/>
        </w:rPr>
        <w:t>ксама, у складу са еколошким и социјалним стандардима и у свим појединостима у складу са концептом Програма, договореним између Зајмопримца и KfW;</w:t>
      </w:r>
    </w:p>
    <w:p w:rsidR="000B0BD7" w:rsidRDefault="00390DC7">
      <w:pPr>
        <w:spacing w:after="150"/>
      </w:pPr>
      <w:r>
        <w:rPr>
          <w:color w:val="000000"/>
        </w:rPr>
        <w:t>б) повере припрему и надзор над грађевинским радовима у оквиру Програма независним, квалификованим инжењерима</w:t>
      </w:r>
      <w:r>
        <w:rPr>
          <w:color w:val="000000"/>
        </w:rPr>
        <w:t xml:space="preserve"> консултантима или консултантима, а спровођење Програма компетентним фирмама;</w:t>
      </w:r>
    </w:p>
    <w:p w:rsidR="000B0BD7" w:rsidRDefault="00390DC7">
      <w:pPr>
        <w:spacing w:after="150"/>
      </w:pPr>
      <w:r>
        <w:rPr>
          <w:color w:val="000000"/>
        </w:rPr>
        <w:t>ц) у свако доба испуњавају одредбе набавке утврђене у одговарајућим KfW „Смерницама за набавке консултантских услуга, радова, опреме, роба и неконсултантских услуга у оквиру фина</w:t>
      </w:r>
      <w:r>
        <w:rPr>
          <w:color w:val="000000"/>
        </w:rPr>
        <w:t>нсијске сарадње са партнерским земљама” и Посебном споразуму, укључујући одговарајући план набавки;</w:t>
      </w:r>
    </w:p>
    <w:p w:rsidR="000B0BD7" w:rsidRDefault="00390DC7">
      <w:pPr>
        <w:spacing w:after="150"/>
      </w:pPr>
      <w:r>
        <w:rPr>
          <w:color w:val="000000"/>
        </w:rPr>
        <w:t>д) обезбеде финансирање Програма у целости и доставе, на захтев, KfW-у доказе којима се потврђује да су трошкови који се не финансирају из Зајма такође покр</w:t>
      </w:r>
      <w:r>
        <w:rPr>
          <w:color w:val="000000"/>
        </w:rPr>
        <w:t>ивени;</w:t>
      </w:r>
    </w:p>
    <w:p w:rsidR="000B0BD7" w:rsidRDefault="00390DC7">
      <w:pPr>
        <w:spacing w:after="150"/>
      </w:pPr>
      <w:r>
        <w:rPr>
          <w:color w:val="000000"/>
        </w:rPr>
        <w:t>е) воде књиге и евиденције или повере вођење књига и евиденција у своје име, које недвосмислено приказују све трошкове роба и услуга неопходних за Програм и у којима су јасно назначене робе и услуге које се финансирају из овог зајма;</w:t>
      </w:r>
    </w:p>
    <w:p w:rsidR="000B0BD7" w:rsidRDefault="00390DC7">
      <w:pPr>
        <w:spacing w:after="150"/>
      </w:pPr>
      <w:r>
        <w:rPr>
          <w:color w:val="000000"/>
        </w:rPr>
        <w:t>ф) омогуће KfW-</w:t>
      </w:r>
      <w:r>
        <w:rPr>
          <w:color w:val="000000"/>
        </w:rPr>
        <w:t>у и њеним заступницима увид у такве књиге и евиденције и било коју другу документацију од значаја за спровођење и функционисање Програма, као и да посете локације и све инсталације у вези са Програмом;</w:t>
      </w:r>
    </w:p>
    <w:p w:rsidR="000B0BD7" w:rsidRDefault="00390DC7">
      <w:pPr>
        <w:spacing w:after="150"/>
      </w:pPr>
      <w:r>
        <w:rPr>
          <w:color w:val="000000"/>
        </w:rPr>
        <w:t>г) доставе KfW-у било коју или све информације и подат</w:t>
      </w:r>
      <w:r>
        <w:rPr>
          <w:color w:val="000000"/>
        </w:rPr>
        <w:t>ке о Програму и његовом даљем напредовању, уколико то KfW буде захтевао;</w:t>
      </w:r>
    </w:p>
    <w:p w:rsidR="000B0BD7" w:rsidRDefault="00390DC7">
      <w:pPr>
        <w:spacing w:after="150"/>
      </w:pPr>
      <w:r>
        <w:rPr>
          <w:color w:val="000000"/>
        </w:rPr>
        <w:t>х) одмах и на сопствену иницијативу:</w:t>
      </w:r>
    </w:p>
    <w:p w:rsidR="000B0BD7" w:rsidRDefault="00390DC7">
      <w:pPr>
        <w:spacing w:after="150"/>
      </w:pPr>
      <w:r>
        <w:rPr>
          <w:color w:val="000000"/>
        </w:rPr>
        <w:t>(i) проследе KfW-у било које упите које Зајмопримац прими од стране Организације за економску сарадњу и развој (OECD) или његових чланица према тз</w:t>
      </w:r>
      <w:r>
        <w:rPr>
          <w:color w:val="000000"/>
        </w:rPr>
        <w:t>в. „Споразуму за разрешење транспарентности ОDА кредитаˮ након доделе уговора за набавке и услуге који ће се финансирати из Зајма и да ће усклађивати одговор на такве упите са KfW-ом; и</w:t>
      </w:r>
    </w:p>
    <w:p w:rsidR="000B0BD7" w:rsidRDefault="00390DC7">
      <w:pPr>
        <w:spacing w:after="150"/>
      </w:pPr>
      <w:r>
        <w:rPr>
          <w:color w:val="000000"/>
        </w:rPr>
        <w:t>(ii) обавесте KfW о било којој и свим околностима који онемогућавају и</w:t>
      </w:r>
      <w:r>
        <w:rPr>
          <w:color w:val="000000"/>
        </w:rPr>
        <w:t>ли озбиљно угрожавају спровођење, функционисање или сврху Програма;</w:t>
      </w:r>
    </w:p>
    <w:p w:rsidR="000B0BD7" w:rsidRDefault="00390DC7">
      <w:pPr>
        <w:spacing w:after="150"/>
      </w:pPr>
      <w:r>
        <w:rPr>
          <w:color w:val="000000"/>
        </w:rPr>
        <w:t>и) доставе KfW-у било које и све информације о финансијској ситуацији Агенција за спровођење Програма, укључујући њихове ревидиране финансијске извештаје са билансом стања, билансом успеха</w:t>
      </w:r>
      <w:r>
        <w:rPr>
          <w:color w:val="000000"/>
        </w:rPr>
        <w:t xml:space="preserve"> и релевантним напоменама, које KfW може у разумној мери да захтева, и да задржи oне поверљиве информације које су предмет члана 14; и</w:t>
      </w:r>
    </w:p>
    <w:p w:rsidR="000B0BD7" w:rsidRDefault="00390DC7">
      <w:pPr>
        <w:spacing w:after="150"/>
      </w:pPr>
      <w:r>
        <w:rPr>
          <w:color w:val="000000"/>
        </w:rPr>
        <w:t>ј) омогуће KfW-у и њеним заступницима у било које време увид у књиге и евиденције Агенција за спровођење Програма, које м</w:t>
      </w:r>
      <w:r>
        <w:rPr>
          <w:color w:val="000000"/>
        </w:rPr>
        <w:t>орају одражавати њихово пословање и финансијску ситуацију у складу са стандардним рачуноводственим принципима.</w:t>
      </w:r>
    </w:p>
    <w:p w:rsidR="000B0BD7" w:rsidRDefault="00390DC7">
      <w:pPr>
        <w:spacing w:after="150"/>
      </w:pPr>
      <w:r>
        <w:rPr>
          <w:color w:val="000000"/>
        </w:rPr>
        <w:lastRenderedPageBreak/>
        <w:t xml:space="preserve">11.2 </w:t>
      </w:r>
      <w:r>
        <w:rPr>
          <w:i/>
          <w:color w:val="000000"/>
        </w:rPr>
        <w:t>Детаљи о спровођењу Програма</w:t>
      </w:r>
      <w:r>
        <w:rPr>
          <w:color w:val="000000"/>
        </w:rPr>
        <w:t>. Зајмопримац, у овом смислу представљен од стране МГСИ, и KfW ће Посебним споразумом утврдити детаље који се од</w:t>
      </w:r>
      <w:r>
        <w:rPr>
          <w:color w:val="000000"/>
        </w:rPr>
        <w:t>носе на члан 11.1 овог споразума о зајму.</w:t>
      </w:r>
    </w:p>
    <w:p w:rsidR="000B0BD7" w:rsidRDefault="00390DC7">
      <w:pPr>
        <w:spacing w:after="150"/>
      </w:pPr>
      <w:r>
        <w:rPr>
          <w:color w:val="000000"/>
        </w:rPr>
        <w:t xml:space="preserve">11.3 </w:t>
      </w:r>
      <w:r>
        <w:rPr>
          <w:i/>
          <w:color w:val="000000"/>
        </w:rPr>
        <w:t>Усклађеност</w:t>
      </w:r>
      <w:r>
        <w:rPr>
          <w:color w:val="000000"/>
        </w:rPr>
        <w:t xml:space="preserve">. Зајмопримац, у овом смислу представљен од стране МГСИ, предузима да у свако доба испуни обавезе дефинисане у Посебном споразуму и обезбеђује да свака Општина и Агенција за спровођење Програма све </w:t>
      </w:r>
      <w:r>
        <w:rPr>
          <w:color w:val="000000"/>
        </w:rPr>
        <w:t>време испуњавају обавезе дефинисане Посебним споразумом.</w:t>
      </w:r>
    </w:p>
    <w:p w:rsidR="000B0BD7" w:rsidRDefault="00390DC7">
      <w:pPr>
        <w:spacing w:after="150"/>
      </w:pPr>
      <w:r>
        <w:rPr>
          <w:color w:val="000000"/>
        </w:rPr>
        <w:t xml:space="preserve">11.4 </w:t>
      </w:r>
      <w:r>
        <w:rPr>
          <w:i/>
          <w:color w:val="000000"/>
        </w:rPr>
        <w:t>Помоћ.</w:t>
      </w:r>
      <w:r>
        <w:rPr>
          <w:color w:val="000000"/>
        </w:rPr>
        <w:t xml:space="preserve"> Зајмопримац ће помагати свакој Општини и Агенцији за спровођење Програма у складу са добрoм инжењерском и финансијском праксом у спровођењу Програма и испуњавању њихових обавеза према Пос</w:t>
      </w:r>
      <w:r>
        <w:rPr>
          <w:color w:val="000000"/>
        </w:rPr>
        <w:t>ебном споразуму, и нарочито ће обезбедити Општинама и Агенцијама за спровођење Програма било коју и све дозволе неопходне за спровођење Програма у складу са законима Републике Србије.</w:t>
      </w:r>
    </w:p>
    <w:p w:rsidR="000B0BD7" w:rsidRDefault="00390DC7">
      <w:pPr>
        <w:spacing w:after="150"/>
      </w:pPr>
      <w:r>
        <w:rPr>
          <w:color w:val="000000"/>
        </w:rPr>
        <w:t xml:space="preserve">11.5 </w:t>
      </w:r>
      <w:r>
        <w:rPr>
          <w:i/>
          <w:color w:val="000000"/>
        </w:rPr>
        <w:t>Рангирање pari passu</w:t>
      </w:r>
      <w:r>
        <w:rPr>
          <w:color w:val="000000"/>
        </w:rPr>
        <w:t>. Зајмопримац гарантује и изјављује да се његов</w:t>
      </w:r>
      <w:r>
        <w:rPr>
          <w:color w:val="000000"/>
        </w:rPr>
        <w:t xml:space="preserve">е обавезе по основу овог споразума о зајму рангирају и сервисирају најмање </w:t>
      </w:r>
      <w:r>
        <w:rPr>
          <w:i/>
          <w:color w:val="000000"/>
        </w:rPr>
        <w:t>pari passu</w:t>
      </w:r>
      <w:r>
        <w:rPr>
          <w:color w:val="000000"/>
        </w:rPr>
        <w:t xml:space="preserve"> са свим осталим необезбеђеним и неподређеним обавезама плаћања и у складу са тим, обавезе по овом споразуму о зајму извршавају </w:t>
      </w:r>
      <w:r>
        <w:rPr>
          <w:i/>
          <w:color w:val="000000"/>
        </w:rPr>
        <w:t>pari passu</w:t>
      </w:r>
      <w:r>
        <w:rPr>
          <w:color w:val="000000"/>
        </w:rPr>
        <w:t>. Зајмопримац ће обезбедити до ни</w:t>
      </w:r>
      <w:r>
        <w:rPr>
          <w:color w:val="000000"/>
        </w:rPr>
        <w:t>воа дозвољеног законом да је ово рангирање такође обезбеђено за све будуће необезбеђене и неподређене обавезе плаћања.</w:t>
      </w:r>
    </w:p>
    <w:p w:rsidR="000B0BD7" w:rsidRDefault="00390DC7">
      <w:pPr>
        <w:spacing w:after="150"/>
      </w:pPr>
      <w:r>
        <w:rPr>
          <w:color w:val="000000"/>
        </w:rPr>
        <w:t xml:space="preserve">11.6 </w:t>
      </w:r>
      <w:r>
        <w:rPr>
          <w:i/>
          <w:color w:val="000000"/>
        </w:rPr>
        <w:t>Продаја имовине</w:t>
      </w:r>
      <w:r>
        <w:rPr>
          <w:color w:val="000000"/>
        </w:rPr>
        <w:t>. Без претходне сагласности KfW-а, Зајмопримац неће продати нити ће дозволити да Општине и Агенције за спровођење Про</w:t>
      </w:r>
      <w:r>
        <w:rPr>
          <w:color w:val="000000"/>
        </w:rPr>
        <w:t>грама продају било коју имовину Програма у целости или њен део пре отплате Зајма у потпуности</w:t>
      </w:r>
      <w:r>
        <w:rPr>
          <w:i/>
          <w:color w:val="000000"/>
        </w:rPr>
        <w:t>.</w:t>
      </w:r>
    </w:p>
    <w:p w:rsidR="000B0BD7" w:rsidRDefault="00390DC7">
      <w:pPr>
        <w:spacing w:after="150"/>
      </w:pPr>
      <w:r>
        <w:rPr>
          <w:b/>
          <w:color w:val="000000"/>
        </w:rPr>
        <w:t>12. Раскид Споразума</w:t>
      </w:r>
    </w:p>
    <w:p w:rsidR="000B0BD7" w:rsidRDefault="00390DC7">
      <w:pPr>
        <w:spacing w:after="150"/>
      </w:pPr>
      <w:r>
        <w:rPr>
          <w:color w:val="000000"/>
        </w:rPr>
        <w:t xml:space="preserve">12.1 </w:t>
      </w:r>
      <w:r>
        <w:rPr>
          <w:i/>
          <w:color w:val="000000"/>
        </w:rPr>
        <w:t>Разлози за раскид</w:t>
      </w:r>
      <w:r>
        <w:rPr>
          <w:color w:val="000000"/>
        </w:rPr>
        <w:t>. KfW може остварити права дефинисана у члану 12.2 (</w:t>
      </w:r>
      <w:r>
        <w:rPr>
          <w:i/>
          <w:color w:val="000000"/>
        </w:rPr>
        <w:t>Правне последице настанка узрока за раскид)</w:t>
      </w:r>
      <w:r>
        <w:rPr>
          <w:color w:val="000000"/>
        </w:rPr>
        <w:t xml:space="preserve"> овог споразума о зајму уколико настане догађај који се сматра материјалним разлогом (</w:t>
      </w:r>
      <w:r>
        <w:rPr>
          <w:i/>
          <w:color w:val="000000"/>
        </w:rPr>
        <w:t>Wichtiger Grund)</w:t>
      </w:r>
      <w:r>
        <w:rPr>
          <w:color w:val="000000"/>
        </w:rPr>
        <w:t>. Материјалним разлогом ће се посебно сматрати следеће околности:</w:t>
      </w:r>
    </w:p>
    <w:p w:rsidR="000B0BD7" w:rsidRDefault="00390DC7">
      <w:pPr>
        <w:spacing w:after="150"/>
      </w:pPr>
      <w:r>
        <w:rPr>
          <w:color w:val="000000"/>
        </w:rPr>
        <w:t>a) уколико Зајмопримац не изврши обавезу плаћања према KfW-у о доспећу;</w:t>
      </w:r>
    </w:p>
    <w:p w:rsidR="000B0BD7" w:rsidRDefault="00390DC7">
      <w:pPr>
        <w:spacing w:after="150"/>
      </w:pPr>
      <w:r>
        <w:rPr>
          <w:color w:val="000000"/>
        </w:rPr>
        <w:t xml:space="preserve">б) уколико дође </w:t>
      </w:r>
      <w:r>
        <w:rPr>
          <w:color w:val="000000"/>
        </w:rPr>
        <w:t>до кршења обавеза према овом споразуму о зајму, Споразуму о донацији I, Споразуму о донацији II или Посебном споразуму, као и било којим правно обавезујућим додатним уговорима уз овај споразум о зајму;</w:t>
      </w:r>
    </w:p>
    <w:p w:rsidR="000B0BD7" w:rsidRDefault="00390DC7">
      <w:pPr>
        <w:spacing w:after="150"/>
      </w:pPr>
      <w:r>
        <w:rPr>
          <w:color w:val="000000"/>
        </w:rPr>
        <w:t>ц) уколико овај споразум о зајму или било који његов д</w:t>
      </w:r>
      <w:r>
        <w:rPr>
          <w:color w:val="000000"/>
        </w:rPr>
        <w:t>ео престане да буде обавезујући за Зајмопримца или престане да се примењује на Зајмопримца;</w:t>
      </w:r>
    </w:p>
    <w:p w:rsidR="000B0BD7" w:rsidRDefault="00390DC7">
      <w:pPr>
        <w:spacing w:after="150"/>
      </w:pPr>
      <w:r>
        <w:rPr>
          <w:color w:val="000000"/>
        </w:rPr>
        <w:t>д) уколико се испостави да су било која изјава, потврда, информација, заступање или гаранција који су по мишљењу KfW-а од кључног значаја за одобравање и извршење З</w:t>
      </w:r>
      <w:r>
        <w:rPr>
          <w:color w:val="000000"/>
        </w:rPr>
        <w:t>ајма нетачни, доводе у заблуду или непотпуни;</w:t>
      </w:r>
    </w:p>
    <w:p w:rsidR="000B0BD7" w:rsidRDefault="00390DC7">
      <w:pPr>
        <w:spacing w:after="150"/>
      </w:pPr>
      <w:r>
        <w:rPr>
          <w:color w:val="000000"/>
        </w:rPr>
        <w:lastRenderedPageBreak/>
        <w:t>е) уколико настану друге ванредне околности услед којих се одлаже или спречава извршење обавеза према овом споразуму о зајму;</w:t>
      </w:r>
    </w:p>
    <w:p w:rsidR="000B0BD7" w:rsidRDefault="00390DC7">
      <w:pPr>
        <w:spacing w:after="150"/>
      </w:pPr>
      <w:r>
        <w:rPr>
          <w:color w:val="000000"/>
        </w:rPr>
        <w:t>ф) уколико Зајмопримац не буде у могућности да докаже да су износи Зајма употребљени</w:t>
      </w:r>
      <w:r>
        <w:rPr>
          <w:color w:val="000000"/>
        </w:rPr>
        <w:t xml:space="preserve"> у договорене сврхе;</w:t>
      </w:r>
    </w:p>
    <w:p w:rsidR="000B0BD7" w:rsidRDefault="00390DC7">
      <w:pPr>
        <w:spacing w:after="150"/>
      </w:pPr>
      <w:r>
        <w:rPr>
          <w:color w:val="000000"/>
        </w:rPr>
        <w:t>г) уколико Зајмопримац обустави плаћања повериоцима, или је несолвентан или започне преговоре са једним или више поверилаца о мораторијуму, отпису неизмирених дуговања, одлагању плаћања, или прекиду сервисирања дуга.</w:t>
      </w:r>
    </w:p>
    <w:p w:rsidR="000B0BD7" w:rsidRDefault="00390DC7">
      <w:pPr>
        <w:spacing w:after="150"/>
      </w:pPr>
      <w:r>
        <w:rPr>
          <w:color w:val="000000"/>
        </w:rPr>
        <w:t xml:space="preserve">12.2 </w:t>
      </w:r>
      <w:r>
        <w:rPr>
          <w:i/>
          <w:color w:val="000000"/>
        </w:rPr>
        <w:t>Правне послед</w:t>
      </w:r>
      <w:r>
        <w:rPr>
          <w:i/>
          <w:color w:val="000000"/>
        </w:rPr>
        <w:t>ице настанка узрока за раскид</w:t>
      </w:r>
      <w:r>
        <w:rPr>
          <w:color w:val="000000"/>
        </w:rPr>
        <w:t>. Уколико је настао било који од случајева наведених у члану 12.1 (Разлози за раскид) овог споразума о зајму, KfW може одмах обуставити исплате према овом споразуму о зајму. Уколико такав случај није решен у року од пет дана (у</w:t>
      </w:r>
      <w:r>
        <w:rPr>
          <w:color w:val="000000"/>
        </w:rPr>
        <w:t xml:space="preserve"> случају члана 12.1 a) овог споразума о зајму) или у свим другим случајевима наведеним у члану 12.1 (Разлози за раскид) овог споразума о зајму у периоду који одреди KfW, а који, међутим, не може бити краћи од 30 дана, KfW може раскинути овај споразум о зај</w:t>
      </w:r>
      <w:r>
        <w:rPr>
          <w:color w:val="000000"/>
        </w:rPr>
        <w:t xml:space="preserve">му у целини или било који његов део, што може имати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износима </w:t>
      </w:r>
      <w:r>
        <w:rPr>
          <w:color w:val="000000"/>
        </w:rPr>
        <w:t xml:space="preserve">доспелим према овом споразуму о зајму. Чланови 7.5 (Затезна камата) и 7.6 (Паушална накнада) овог споразума о зајму се примењују </w:t>
      </w:r>
      <w:r>
        <w:rPr>
          <w:i/>
          <w:color w:val="000000"/>
        </w:rPr>
        <w:t>mutatis mutandis</w:t>
      </w:r>
      <w:r>
        <w:rPr>
          <w:color w:val="000000"/>
        </w:rPr>
        <w:t xml:space="preserve"> на убрзану наплату износа.</w:t>
      </w:r>
    </w:p>
    <w:p w:rsidR="000B0BD7" w:rsidRDefault="00390DC7">
      <w:pPr>
        <w:spacing w:after="150"/>
      </w:pPr>
      <w:r>
        <w:rPr>
          <w:color w:val="000000"/>
        </w:rPr>
        <w:t xml:space="preserve">12.3 </w:t>
      </w:r>
      <w:r>
        <w:rPr>
          <w:i/>
          <w:color w:val="000000"/>
        </w:rPr>
        <w:t>Одштета</w:t>
      </w:r>
      <w:r>
        <w:rPr>
          <w:color w:val="000000"/>
        </w:rPr>
        <w:t>. У случају да овај споразум о зајму буде у целости или делимично раски</w:t>
      </w:r>
      <w:r>
        <w:rPr>
          <w:color w:val="000000"/>
        </w:rPr>
        <w:t>нут, Зајмопримац ће платити Накнаду за одустајање од исплате у складу са чланом 3.6 (Накнада за одустајање од исплате) и/или Накнаду за превремену отплату у складу са чланом 6.4 ц) (Накнада за превремену отплату).</w:t>
      </w:r>
    </w:p>
    <w:p w:rsidR="000B0BD7" w:rsidRDefault="00390DC7">
      <w:pPr>
        <w:spacing w:after="150"/>
      </w:pPr>
      <w:r>
        <w:rPr>
          <w:b/>
          <w:color w:val="000000"/>
        </w:rPr>
        <w:t>13. Заступање и изјаве</w:t>
      </w:r>
    </w:p>
    <w:p w:rsidR="000B0BD7" w:rsidRDefault="00390DC7">
      <w:pPr>
        <w:spacing w:after="150"/>
      </w:pPr>
      <w:r>
        <w:rPr>
          <w:color w:val="000000"/>
        </w:rPr>
        <w:t xml:space="preserve">13.1 </w:t>
      </w:r>
      <w:r>
        <w:rPr>
          <w:i/>
          <w:color w:val="000000"/>
        </w:rPr>
        <w:t>Заступање Зајм</w:t>
      </w:r>
      <w:r>
        <w:rPr>
          <w:i/>
          <w:color w:val="000000"/>
        </w:rPr>
        <w:t>опримца</w:t>
      </w:r>
      <w:r>
        <w:rPr>
          <w:color w:val="000000"/>
        </w:rPr>
        <w:t>. Зајмопримца ће приликом спровођења овог споразума о 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приликом спровођ</w:t>
      </w:r>
      <w:r>
        <w:rPr>
          <w:color w:val="000000"/>
        </w:rPr>
        <w:t>ења Програма и овог споразума о зајму предстaвљати министар грађевинарства, саобраћаја и инфраструктуре и лица која он/она именује за KfW и која су овлашћена депонованим потписима уз потврду министра, да представљају Зајмопримца. Овлашћење у погледу заступ</w:t>
      </w:r>
      <w:r>
        <w:rPr>
          <w:color w:val="000000"/>
        </w:rPr>
        <w:t>ања ће се сматрати пуноважним све док KfW не прими изричити опозив од представника Зајмопримца овлашћеног у том тренутку.</w:t>
      </w:r>
    </w:p>
    <w:p w:rsidR="000B0BD7" w:rsidRDefault="00390DC7">
      <w:pPr>
        <w:spacing w:after="150"/>
      </w:pPr>
      <w:r>
        <w:rPr>
          <w:color w:val="000000"/>
        </w:rPr>
        <w:t xml:space="preserve">13.2 </w:t>
      </w:r>
      <w:r>
        <w:rPr>
          <w:i/>
          <w:color w:val="000000"/>
        </w:rPr>
        <w:t>Адресе.</w:t>
      </w:r>
      <w:r>
        <w:rPr>
          <w:color w:val="000000"/>
        </w:rPr>
        <w:t xml:space="preserve"> Обавештења или изјаве у вези са овим споразумом о зајму морају бити у писаном облику. Она се шаљу у виду оригинала или – </w:t>
      </w:r>
      <w:r>
        <w:rPr>
          <w:color w:val="000000"/>
        </w:rPr>
        <w:t>са изузетком захтева за исплату – факсом. Сва обавештења и изјаве дате у вези са овим споразумом морају бити послате на следеће адресе:</w:t>
      </w:r>
    </w:p>
    <w:tbl>
      <w:tblPr>
        <w:tblW w:w="0" w:type="auto"/>
        <w:tblCellSpacing w:w="0" w:type="auto"/>
        <w:tblLook w:val="04A0" w:firstRow="1" w:lastRow="0" w:firstColumn="1" w:lastColumn="0" w:noHBand="0" w:noVBand="1"/>
      </w:tblPr>
      <w:tblGrid>
        <w:gridCol w:w="2362"/>
        <w:gridCol w:w="6881"/>
      </w:tblGrid>
      <w:tr w:rsidR="000B0BD7">
        <w:trPr>
          <w:trHeight w:val="90"/>
          <w:tblCellSpacing w:w="0" w:type="auto"/>
        </w:trPr>
        <w:tc>
          <w:tcPr>
            <w:tcW w:w="2735" w:type="dxa"/>
            <w:vAlign w:val="center"/>
          </w:tcPr>
          <w:p w:rsidR="000B0BD7" w:rsidRDefault="00390DC7">
            <w:pPr>
              <w:spacing w:after="150"/>
            </w:pPr>
            <w:r>
              <w:rPr>
                <w:b/>
                <w:color w:val="000000"/>
              </w:rPr>
              <w:lastRenderedPageBreak/>
              <w:t>За</w:t>
            </w:r>
            <w:r>
              <w:rPr>
                <w:color w:val="000000"/>
              </w:rPr>
              <w:t xml:space="preserve"> </w:t>
            </w:r>
            <w:r>
              <w:rPr>
                <w:b/>
                <w:color w:val="000000"/>
              </w:rPr>
              <w:t>KfW:</w:t>
            </w:r>
          </w:p>
        </w:tc>
        <w:tc>
          <w:tcPr>
            <w:tcW w:w="11665" w:type="dxa"/>
            <w:vAlign w:val="center"/>
          </w:tcPr>
          <w:p w:rsidR="000B0BD7" w:rsidRDefault="00390DC7">
            <w:pPr>
              <w:spacing w:after="150"/>
            </w:pPr>
            <w:r>
              <w:rPr>
                <w:color w:val="000000"/>
              </w:rPr>
              <w:t>KfW</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Postfach 11 11 41</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60046 Frankfurt am Main</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Germany</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Fax: +49 69 7431-2944</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0B0BD7"/>
        </w:tc>
      </w:tr>
      <w:tr w:rsidR="000B0BD7">
        <w:trPr>
          <w:trHeight w:val="90"/>
          <w:tblCellSpacing w:w="0" w:type="auto"/>
        </w:trPr>
        <w:tc>
          <w:tcPr>
            <w:tcW w:w="2735" w:type="dxa"/>
            <w:vAlign w:val="center"/>
          </w:tcPr>
          <w:p w:rsidR="000B0BD7" w:rsidRDefault="00390DC7">
            <w:pPr>
              <w:spacing w:after="150"/>
            </w:pPr>
            <w:r>
              <w:rPr>
                <w:b/>
                <w:color w:val="000000"/>
              </w:rPr>
              <w:t>За Зајмопримца:</w:t>
            </w:r>
          </w:p>
        </w:tc>
        <w:tc>
          <w:tcPr>
            <w:tcW w:w="11665" w:type="dxa"/>
            <w:vAlign w:val="center"/>
          </w:tcPr>
          <w:p w:rsidR="000B0BD7" w:rsidRDefault="00390DC7">
            <w:pPr>
              <w:spacing w:after="150"/>
            </w:pPr>
            <w:r>
              <w:rPr>
                <w:color w:val="000000"/>
              </w:rPr>
              <w:t>Министарство финансија</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Кнеза Милоша 20</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11000 Београд</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Република Србија</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Факс: +381-11-3618-961</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0B0BD7"/>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Министарство грађевинарства, саобраћаја и инфраструктуре</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Немањина 22-26</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11000 Београд</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Република Србија</w:t>
            </w:r>
          </w:p>
        </w:tc>
      </w:tr>
      <w:tr w:rsidR="000B0BD7">
        <w:trPr>
          <w:trHeight w:val="90"/>
          <w:tblCellSpacing w:w="0" w:type="auto"/>
        </w:trPr>
        <w:tc>
          <w:tcPr>
            <w:tcW w:w="2735" w:type="dxa"/>
            <w:vAlign w:val="center"/>
          </w:tcPr>
          <w:p w:rsidR="000B0BD7" w:rsidRDefault="000B0BD7"/>
        </w:tc>
        <w:tc>
          <w:tcPr>
            <w:tcW w:w="11665" w:type="dxa"/>
            <w:vAlign w:val="center"/>
          </w:tcPr>
          <w:p w:rsidR="000B0BD7" w:rsidRDefault="00390DC7">
            <w:pPr>
              <w:spacing w:after="150"/>
            </w:pPr>
            <w:r>
              <w:rPr>
                <w:color w:val="000000"/>
              </w:rPr>
              <w:t>Факс: +381 11 26 06 544</w:t>
            </w:r>
          </w:p>
        </w:tc>
      </w:tr>
    </w:tbl>
    <w:p w:rsidR="000B0BD7" w:rsidRDefault="00390DC7">
      <w:pPr>
        <w:spacing w:after="150"/>
      </w:pPr>
      <w:r>
        <w:rPr>
          <w:b/>
          <w:color w:val="000000"/>
        </w:rPr>
        <w:t xml:space="preserve">14. </w:t>
      </w:r>
      <w:r>
        <w:rPr>
          <w:b/>
          <w:color w:val="000000"/>
        </w:rPr>
        <w:t>Објављивање и пренос информација у вези са Програмом</w:t>
      </w:r>
    </w:p>
    <w:p w:rsidR="000B0BD7" w:rsidRDefault="00390DC7">
      <w:pPr>
        <w:spacing w:after="150"/>
      </w:pPr>
      <w:r>
        <w:rPr>
          <w:color w:val="000000"/>
        </w:rPr>
        <w:t xml:space="preserve">14.1 </w:t>
      </w:r>
      <w:r>
        <w:rPr>
          <w:i/>
          <w:color w:val="000000"/>
        </w:rPr>
        <w:t>Објављивање информација у вези са Програмом од стране KfW-а.</w:t>
      </w:r>
      <w:r>
        <w:rPr>
          <w:color w:val="000000"/>
        </w:rPr>
        <w:t xml:space="preserve"> У складу са међународно прихваћеним начелима крајње транспарентности и ефикасности у развојној сарадњи, KfW објављује одабране информациј</w:t>
      </w:r>
      <w:r>
        <w:rPr>
          <w:color w:val="000000"/>
        </w:rPr>
        <w:t>е (укључујући резултате о заштити животне средине и социјалне категоризације и процене, као и ex post извештаје о оцени) о Програму и начину његовог финансирања у току преговора који се воде пре потписивања споразума, у току саме реализације споразума у ве</w:t>
      </w:r>
      <w:r>
        <w:rPr>
          <w:color w:val="000000"/>
        </w:rPr>
        <w:t>зи са Програмом и у фази након реализације споразума (у даљем тексту: „</w:t>
      </w:r>
      <w:r>
        <w:rPr>
          <w:b/>
          <w:color w:val="000000"/>
        </w:rPr>
        <w:t>Читав период</w:t>
      </w:r>
      <w:r>
        <w:rPr>
          <w:color w:val="000000"/>
        </w:rPr>
        <w:t>”).</w:t>
      </w:r>
    </w:p>
    <w:p w:rsidR="000B0BD7" w:rsidRDefault="00390DC7">
      <w:pPr>
        <w:spacing w:after="150"/>
      </w:pPr>
      <w:r>
        <w:rPr>
          <w:color w:val="000000"/>
        </w:rPr>
        <w:t>Информације се редовно објављују на веб страници KfW развојне банке (http://transparenz.kfw-entwicklungsbank.de/en).</w:t>
      </w:r>
    </w:p>
    <w:p w:rsidR="000B0BD7" w:rsidRDefault="00390DC7">
      <w:pPr>
        <w:spacing w:after="150"/>
      </w:pPr>
      <w:r>
        <w:rPr>
          <w:color w:val="000000"/>
        </w:rPr>
        <w:t xml:space="preserve">Објављивање информација од стране KfW-а или од </w:t>
      </w:r>
      <w:r>
        <w:rPr>
          <w:color w:val="000000"/>
        </w:rPr>
        <w:t xml:space="preserve">трећих страна, у складу са ниже наведеним чланом 14.3 (Пренос информација у вези са Програмом </w:t>
      </w:r>
      <w:r>
        <w:rPr>
          <w:color w:val="000000"/>
        </w:rPr>
        <w:lastRenderedPageBreak/>
        <w:t>трећим странама и њихово објављивање од стране истих) ниже о Програму и начину његовог финансирања не укључује никакву уговорну документацију нити осетљиве финанс</w:t>
      </w:r>
      <w:r>
        <w:rPr>
          <w:color w:val="000000"/>
        </w:rPr>
        <w:t>ијске или пословне информације о странама које учествују у Програму или његовом финансирању, као што су:</w:t>
      </w:r>
    </w:p>
    <w:p w:rsidR="000B0BD7" w:rsidRDefault="00390DC7">
      <w:pPr>
        <w:spacing w:after="150"/>
      </w:pPr>
      <w:r>
        <w:rPr>
          <w:color w:val="000000"/>
        </w:rPr>
        <w:t>a) информације о интерним финансијским подацима;</w:t>
      </w:r>
    </w:p>
    <w:p w:rsidR="000B0BD7" w:rsidRDefault="00390DC7">
      <w:pPr>
        <w:spacing w:after="150"/>
      </w:pPr>
      <w:r>
        <w:rPr>
          <w:color w:val="000000"/>
        </w:rPr>
        <w:t>б) пословне стратегије;</w:t>
      </w:r>
    </w:p>
    <w:p w:rsidR="000B0BD7" w:rsidRDefault="00390DC7">
      <w:pPr>
        <w:spacing w:after="150"/>
      </w:pPr>
      <w:r>
        <w:rPr>
          <w:color w:val="000000"/>
        </w:rPr>
        <w:t>ц) интерни правилници и извештаји;</w:t>
      </w:r>
    </w:p>
    <w:p w:rsidR="000B0BD7" w:rsidRDefault="00390DC7">
      <w:pPr>
        <w:spacing w:after="150"/>
      </w:pPr>
      <w:r>
        <w:rPr>
          <w:color w:val="000000"/>
        </w:rPr>
        <w:t>д) лични подаци физичких лица;</w:t>
      </w:r>
    </w:p>
    <w:p w:rsidR="000B0BD7" w:rsidRDefault="00390DC7">
      <w:pPr>
        <w:spacing w:after="150"/>
      </w:pPr>
      <w:r>
        <w:rPr>
          <w:color w:val="000000"/>
        </w:rPr>
        <w:t>е) KfW-ов ин</w:t>
      </w:r>
      <w:r>
        <w:rPr>
          <w:color w:val="000000"/>
        </w:rPr>
        <w:t>терни рејтинг финансијског стања страна.</w:t>
      </w:r>
    </w:p>
    <w:p w:rsidR="000B0BD7" w:rsidRDefault="00390DC7">
      <w:pPr>
        <w:spacing w:after="150"/>
      </w:pPr>
      <w:r>
        <w:rPr>
          <w:color w:val="000000"/>
        </w:rPr>
        <w:t xml:space="preserve">14.2 </w:t>
      </w:r>
      <w:r>
        <w:rPr>
          <w:i/>
          <w:color w:val="000000"/>
        </w:rPr>
        <w:t>Пренос информација у вези са Програмом трећим странама</w:t>
      </w:r>
      <w:r>
        <w:rPr>
          <w:color w:val="000000"/>
        </w:rPr>
        <w:t>. KfW преноси одабране информације о Програму и начину његовог финансирања током Читавог периода субјектима наведеним у наставку, посебно да би се обезбедил</w:t>
      </w:r>
      <w:r>
        <w:rPr>
          <w:color w:val="000000"/>
        </w:rPr>
        <w:t>а транспарентност и ефикасност:</w:t>
      </w:r>
    </w:p>
    <w:p w:rsidR="000B0BD7" w:rsidRDefault="00390DC7">
      <w:pPr>
        <w:spacing w:after="150"/>
      </w:pPr>
      <w:r>
        <w:rPr>
          <w:color w:val="000000"/>
        </w:rPr>
        <w:t>a) зависним друштвима KfW-а;</w:t>
      </w:r>
    </w:p>
    <w:p w:rsidR="000B0BD7" w:rsidRDefault="00390DC7">
      <w:pPr>
        <w:spacing w:after="150"/>
      </w:pPr>
      <w:r>
        <w:rPr>
          <w:color w:val="000000"/>
        </w:rPr>
        <w:t>б) Савезној Републици Немачкој и њеним надлежним телима, органима, институцијама, агенцијама или субјектима;</w:t>
      </w:r>
    </w:p>
    <w:p w:rsidR="000B0BD7" w:rsidRDefault="00390DC7">
      <w:pPr>
        <w:spacing w:after="150"/>
      </w:pPr>
      <w:r>
        <w:rPr>
          <w:color w:val="000000"/>
        </w:rPr>
        <w:t>ц) другим организацијама укљученим у немачку билатералну развојну сарадњу, посебно Нем</w:t>
      </w:r>
      <w:r>
        <w:rPr>
          <w:color w:val="000000"/>
        </w:rPr>
        <w:t>ачкој организацији за техничку сарадњу Deutsche Gesellschaft für Internationale Zusammenarbeit (GIZ) GmbH;</w:t>
      </w:r>
    </w:p>
    <w:p w:rsidR="000B0BD7" w:rsidRDefault="00390DC7">
      <w:pPr>
        <w:spacing w:after="150"/>
      </w:pPr>
      <w:r>
        <w:rPr>
          <w:color w:val="000000"/>
        </w:rPr>
        <w:t>д) међународним организацијама укљученим у прикупљање статистичких података и њиховим члановима, посебно Организацији за економску сарадњу и развој (</w:t>
      </w:r>
      <w:r>
        <w:rPr>
          <w:color w:val="000000"/>
        </w:rPr>
        <w:t>ОECD) и њеним члановима.</w:t>
      </w:r>
    </w:p>
    <w:p w:rsidR="000B0BD7" w:rsidRDefault="00390DC7">
      <w:pPr>
        <w:spacing w:after="150"/>
      </w:pPr>
      <w:r>
        <w:rPr>
          <w:color w:val="000000"/>
        </w:rPr>
        <w:t xml:space="preserve">14.3 </w:t>
      </w:r>
      <w:r>
        <w:rPr>
          <w:i/>
          <w:color w:val="000000"/>
        </w:rPr>
        <w:t>Пренос информација у вези са Програмом трећим странама и њихово објављивање од стране истих</w:t>
      </w:r>
      <w:r>
        <w:rPr>
          <w:color w:val="000000"/>
        </w:rPr>
        <w:t xml:space="preserve">. Надаље, Савезна Република Немачка је затражила од KfW-а да подели одабране информације о Програму и начину његовог финансирања током </w:t>
      </w:r>
      <w:r>
        <w:rPr>
          <w:color w:val="000000"/>
        </w:rPr>
        <w:t>Читавог периода са следећим субјектима, који објављују делове који су од значаја за одређену сврху:</w:t>
      </w:r>
    </w:p>
    <w:p w:rsidR="000B0BD7" w:rsidRDefault="00390DC7">
      <w:pPr>
        <w:spacing w:after="150"/>
      </w:pPr>
      <w:r>
        <w:rPr>
          <w:color w:val="000000"/>
        </w:rPr>
        <w:t>a) Савезном Републиком Немачком, за потребе Иницијативе за транспарентност међународне помоћи http://www.bmz.de/de/ministerium/zahlen_fakten/transparenz-fue</w:t>
      </w:r>
      <w:r>
        <w:rPr>
          <w:color w:val="000000"/>
        </w:rPr>
        <w:t>r-mehr-Wirksamkeit/Transparenzstrategie/index.html)</w:t>
      </w:r>
    </w:p>
    <w:p w:rsidR="000B0BD7" w:rsidRDefault="00390DC7">
      <w:pPr>
        <w:spacing w:after="150"/>
      </w:pPr>
      <w:r>
        <w:rPr>
          <w:color w:val="000000"/>
        </w:rPr>
        <w:t>б) агенцијом Germany Trade &amp; Invest (GTAI), за потребе тржишних информација (http://www.gtai.de/GTAI/Navigation/DE/welcome.html)</w:t>
      </w:r>
    </w:p>
    <w:p w:rsidR="000B0BD7" w:rsidRDefault="00390DC7">
      <w:pPr>
        <w:spacing w:after="150"/>
      </w:pPr>
      <w:r>
        <w:rPr>
          <w:color w:val="000000"/>
        </w:rPr>
        <w:t xml:space="preserve">ц) Организацији за економску сарадњу и развој OECD, за потребе извештавања </w:t>
      </w:r>
      <w:r>
        <w:rPr>
          <w:color w:val="000000"/>
        </w:rPr>
        <w:t>о финансијским токовима у оквиру развојне сарадње (http://www.oecd.org/)</w:t>
      </w:r>
    </w:p>
    <w:p w:rsidR="000B0BD7" w:rsidRDefault="00390DC7">
      <w:pPr>
        <w:spacing w:after="150"/>
      </w:pPr>
      <w:r>
        <w:rPr>
          <w:color w:val="000000"/>
        </w:rPr>
        <w:lastRenderedPageBreak/>
        <w:t>д) Институтом за оцену развоја Савезне Републике Немачке (DEval) за потребе оцене свеукупне развојне сарадње Немачке, како би се обезбедила транспарентност и ефикасност (http://www.de</w:t>
      </w:r>
      <w:r>
        <w:rPr>
          <w:color w:val="000000"/>
        </w:rPr>
        <w:t>val.org/de/).</w:t>
      </w:r>
    </w:p>
    <w:p w:rsidR="000B0BD7" w:rsidRDefault="00390DC7">
      <w:pPr>
        <w:spacing w:after="150"/>
      </w:pPr>
      <w:r>
        <w:rPr>
          <w:color w:val="000000"/>
        </w:rPr>
        <w:t xml:space="preserve">14.4 </w:t>
      </w:r>
      <w:r>
        <w:rPr>
          <w:i/>
          <w:color w:val="000000"/>
        </w:rPr>
        <w:t>Пренос информација у вези са Програмом другим трећим странама (укључујући њихово објављивање од стране истих)</w:t>
      </w:r>
      <w:r>
        <w:rPr>
          <w:color w:val="000000"/>
        </w:rPr>
        <w:t>. KfW задржава право да другим трећим странама преноси (између осталог и за потребе објављивања) информације о Програму и његово</w:t>
      </w:r>
      <w:r>
        <w:rPr>
          <w:color w:val="000000"/>
        </w:rPr>
        <w:t>м финансирању током Читавог периода, како би штитила легитимне интересе.</w:t>
      </w:r>
    </w:p>
    <w:p w:rsidR="000B0BD7" w:rsidRDefault="00390DC7">
      <w:pPr>
        <w:spacing w:after="150"/>
      </w:pPr>
      <w:r>
        <w:rPr>
          <w:color w:val="000000"/>
        </w:rPr>
        <w:t>KfW не преноси информације другим трећим странама ако је легитиман интерес Зајмопримца да се информације не преносе даље важнији од интереса KfW да информације буду пренете. У легитим</w:t>
      </w:r>
      <w:r>
        <w:rPr>
          <w:color w:val="000000"/>
        </w:rPr>
        <w:t>не интересе Зајмопримца посебно спада поверљивост осетљивих информација које су поменуте у члану 14.1 (Објављивање информација у вези са Програмом од стране KfW-а), које се не објављују.</w:t>
      </w:r>
    </w:p>
    <w:p w:rsidR="000B0BD7" w:rsidRDefault="00390DC7">
      <w:pPr>
        <w:spacing w:after="150"/>
      </w:pPr>
      <w:r>
        <w:rPr>
          <w:color w:val="000000"/>
        </w:rPr>
        <w:t xml:space="preserve">Поред тога, KfW има право да преноси информације трећим странама ако </w:t>
      </w:r>
      <w:r>
        <w:rPr>
          <w:color w:val="000000"/>
        </w:rPr>
        <w:t>је то неопходно због законских или регулаторних захтева да се доказују или бране потраживања или друга законска права на суду или у управном поступку.</w:t>
      </w:r>
    </w:p>
    <w:p w:rsidR="000B0BD7" w:rsidRDefault="00390DC7">
      <w:pPr>
        <w:spacing w:after="150"/>
      </w:pPr>
      <w:r>
        <w:rPr>
          <w:b/>
          <w:color w:val="000000"/>
        </w:rPr>
        <w:t>15. Опште одредбе</w:t>
      </w:r>
    </w:p>
    <w:p w:rsidR="000B0BD7" w:rsidRDefault="00390DC7">
      <w:pPr>
        <w:spacing w:after="150"/>
      </w:pPr>
      <w:r>
        <w:rPr>
          <w:color w:val="000000"/>
        </w:rPr>
        <w:t xml:space="preserve">15.1 </w:t>
      </w:r>
      <w:r>
        <w:rPr>
          <w:i/>
          <w:color w:val="000000"/>
        </w:rPr>
        <w:t>Радни дан банака</w:t>
      </w:r>
      <w:r>
        <w:rPr>
          <w:color w:val="000000"/>
        </w:rPr>
        <w:t>. Када се у овом споразуму о зајму наводи „</w:t>
      </w:r>
      <w:r>
        <w:rPr>
          <w:b/>
          <w:color w:val="000000"/>
        </w:rPr>
        <w:t>Радни дан банака</w:t>
      </w:r>
      <w:r>
        <w:rPr>
          <w:color w:val="000000"/>
        </w:rPr>
        <w:t>”, то о</w:t>
      </w:r>
      <w:r>
        <w:rPr>
          <w:color w:val="000000"/>
        </w:rPr>
        <w:t>значава дан који није субота или недеља, на који су пословне банке у Франкфурту на Мајни, Савезна Република Немачка и у Београду, Република Србија, отворене ради обављања општих послова.</w:t>
      </w:r>
    </w:p>
    <w:p w:rsidR="000B0BD7" w:rsidRDefault="00390DC7">
      <w:pPr>
        <w:spacing w:after="150"/>
      </w:pPr>
      <w:r>
        <w:rPr>
          <w:color w:val="000000"/>
        </w:rPr>
        <w:t xml:space="preserve">15.2 </w:t>
      </w:r>
      <w:r>
        <w:rPr>
          <w:i/>
          <w:color w:val="000000"/>
        </w:rPr>
        <w:t>Место извршења</w:t>
      </w:r>
      <w:r>
        <w:rPr>
          <w:color w:val="000000"/>
        </w:rPr>
        <w:t xml:space="preserve">. Место извршења свих обавеза по овом споразуму о </w:t>
      </w:r>
      <w:r>
        <w:rPr>
          <w:color w:val="000000"/>
        </w:rPr>
        <w:t>зајму је Франкфурт на Мајни, Савезна Република Немачка.</w:t>
      </w:r>
    </w:p>
    <w:p w:rsidR="000B0BD7" w:rsidRDefault="00390DC7">
      <w:pPr>
        <w:spacing w:after="150"/>
      </w:pPr>
      <w:r>
        <w:rPr>
          <w:color w:val="000000"/>
        </w:rPr>
        <w:t xml:space="preserve">15.3 </w:t>
      </w:r>
      <w:r>
        <w:rPr>
          <w:i/>
          <w:color w:val="000000"/>
        </w:rPr>
        <w:t>Неважеће одредбе и празнине</w:t>
      </w:r>
      <w:r>
        <w:rPr>
          <w:color w:val="000000"/>
        </w:rPr>
        <w:t>. Уколико било која одредба овог споразума о зајму јесте или постане неважећа, или уколико постоји празнина у било којој одредби овог споразума о зајму, то неће имати у</w:t>
      </w:r>
      <w:r>
        <w:rPr>
          <w:color w:val="000000"/>
        </w:rPr>
        <w:t xml:space="preserve">тицаја на правну ваљаност осталих одредаба Споразума о зајму. Стране овог споразума о зајму ће заменити све неважеће одредбе правно важећим одредбама које су најближе духу и сврси неважећих одредби. Стране овог споразума о зајму ће попунити сваку празнину </w:t>
      </w:r>
      <w:r>
        <w:rPr>
          <w:color w:val="000000"/>
        </w:rPr>
        <w:t>у одредбама правно ваљаним одредбама које су најближе духу и сврси овог споразума о зајму.</w:t>
      </w:r>
    </w:p>
    <w:p w:rsidR="000B0BD7" w:rsidRDefault="00390DC7">
      <w:pPr>
        <w:spacing w:after="150"/>
      </w:pPr>
      <w:r>
        <w:rPr>
          <w:color w:val="000000"/>
        </w:rPr>
        <w:t xml:space="preserve">15.4 </w:t>
      </w:r>
      <w:r>
        <w:rPr>
          <w:i/>
          <w:color w:val="000000"/>
        </w:rPr>
        <w:t>Писани облик.</w:t>
      </w:r>
      <w:r>
        <w:rPr>
          <w:color w:val="000000"/>
        </w:rPr>
        <w:t xml:space="preserve"> Измене и допуне овог споразума о зајму морају бити у писаном облику. Стране морају у писаном облику да најаве свако одступање у односу на овај зах</w:t>
      </w:r>
      <w:r>
        <w:rPr>
          <w:color w:val="000000"/>
        </w:rPr>
        <w:t>тев.</w:t>
      </w:r>
    </w:p>
    <w:p w:rsidR="000B0BD7" w:rsidRDefault="00390DC7">
      <w:pPr>
        <w:spacing w:after="150"/>
      </w:pPr>
      <w:r>
        <w:rPr>
          <w:color w:val="000000"/>
        </w:rPr>
        <w:t xml:space="preserve">15.5 </w:t>
      </w:r>
      <w:r>
        <w:rPr>
          <w:i/>
          <w:color w:val="000000"/>
        </w:rPr>
        <w:t>Уступање</w:t>
      </w:r>
      <w:r>
        <w:rPr>
          <w:color w:val="000000"/>
        </w:rPr>
        <w:t>. Зајмопримац не може да уступи или пренесе, заложи или стави под хипотеку било које потраживање из овог споразума о зајму.</w:t>
      </w:r>
    </w:p>
    <w:p w:rsidR="000B0BD7" w:rsidRDefault="00390DC7">
      <w:pPr>
        <w:spacing w:after="150"/>
      </w:pPr>
      <w:r>
        <w:rPr>
          <w:color w:val="000000"/>
        </w:rPr>
        <w:t xml:space="preserve">15.6 </w:t>
      </w:r>
      <w:r>
        <w:rPr>
          <w:i/>
          <w:color w:val="000000"/>
        </w:rPr>
        <w:t>Меродавно право</w:t>
      </w:r>
      <w:r>
        <w:rPr>
          <w:color w:val="000000"/>
        </w:rPr>
        <w:t>. За овај споразум о зајму меродавни су закони Савезне Републике Немачке.</w:t>
      </w:r>
    </w:p>
    <w:p w:rsidR="000B0BD7" w:rsidRDefault="00390DC7">
      <w:pPr>
        <w:spacing w:after="150"/>
      </w:pPr>
      <w:r>
        <w:rPr>
          <w:color w:val="000000"/>
        </w:rPr>
        <w:lastRenderedPageBreak/>
        <w:t xml:space="preserve">15.7 </w:t>
      </w:r>
      <w:r>
        <w:rPr>
          <w:i/>
          <w:color w:val="000000"/>
        </w:rPr>
        <w:t>Рок застаревања</w:t>
      </w:r>
      <w:r>
        <w:rPr>
          <w:color w:val="000000"/>
        </w:rPr>
        <w:t>. Сва пoтрaживaњa KfW-а према овом споразуму о зајму истичу након пет година од краја године у којој је нaстaлo пoтрaживaњe и у кojoj KfW пoстaнe свeстaн oкoлнoсти у кojимa je тaквo пoтрaживaњe настало, или их je мoгao бити свeстaн да није било крајње непа</w:t>
      </w:r>
      <w:r>
        <w:rPr>
          <w:color w:val="000000"/>
        </w:rPr>
        <w:t>жње.</w:t>
      </w:r>
    </w:p>
    <w:p w:rsidR="000B0BD7" w:rsidRDefault="00390DC7">
      <w:pPr>
        <w:spacing w:after="150"/>
      </w:pPr>
      <w:r>
        <w:rPr>
          <w:color w:val="000000"/>
        </w:rPr>
        <w:t xml:space="preserve">15.8 </w:t>
      </w:r>
      <w:r>
        <w:rPr>
          <w:i/>
          <w:color w:val="000000"/>
        </w:rPr>
        <w:t>Одрицање од имунитета.</w:t>
      </w:r>
      <w:r>
        <w:rPr>
          <w:color w:val="000000"/>
        </w:rPr>
        <w:t xml:space="preserve"> Ако и у мери у којој Зајмопримац може тренутно или у будућности у било којој надлежности тражити за себе или за своју имовину имунитет од тужбе, извршења, заплене или другог правног поступка и у мери у којој у било којој на</w:t>
      </w:r>
      <w:r>
        <w:rPr>
          <w:color w:val="000000"/>
        </w:rPr>
        <w:t>длежности такав имунитет може прибавити за себе или своју имовину, Зајмопримац се овим неопозиво одриче таквог имунитета у погледу обавеза према овом споразуму о зајму и у вези са њим, у мери у којој то дозвољавају закони у тој надлежности. Ово одрицање од</w:t>
      </w:r>
      <w:r>
        <w:rPr>
          <w:color w:val="000000"/>
        </w:rPr>
        <w:t xml:space="preserve"> имунитета се неће односити на имовину (i) која се користи у оквиру дипломатских, конзуларних, специјалних и мисија при међународним организацијама или међународним конференцијама државе Зајмопримца или (ii) војног карактера или под контролом војних органа</w:t>
      </w:r>
      <w:r>
        <w:rPr>
          <w:color w:val="000000"/>
        </w:rPr>
        <w:t>.</w:t>
      </w:r>
    </w:p>
    <w:p w:rsidR="000B0BD7" w:rsidRDefault="00390DC7">
      <w:pPr>
        <w:spacing w:after="150"/>
      </w:pPr>
      <w:r>
        <w:rPr>
          <w:color w:val="000000"/>
        </w:rPr>
        <w:t xml:space="preserve">15.9 </w:t>
      </w:r>
      <w:r>
        <w:rPr>
          <w:i/>
          <w:color w:val="000000"/>
        </w:rPr>
        <w:t>Правни спорови.</w:t>
      </w:r>
    </w:p>
    <w:p w:rsidR="000B0BD7" w:rsidRDefault="00390DC7">
      <w:pPr>
        <w:spacing w:after="150"/>
      </w:pPr>
      <w:r>
        <w:rPr>
          <w:color w:val="000000"/>
        </w:rPr>
        <w:t>а) Арбитража. Све спорове настале на основу или у вези са овим споразумом о зајму решаваће искључиво и коначно Арбитражни суд. У том случају, примењују се следеће одредбе:</w:t>
      </w:r>
    </w:p>
    <w:p w:rsidR="000B0BD7" w:rsidRDefault="00390DC7">
      <w:pPr>
        <w:spacing w:after="150"/>
      </w:pPr>
      <w:r>
        <w:rPr>
          <w:color w:val="000000"/>
        </w:rPr>
        <w:t xml:space="preserve">(i) Арбитражни суд ће се састојати од једног или три арбитра </w:t>
      </w:r>
      <w:r>
        <w:rPr>
          <w:color w:val="000000"/>
        </w:rPr>
        <w:t>који ће бити именовани и поступати у складу са Правилима арбитраже Међународне трговинске коморе (МТК) која важе у том тренутку.</w:t>
      </w:r>
    </w:p>
    <w:p w:rsidR="000B0BD7" w:rsidRDefault="00390DC7">
      <w:pPr>
        <w:spacing w:after="150"/>
      </w:pPr>
      <w:r>
        <w:rPr>
          <w:color w:val="000000"/>
        </w:rPr>
        <w:t>(ii) Арбитражни поступак ће се водити у Франкфурту на Мајни. Поступак ће се водити на енглеском језику.</w:t>
      </w:r>
    </w:p>
    <w:p w:rsidR="000B0BD7" w:rsidRDefault="00390DC7">
      <w:pPr>
        <w:spacing w:after="150"/>
      </w:pPr>
      <w:r>
        <w:rPr>
          <w:color w:val="000000"/>
        </w:rPr>
        <w:t xml:space="preserve">15.10 </w:t>
      </w:r>
      <w:r>
        <w:rPr>
          <w:i/>
          <w:color w:val="000000"/>
        </w:rPr>
        <w:t>Ступање на снагу.</w:t>
      </w:r>
      <w:r>
        <w:rPr>
          <w:color w:val="000000"/>
        </w:rPr>
        <w:t xml:space="preserve"> Овај споразум о зајму неће ступити на снагу све док</w:t>
      </w:r>
    </w:p>
    <w:p w:rsidR="000B0BD7" w:rsidRDefault="00390DC7">
      <w:pPr>
        <w:spacing w:after="150"/>
      </w:pPr>
      <w:r>
        <w:rPr>
          <w:color w:val="000000"/>
        </w:rPr>
        <w:t>а) не буде закључен Посебан споразум којим се утврђују детаљи Програма, укључујући инвестиционе мере које се финансирају из Зајма;</w:t>
      </w:r>
    </w:p>
    <w:p w:rsidR="000B0BD7" w:rsidRDefault="00390DC7">
      <w:pPr>
        <w:spacing w:after="150"/>
      </w:pPr>
      <w:r>
        <w:rPr>
          <w:color w:val="000000"/>
        </w:rPr>
        <w:t>б) не буде потврђен од стране Народне скупштине Републике Србије; и</w:t>
      </w:r>
    </w:p>
    <w:p w:rsidR="000B0BD7" w:rsidRDefault="00390DC7">
      <w:pPr>
        <w:spacing w:after="150"/>
      </w:pPr>
      <w:r>
        <w:rPr>
          <w:color w:val="000000"/>
        </w:rPr>
        <w:t>ц) З</w:t>
      </w:r>
      <w:r>
        <w:rPr>
          <w:color w:val="000000"/>
        </w:rPr>
        <w:t>ајмопримац не обезбеди KfW-у писану потврду да је Споразум о зајму прописно потврђен и објављен према важећем закону.</w:t>
      </w:r>
    </w:p>
    <w:p w:rsidR="000B0BD7" w:rsidRDefault="00390DC7">
      <w:pPr>
        <w:spacing w:after="150"/>
      </w:pPr>
      <w:r>
        <w:rPr>
          <w:color w:val="000000"/>
        </w:rPr>
        <w:t xml:space="preserve">Укoликo Споразум о зајму ниje ступиo нa снaгу и дejствo у рoку oд двaнaeст мeсeци oд дaнa кaдa je пoслeдњa стрaнa пoтписaлa oвaj споразум </w:t>
      </w:r>
      <w:r>
        <w:rPr>
          <w:color w:val="000000"/>
        </w:rPr>
        <w:t>о зајму, КfW мoжe дa сe, oд дaнa кojи слeди нaкoн истeкa двaнaeстoмeсeчнoг пeриoдa дo дaнa ступaњa нa снaгу, jeднoстрaнo пoвучe из oвoг споразума о зајму и тиме рaскинe њeгoвo прoвизoрнo нeдejствo тaкo штo ћe пoслaти писaнo oбaвeштeњe Зajмoпримцу. У овом с</w:t>
      </w:r>
      <w:r>
        <w:rPr>
          <w:color w:val="000000"/>
        </w:rPr>
        <w:t>лучају Зајмопримац плаћа накнаду за одустајање од исплате у складу са чланом 3.6 (</w:t>
      </w:r>
      <w:r>
        <w:rPr>
          <w:i/>
          <w:color w:val="000000"/>
        </w:rPr>
        <w:t>Накнада за одустајање од исплате</w:t>
      </w:r>
      <w:r>
        <w:rPr>
          <w:color w:val="000000"/>
        </w:rPr>
        <w:t>).</w:t>
      </w:r>
    </w:p>
    <w:p w:rsidR="000B0BD7" w:rsidRDefault="00390DC7">
      <w:pPr>
        <w:spacing w:after="150"/>
      </w:pPr>
      <w:r>
        <w:rPr>
          <w:color w:val="000000"/>
        </w:rPr>
        <w:lastRenderedPageBreak/>
        <w:t>Сачињено у четири оригинална примерка на енглеском језику.</w:t>
      </w:r>
    </w:p>
    <w:tbl>
      <w:tblPr>
        <w:tblW w:w="0" w:type="auto"/>
        <w:tblCellSpacing w:w="0" w:type="auto"/>
        <w:tblLook w:val="04A0" w:firstRow="1" w:lastRow="0" w:firstColumn="1" w:lastColumn="0" w:noHBand="0" w:noVBand="1"/>
      </w:tblPr>
      <w:tblGrid>
        <w:gridCol w:w="4622"/>
        <w:gridCol w:w="4621"/>
      </w:tblGrid>
      <w:tr w:rsidR="000B0BD7">
        <w:trPr>
          <w:trHeight w:val="90"/>
          <w:tblCellSpacing w:w="0" w:type="auto"/>
        </w:trPr>
        <w:tc>
          <w:tcPr>
            <w:tcW w:w="7200" w:type="dxa"/>
            <w:vAlign w:val="center"/>
          </w:tcPr>
          <w:p w:rsidR="000B0BD7" w:rsidRDefault="00390DC7">
            <w:pPr>
              <w:spacing w:after="150"/>
            </w:pPr>
            <w:r>
              <w:rPr>
                <w:color w:val="000000"/>
              </w:rPr>
              <w:t>У Франкфурту,</w:t>
            </w:r>
          </w:p>
        </w:tc>
        <w:tc>
          <w:tcPr>
            <w:tcW w:w="7200" w:type="dxa"/>
            <w:vAlign w:val="center"/>
          </w:tcPr>
          <w:p w:rsidR="000B0BD7" w:rsidRDefault="00390DC7">
            <w:pPr>
              <w:spacing w:after="150"/>
            </w:pPr>
            <w:r>
              <w:rPr>
                <w:color w:val="000000"/>
              </w:rPr>
              <w:t>у Београду,</w:t>
            </w:r>
          </w:p>
        </w:tc>
      </w:tr>
      <w:tr w:rsidR="000B0BD7">
        <w:trPr>
          <w:trHeight w:val="90"/>
          <w:tblCellSpacing w:w="0" w:type="auto"/>
        </w:trPr>
        <w:tc>
          <w:tcPr>
            <w:tcW w:w="7200" w:type="dxa"/>
            <w:vAlign w:val="center"/>
          </w:tcPr>
          <w:p w:rsidR="000B0BD7" w:rsidRDefault="00390DC7">
            <w:pPr>
              <w:spacing w:after="150"/>
            </w:pPr>
            <w:r>
              <w:rPr>
                <w:color w:val="000000"/>
              </w:rPr>
              <w:t>на дан 11. децембар 2019. године</w:t>
            </w:r>
          </w:p>
        </w:tc>
        <w:tc>
          <w:tcPr>
            <w:tcW w:w="7200" w:type="dxa"/>
            <w:vAlign w:val="center"/>
          </w:tcPr>
          <w:p w:rsidR="000B0BD7" w:rsidRDefault="00390DC7">
            <w:pPr>
              <w:spacing w:after="150"/>
            </w:pPr>
            <w:r>
              <w:rPr>
                <w:color w:val="000000"/>
              </w:rPr>
              <w:t xml:space="preserve">на дан 11. децембар </w:t>
            </w:r>
            <w:r>
              <w:rPr>
                <w:color w:val="000000"/>
              </w:rPr>
              <w:t>2019. године</w:t>
            </w:r>
          </w:p>
        </w:tc>
      </w:tr>
      <w:tr w:rsidR="000B0BD7">
        <w:trPr>
          <w:trHeight w:val="90"/>
          <w:tblCellSpacing w:w="0" w:type="auto"/>
        </w:trPr>
        <w:tc>
          <w:tcPr>
            <w:tcW w:w="7200" w:type="dxa"/>
            <w:vAlign w:val="center"/>
          </w:tcPr>
          <w:p w:rsidR="000B0BD7" w:rsidRDefault="000B0BD7"/>
        </w:tc>
        <w:tc>
          <w:tcPr>
            <w:tcW w:w="7200" w:type="dxa"/>
            <w:vAlign w:val="center"/>
          </w:tcPr>
          <w:p w:rsidR="000B0BD7" w:rsidRDefault="000B0BD7"/>
        </w:tc>
      </w:tr>
      <w:tr w:rsidR="000B0BD7">
        <w:trPr>
          <w:trHeight w:val="90"/>
          <w:tblCellSpacing w:w="0" w:type="auto"/>
        </w:trPr>
        <w:tc>
          <w:tcPr>
            <w:tcW w:w="7200" w:type="dxa"/>
            <w:vAlign w:val="center"/>
          </w:tcPr>
          <w:p w:rsidR="000B0BD7" w:rsidRDefault="00390DC7">
            <w:pPr>
              <w:spacing w:after="150"/>
            </w:pPr>
            <w:r>
              <w:rPr>
                <w:color w:val="000000"/>
              </w:rPr>
              <w:t>за KfW</w:t>
            </w:r>
          </w:p>
        </w:tc>
        <w:tc>
          <w:tcPr>
            <w:tcW w:w="7200" w:type="dxa"/>
            <w:vAlign w:val="center"/>
          </w:tcPr>
          <w:p w:rsidR="000B0BD7" w:rsidRDefault="00390DC7">
            <w:pPr>
              <w:spacing w:after="150"/>
            </w:pPr>
            <w:r>
              <w:rPr>
                <w:color w:val="000000"/>
              </w:rPr>
              <w:t>за Републику Србију коју представља министар финансија</w:t>
            </w:r>
          </w:p>
        </w:tc>
      </w:tr>
      <w:tr w:rsidR="000B0BD7">
        <w:trPr>
          <w:trHeight w:val="90"/>
          <w:tblCellSpacing w:w="0" w:type="auto"/>
        </w:trPr>
        <w:tc>
          <w:tcPr>
            <w:tcW w:w="7200" w:type="dxa"/>
            <w:vAlign w:val="center"/>
          </w:tcPr>
          <w:p w:rsidR="000B0BD7" w:rsidRDefault="000B0BD7"/>
        </w:tc>
        <w:tc>
          <w:tcPr>
            <w:tcW w:w="7200" w:type="dxa"/>
            <w:vAlign w:val="center"/>
          </w:tcPr>
          <w:p w:rsidR="000B0BD7" w:rsidRDefault="000B0BD7"/>
        </w:tc>
      </w:tr>
      <w:tr w:rsidR="000B0BD7">
        <w:trPr>
          <w:trHeight w:val="90"/>
          <w:tblCellSpacing w:w="0" w:type="auto"/>
        </w:trPr>
        <w:tc>
          <w:tcPr>
            <w:tcW w:w="7200" w:type="dxa"/>
            <w:vAlign w:val="center"/>
          </w:tcPr>
          <w:p w:rsidR="000B0BD7" w:rsidRDefault="00390DC7">
            <w:pPr>
              <w:spacing w:after="150"/>
            </w:pPr>
            <w:r>
              <w:rPr>
                <w:color w:val="000000"/>
              </w:rPr>
              <w:t>_________________________</w:t>
            </w:r>
          </w:p>
        </w:tc>
        <w:tc>
          <w:tcPr>
            <w:tcW w:w="7200" w:type="dxa"/>
            <w:vAlign w:val="center"/>
          </w:tcPr>
          <w:p w:rsidR="000B0BD7" w:rsidRDefault="00390DC7">
            <w:pPr>
              <w:spacing w:after="150"/>
            </w:pPr>
            <w:r>
              <w:rPr>
                <w:color w:val="000000"/>
              </w:rPr>
              <w:t>_________________________</w:t>
            </w:r>
          </w:p>
        </w:tc>
      </w:tr>
      <w:tr w:rsidR="000B0BD7">
        <w:trPr>
          <w:trHeight w:val="90"/>
          <w:tblCellSpacing w:w="0" w:type="auto"/>
        </w:trPr>
        <w:tc>
          <w:tcPr>
            <w:tcW w:w="7200" w:type="dxa"/>
            <w:vAlign w:val="center"/>
          </w:tcPr>
          <w:p w:rsidR="000B0BD7" w:rsidRDefault="00390DC7">
            <w:pPr>
              <w:spacing w:after="150"/>
            </w:pPr>
            <w:r>
              <w:rPr>
                <w:color w:val="000000"/>
              </w:rPr>
              <w:t>Име: Tiskens Christoph, с.р.</w:t>
            </w:r>
          </w:p>
        </w:tc>
        <w:tc>
          <w:tcPr>
            <w:tcW w:w="7200" w:type="dxa"/>
            <w:vAlign w:val="center"/>
          </w:tcPr>
          <w:p w:rsidR="000B0BD7" w:rsidRDefault="00390DC7">
            <w:pPr>
              <w:spacing w:after="150"/>
            </w:pPr>
            <w:r>
              <w:rPr>
                <w:color w:val="000000"/>
              </w:rPr>
              <w:t>Име: Синиша Мали, с.р.</w:t>
            </w:r>
          </w:p>
        </w:tc>
      </w:tr>
      <w:tr w:rsidR="000B0BD7">
        <w:trPr>
          <w:trHeight w:val="90"/>
          <w:tblCellSpacing w:w="0" w:type="auto"/>
        </w:trPr>
        <w:tc>
          <w:tcPr>
            <w:tcW w:w="7200" w:type="dxa"/>
            <w:vAlign w:val="center"/>
          </w:tcPr>
          <w:p w:rsidR="000B0BD7" w:rsidRDefault="00390DC7">
            <w:pPr>
              <w:spacing w:after="150"/>
            </w:pPr>
            <w:r>
              <w:rPr>
                <w:color w:val="000000"/>
              </w:rPr>
              <w:t>Функција: директор</w:t>
            </w:r>
          </w:p>
        </w:tc>
        <w:tc>
          <w:tcPr>
            <w:tcW w:w="7200" w:type="dxa"/>
            <w:vAlign w:val="center"/>
          </w:tcPr>
          <w:p w:rsidR="000B0BD7" w:rsidRDefault="00390DC7">
            <w:pPr>
              <w:spacing w:after="150"/>
            </w:pPr>
            <w:r>
              <w:rPr>
                <w:color w:val="000000"/>
              </w:rPr>
              <w:t>Функција: министар финансија</w:t>
            </w:r>
          </w:p>
        </w:tc>
      </w:tr>
      <w:tr w:rsidR="000B0BD7">
        <w:trPr>
          <w:trHeight w:val="90"/>
          <w:tblCellSpacing w:w="0" w:type="auto"/>
        </w:trPr>
        <w:tc>
          <w:tcPr>
            <w:tcW w:w="7200" w:type="dxa"/>
            <w:vAlign w:val="center"/>
          </w:tcPr>
          <w:p w:rsidR="000B0BD7" w:rsidRDefault="000B0BD7"/>
        </w:tc>
        <w:tc>
          <w:tcPr>
            <w:tcW w:w="7200" w:type="dxa"/>
            <w:vAlign w:val="center"/>
          </w:tcPr>
          <w:p w:rsidR="000B0BD7" w:rsidRDefault="000B0BD7"/>
        </w:tc>
      </w:tr>
      <w:tr w:rsidR="000B0BD7">
        <w:trPr>
          <w:trHeight w:val="90"/>
          <w:tblCellSpacing w:w="0" w:type="auto"/>
        </w:trPr>
        <w:tc>
          <w:tcPr>
            <w:tcW w:w="7200" w:type="dxa"/>
            <w:vAlign w:val="center"/>
          </w:tcPr>
          <w:p w:rsidR="000B0BD7" w:rsidRDefault="00390DC7">
            <w:pPr>
              <w:spacing w:after="150"/>
            </w:pPr>
            <w:r>
              <w:rPr>
                <w:color w:val="000000"/>
              </w:rPr>
              <w:t>_________________________</w:t>
            </w:r>
          </w:p>
        </w:tc>
        <w:tc>
          <w:tcPr>
            <w:tcW w:w="7200" w:type="dxa"/>
            <w:vAlign w:val="center"/>
          </w:tcPr>
          <w:p w:rsidR="000B0BD7" w:rsidRDefault="000B0BD7"/>
        </w:tc>
      </w:tr>
      <w:tr w:rsidR="000B0BD7">
        <w:trPr>
          <w:trHeight w:val="90"/>
          <w:tblCellSpacing w:w="0" w:type="auto"/>
        </w:trPr>
        <w:tc>
          <w:tcPr>
            <w:tcW w:w="7200" w:type="dxa"/>
            <w:vAlign w:val="center"/>
          </w:tcPr>
          <w:p w:rsidR="000B0BD7" w:rsidRDefault="00390DC7">
            <w:pPr>
              <w:spacing w:after="150"/>
            </w:pPr>
            <w:r>
              <w:rPr>
                <w:color w:val="000000"/>
              </w:rPr>
              <w:t>Име: Arne Gooss, с.р.</w:t>
            </w:r>
          </w:p>
        </w:tc>
        <w:tc>
          <w:tcPr>
            <w:tcW w:w="7200" w:type="dxa"/>
            <w:vAlign w:val="center"/>
          </w:tcPr>
          <w:p w:rsidR="000B0BD7" w:rsidRDefault="000B0BD7"/>
        </w:tc>
      </w:tr>
      <w:tr w:rsidR="000B0BD7">
        <w:trPr>
          <w:trHeight w:val="90"/>
          <w:tblCellSpacing w:w="0" w:type="auto"/>
        </w:trPr>
        <w:tc>
          <w:tcPr>
            <w:tcW w:w="7200" w:type="dxa"/>
            <w:vAlign w:val="center"/>
          </w:tcPr>
          <w:p w:rsidR="000B0BD7" w:rsidRDefault="00390DC7">
            <w:pPr>
              <w:spacing w:after="150"/>
            </w:pPr>
            <w:r>
              <w:rPr>
                <w:color w:val="000000"/>
              </w:rPr>
              <w:t>Функција: директор KfW канцеларије у Београду</w:t>
            </w:r>
          </w:p>
        </w:tc>
        <w:tc>
          <w:tcPr>
            <w:tcW w:w="7200" w:type="dxa"/>
            <w:vAlign w:val="center"/>
          </w:tcPr>
          <w:p w:rsidR="000B0BD7" w:rsidRDefault="000B0BD7"/>
        </w:tc>
      </w:tr>
    </w:tbl>
    <w:p w:rsidR="000B0BD7" w:rsidRDefault="00390DC7">
      <w:pPr>
        <w:spacing w:after="150"/>
      </w:pPr>
      <w:r>
        <w:rPr>
          <w:color w:val="000000"/>
        </w:rPr>
        <w:t>Анекси</w:t>
      </w:r>
    </w:p>
    <w:p w:rsidR="000B0BD7" w:rsidRDefault="00390DC7">
      <w:pPr>
        <w:spacing w:after="150"/>
      </w:pPr>
      <w:r>
        <w:rPr>
          <w:color w:val="000000"/>
        </w:rPr>
        <w:t>Анекс 1: План исплате</w:t>
      </w:r>
    </w:p>
    <w:p w:rsidR="000B0BD7" w:rsidRDefault="00390DC7">
      <w:pPr>
        <w:spacing w:after="150"/>
      </w:pPr>
      <w:r>
        <w:rPr>
          <w:color w:val="000000"/>
        </w:rPr>
        <w:t>Анекс 2: Образац Правног мишљења Министарства правде Републике Србије</w:t>
      </w:r>
    </w:p>
    <w:p w:rsidR="000B0BD7" w:rsidRDefault="00390DC7">
      <w:pPr>
        <w:spacing w:after="150"/>
      </w:pPr>
      <w:r>
        <w:rPr>
          <w:color w:val="000000"/>
        </w:rPr>
        <w:t>Анекс 3: Писмо потврде од KfW-а о Гаранцији немачке Владе</w:t>
      </w:r>
    </w:p>
    <w:p w:rsidR="000B0BD7" w:rsidRDefault="00390DC7">
      <w:pPr>
        <w:spacing w:after="150"/>
      </w:pPr>
      <w:r>
        <w:rPr>
          <w:b/>
          <w:color w:val="000000"/>
        </w:rPr>
        <w:t>Анекс 1</w:t>
      </w:r>
    </w:p>
    <w:p w:rsidR="000B0BD7" w:rsidRDefault="00390DC7">
      <w:pPr>
        <w:spacing w:after="150"/>
      </w:pPr>
      <w:r>
        <w:rPr>
          <w:color w:val="000000"/>
        </w:rPr>
        <w:t>План исплате</w:t>
      </w:r>
    </w:p>
    <w:p w:rsidR="000B0BD7" w:rsidRDefault="00390DC7">
      <w:pPr>
        <w:spacing w:after="150"/>
      </w:pPr>
      <w:r>
        <w:rPr>
          <w:b/>
          <w:color w:val="000000"/>
        </w:rPr>
        <w:t>План најбрже могуће исплате</w:t>
      </w:r>
    </w:p>
    <w:p w:rsidR="000B0BD7" w:rsidRDefault="00390DC7">
      <w:pPr>
        <w:spacing w:after="150"/>
      </w:pPr>
      <w:r>
        <w:rPr>
          <w:color w:val="000000"/>
        </w:rPr>
        <w:t>До истека сваког периода исплате („</w:t>
      </w:r>
      <w:r>
        <w:rPr>
          <w:b/>
          <w:color w:val="000000"/>
        </w:rPr>
        <w:t>Ефективни датум</w:t>
      </w:r>
      <w:r>
        <w:rPr>
          <w:color w:val="000000"/>
        </w:rPr>
        <w:t xml:space="preserve"> </w:t>
      </w:r>
      <w:r>
        <w:rPr>
          <w:b/>
          <w:color w:val="000000"/>
        </w:rPr>
        <w:t>краја периода</w:t>
      </w:r>
      <w:r>
        <w:rPr>
          <w:color w:val="000000"/>
        </w:rPr>
        <w:t>” у складу са прегледом у наставку), Зајмопримац може поднети захтев за исплату до износа који не прелази укупну суму исплата назначених у сле</w:t>
      </w:r>
      <w:r>
        <w:rPr>
          <w:color w:val="000000"/>
        </w:rPr>
        <w:t>дећој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2"/>
        <w:gridCol w:w="2507"/>
        <w:gridCol w:w="2507"/>
        <w:gridCol w:w="2952"/>
      </w:tblGrid>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Период</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Ефективни датум почетак периода (укљ.)</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Ефективни датум крај</w:t>
            </w:r>
            <w:r>
              <w:rPr>
                <w:color w:val="000000"/>
              </w:rPr>
              <w:t xml:space="preserve"> </w:t>
            </w:r>
            <w:r>
              <w:rPr>
                <w:b/>
                <w:color w:val="000000"/>
              </w:rPr>
              <w:t>периода</w:t>
            </w:r>
            <w:r>
              <w:rPr>
                <w:color w:val="000000"/>
              </w:rPr>
              <w:t xml:space="preserve"> </w:t>
            </w:r>
            <w:r>
              <w:rPr>
                <w:b/>
                <w:color w:val="000000"/>
              </w:rPr>
              <w:t>(искљ.)</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b/>
                <w:color w:val="000000"/>
              </w:rPr>
              <w:t>Максимални износ који може бити исплаћен до краја периода (збирно)</w:t>
            </w:r>
          </w:p>
          <w:p w:rsidR="000B0BD7" w:rsidRDefault="00390DC7">
            <w:pPr>
              <w:spacing w:after="150"/>
            </w:pPr>
            <w:r>
              <w:rPr>
                <w:color w:val="000000"/>
              </w:rPr>
              <w:t>(сви износи у еврима)</w:t>
            </w:r>
          </w:p>
        </w:tc>
      </w:tr>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30.06.2020.</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30.06.2021.</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1.500.000,00</w:t>
            </w:r>
          </w:p>
        </w:tc>
      </w:tr>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lastRenderedPageBreak/>
              <w:t>2.</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30.06.2021.</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30.06.2022.</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6.000.000,00</w:t>
            </w:r>
          </w:p>
        </w:tc>
      </w:tr>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30.06.2022.</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30.06.2023.</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12.000.000,00</w:t>
            </w:r>
          </w:p>
        </w:tc>
      </w:tr>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4.</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30.06.2023.</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30.06.2024.</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18.000.000,00</w:t>
            </w:r>
          </w:p>
        </w:tc>
      </w:tr>
      <w:tr w:rsidR="000B0BD7">
        <w:trPr>
          <w:trHeight w:val="45"/>
          <w:tblCellSpacing w:w="0" w:type="auto"/>
        </w:trPr>
        <w:tc>
          <w:tcPr>
            <w:tcW w:w="866"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5.</w:t>
            </w:r>
          </w:p>
        </w:tc>
        <w:tc>
          <w:tcPr>
            <w:tcW w:w="4230"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30.06.2024.</w:t>
            </w:r>
          </w:p>
        </w:tc>
        <w:tc>
          <w:tcPr>
            <w:tcW w:w="4231"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30.06.2026.</w:t>
            </w:r>
          </w:p>
        </w:tc>
        <w:tc>
          <w:tcPr>
            <w:tcW w:w="5073" w:type="dxa"/>
            <w:tcBorders>
              <w:top w:val="single" w:sz="8" w:space="0" w:color="000000"/>
              <w:left w:val="single" w:sz="8" w:space="0" w:color="000000"/>
              <w:bottom w:val="single" w:sz="8" w:space="0" w:color="000000"/>
              <w:right w:val="single" w:sz="8" w:space="0" w:color="000000"/>
            </w:tcBorders>
            <w:vAlign w:val="center"/>
          </w:tcPr>
          <w:p w:rsidR="000B0BD7" w:rsidRDefault="00390DC7">
            <w:pPr>
              <w:spacing w:after="150"/>
            </w:pPr>
            <w:r>
              <w:rPr>
                <w:color w:val="000000"/>
              </w:rPr>
              <w:t>22.000.000,00</w:t>
            </w:r>
          </w:p>
        </w:tc>
      </w:tr>
    </w:tbl>
    <w:p w:rsidR="000B0BD7" w:rsidRDefault="00390DC7">
      <w:pPr>
        <w:spacing w:after="150"/>
      </w:pPr>
      <w:r>
        <w:rPr>
          <w:b/>
          <w:color w:val="000000"/>
        </w:rPr>
        <w:t>Анекс 2</w:t>
      </w:r>
    </w:p>
    <w:p w:rsidR="000B0BD7" w:rsidRDefault="00390DC7">
      <w:pPr>
        <w:spacing w:after="150"/>
      </w:pPr>
      <w:r>
        <w:rPr>
          <w:color w:val="000000"/>
        </w:rPr>
        <w:t xml:space="preserve">Образац Правног мишљења Министарства правде Републике Србије </w:t>
      </w:r>
    </w:p>
    <w:p w:rsidR="000B0BD7" w:rsidRDefault="00390DC7">
      <w:pPr>
        <w:spacing w:after="150"/>
      </w:pPr>
      <w:r>
        <w:rPr>
          <w:color w:val="000000"/>
        </w:rPr>
        <w:t xml:space="preserve">Напомена: </w:t>
      </w:r>
      <w:r>
        <w:rPr>
          <w:i/>
          <w:color w:val="000000"/>
        </w:rPr>
        <w:t>Допунити</w:t>
      </w:r>
      <w:r>
        <w:rPr>
          <w:color w:val="000000"/>
        </w:rPr>
        <w:t xml:space="preserve"> „Република </w:t>
      </w:r>
      <w:r>
        <w:rPr>
          <w:i/>
          <w:color w:val="000000"/>
        </w:rPr>
        <w:t>ЗЕМЉЕ</w:t>
      </w:r>
      <w:r>
        <w:rPr>
          <w:color w:val="000000"/>
        </w:rPr>
        <w:t>”</w:t>
      </w:r>
      <w:r>
        <w:rPr>
          <w:i/>
          <w:color w:val="000000"/>
        </w:rPr>
        <w:t>/</w:t>
      </w:r>
      <w:r>
        <w:rPr>
          <w:color w:val="000000"/>
        </w:rPr>
        <w:t>„</w:t>
      </w:r>
      <w:r>
        <w:rPr>
          <w:i/>
          <w:color w:val="000000"/>
        </w:rPr>
        <w:t>ЗЕМЉА</w:t>
      </w:r>
      <w:r>
        <w:rPr>
          <w:color w:val="000000"/>
        </w:rPr>
        <w:t xml:space="preserve">” </w:t>
      </w:r>
      <w:r>
        <w:rPr>
          <w:i/>
          <w:color w:val="000000"/>
        </w:rPr>
        <w:t>одговарајуће.</w:t>
      </w:r>
    </w:p>
    <w:p w:rsidR="000B0BD7" w:rsidRDefault="00390DC7">
      <w:pPr>
        <w:spacing w:after="150"/>
      </w:pPr>
      <w:r>
        <w:rPr>
          <w:i/>
          <w:color w:val="000000"/>
        </w:rPr>
        <w:t>[Меморандум издаваоца правног мишљења]</w:t>
      </w:r>
    </w:p>
    <w:p w:rsidR="000B0BD7" w:rsidRDefault="00390DC7">
      <w:pPr>
        <w:spacing w:after="150"/>
      </w:pPr>
      <w:r>
        <w:rPr>
          <w:color w:val="000000"/>
        </w:rPr>
        <w:t>KfW</w:t>
      </w:r>
    </w:p>
    <w:tbl>
      <w:tblPr>
        <w:tblW w:w="0" w:type="auto"/>
        <w:tblCellSpacing w:w="0" w:type="auto"/>
        <w:tblLook w:val="04A0" w:firstRow="1" w:lastRow="0" w:firstColumn="1" w:lastColumn="0" w:noHBand="0" w:noVBand="1"/>
      </w:tblPr>
      <w:tblGrid>
        <w:gridCol w:w="7063"/>
        <w:gridCol w:w="2180"/>
      </w:tblGrid>
      <w:tr w:rsidR="000B0BD7">
        <w:trPr>
          <w:trHeight w:val="90"/>
          <w:tblCellSpacing w:w="0" w:type="auto"/>
        </w:trPr>
        <w:tc>
          <w:tcPr>
            <w:tcW w:w="11414" w:type="dxa"/>
            <w:vAlign w:val="center"/>
          </w:tcPr>
          <w:p w:rsidR="000B0BD7" w:rsidRDefault="00390DC7">
            <w:pPr>
              <w:spacing w:after="150"/>
            </w:pPr>
            <w:r>
              <w:rPr>
                <w:color w:val="000000"/>
              </w:rPr>
              <w:t>Сектор [_____]</w:t>
            </w:r>
          </w:p>
        </w:tc>
        <w:tc>
          <w:tcPr>
            <w:tcW w:w="2986" w:type="dxa"/>
            <w:vAlign w:val="center"/>
          </w:tcPr>
          <w:p w:rsidR="000B0BD7" w:rsidRDefault="00390DC7">
            <w:pPr>
              <w:spacing w:after="150"/>
            </w:pPr>
            <w:r>
              <w:rPr>
                <w:color w:val="000000"/>
              </w:rPr>
              <w:t>(датум)</w:t>
            </w:r>
          </w:p>
        </w:tc>
      </w:tr>
    </w:tbl>
    <w:p w:rsidR="000B0BD7" w:rsidRDefault="00390DC7">
      <w:pPr>
        <w:spacing w:after="150"/>
      </w:pPr>
      <w:r>
        <w:rPr>
          <w:color w:val="000000"/>
        </w:rPr>
        <w:t>На руке: [___________]</w:t>
      </w:r>
    </w:p>
    <w:p w:rsidR="000B0BD7" w:rsidRDefault="00390DC7">
      <w:pPr>
        <w:spacing w:after="150"/>
      </w:pPr>
      <w:r>
        <w:rPr>
          <w:color w:val="000000"/>
        </w:rPr>
        <w:t>Palmengartenstrasse 5 - 9</w:t>
      </w:r>
    </w:p>
    <w:p w:rsidR="000B0BD7" w:rsidRDefault="00390DC7">
      <w:pPr>
        <w:spacing w:after="150"/>
      </w:pPr>
      <w:r>
        <w:rPr>
          <w:color w:val="000000"/>
        </w:rPr>
        <w:t>Postfach 11 11 41</w:t>
      </w:r>
    </w:p>
    <w:p w:rsidR="000B0BD7" w:rsidRDefault="00390DC7">
      <w:pPr>
        <w:spacing w:after="150"/>
      </w:pPr>
      <w:r>
        <w:rPr>
          <w:color w:val="000000"/>
        </w:rPr>
        <w:t>60325 Frankfurt am Main/Germany</w:t>
      </w:r>
    </w:p>
    <w:p w:rsidR="000B0BD7" w:rsidRDefault="00390DC7">
      <w:pPr>
        <w:spacing w:after="150"/>
      </w:pPr>
      <w:r>
        <w:rPr>
          <w:color w:val="000000"/>
        </w:rPr>
        <w:t>Савезна Република Немачка</w:t>
      </w:r>
    </w:p>
    <w:p w:rsidR="000B0BD7" w:rsidRDefault="00390DC7">
      <w:pPr>
        <w:spacing w:after="150"/>
      </w:pPr>
      <w:r>
        <w:rPr>
          <w:b/>
          <w:color w:val="000000"/>
        </w:rPr>
        <w:t xml:space="preserve">Споразум о зајму од датума _____ сачињен између </w:t>
      </w:r>
      <w:r>
        <w:rPr>
          <w:b/>
          <w:color w:val="000000"/>
        </w:rPr>
        <w:t>KfW и [_________] („Зајмопримац”)</w:t>
      </w:r>
      <w:r>
        <w:rPr>
          <w:color w:val="000000"/>
        </w:rPr>
        <w:t xml:space="preserve"> </w:t>
      </w:r>
      <w:r>
        <w:rPr>
          <w:b/>
          <w:color w:val="000000"/>
        </w:rPr>
        <w:t>на износ који не прелази укупно EUR _.000.000,--.</w:t>
      </w:r>
    </w:p>
    <w:p w:rsidR="000B0BD7" w:rsidRDefault="00390DC7">
      <w:pPr>
        <w:spacing w:after="150"/>
      </w:pPr>
      <w:r>
        <w:rPr>
          <w:color w:val="000000"/>
        </w:rPr>
        <w:t>Поштовани,</w:t>
      </w:r>
    </w:p>
    <w:p w:rsidR="000B0BD7" w:rsidRDefault="00390DC7">
      <w:pPr>
        <w:spacing w:after="150"/>
      </w:pPr>
      <w:r>
        <w:rPr>
          <w:color w:val="000000"/>
        </w:rPr>
        <w:t xml:space="preserve">Ја сам [Министар правде] [правни саветник] [шеф правног одељења] ________ </w:t>
      </w:r>
      <w:r>
        <w:rPr>
          <w:i/>
          <w:color w:val="000000"/>
        </w:rPr>
        <w:t>(унесите министарство или други орган)</w:t>
      </w:r>
      <w:r>
        <w:rPr>
          <w:color w:val="000000"/>
        </w:rPr>
        <w:t xml:space="preserve">] Републике </w:t>
      </w:r>
      <w:r>
        <w:rPr>
          <w:i/>
          <w:color w:val="000000"/>
        </w:rPr>
        <w:t>ЗЕМЉЕ</w:t>
      </w:r>
      <w:r>
        <w:rPr>
          <w:color w:val="000000"/>
        </w:rPr>
        <w:t>. У том својству наступам у вези</w:t>
      </w:r>
      <w:r>
        <w:rPr>
          <w:color w:val="000000"/>
        </w:rPr>
        <w:t xml:space="preserve"> са Споразумом о зајму, од датума __ („Споразум о зајму”), сачињеним између Зајмопримца и вас, а чији је предмет зајам који треба да одобрите Зајмопримцу, у укупном износу који не прелази укупно EUR __.000.000,--.</w:t>
      </w:r>
    </w:p>
    <w:p w:rsidR="000B0BD7" w:rsidRDefault="00390DC7">
      <w:pPr>
        <w:spacing w:after="150"/>
      </w:pPr>
      <w:r>
        <w:rPr>
          <w:color w:val="000000"/>
        </w:rPr>
        <w:t>1. Прегледана документација</w:t>
      </w:r>
    </w:p>
    <w:p w:rsidR="000B0BD7" w:rsidRDefault="00390DC7">
      <w:pPr>
        <w:spacing w:after="150"/>
      </w:pPr>
      <w:r>
        <w:rPr>
          <w:color w:val="000000"/>
        </w:rPr>
        <w:t>Прегледао сам:</w:t>
      </w:r>
    </w:p>
    <w:p w:rsidR="000B0BD7" w:rsidRDefault="00390DC7">
      <w:pPr>
        <w:spacing w:after="150"/>
      </w:pPr>
      <w:r>
        <w:rPr>
          <w:color w:val="000000"/>
        </w:rPr>
        <w:t>1.1 аутентични потписани оригинал Споразума о зајму;</w:t>
      </w:r>
    </w:p>
    <w:p w:rsidR="000B0BD7" w:rsidRDefault="00390DC7">
      <w:pPr>
        <w:spacing w:after="150"/>
      </w:pPr>
      <w:r>
        <w:rPr>
          <w:color w:val="000000"/>
        </w:rPr>
        <w:t>1.2 уставна документа Зајмопримца, посебно:</w:t>
      </w:r>
    </w:p>
    <w:p w:rsidR="000B0BD7" w:rsidRDefault="00390DC7">
      <w:pPr>
        <w:spacing w:after="150"/>
      </w:pPr>
      <w:r>
        <w:rPr>
          <w:color w:val="000000"/>
        </w:rPr>
        <w:t xml:space="preserve">(a) Устав Републике </w:t>
      </w:r>
      <w:r>
        <w:rPr>
          <w:i/>
          <w:color w:val="000000"/>
        </w:rPr>
        <w:t>ЗЕМЉЕ</w:t>
      </w:r>
      <w:r>
        <w:rPr>
          <w:color w:val="000000"/>
        </w:rPr>
        <w:t xml:space="preserve"> _______, од датума ____, прописно објављен у _____, бр. ____, стр. __, и његове измене;</w:t>
      </w:r>
    </w:p>
    <w:p w:rsidR="000B0BD7" w:rsidRDefault="00390DC7">
      <w:pPr>
        <w:spacing w:after="150"/>
      </w:pPr>
      <w:r>
        <w:rPr>
          <w:color w:val="000000"/>
        </w:rPr>
        <w:t>(б) Закон(е) бр. __, од (датум) ___, прописн</w:t>
      </w:r>
      <w:r>
        <w:rPr>
          <w:color w:val="000000"/>
        </w:rPr>
        <w:t xml:space="preserve">о објављене у ___, бр., страна __, и њихове измене </w:t>
      </w:r>
      <w:r>
        <w:rPr>
          <w:i/>
          <w:color w:val="000000"/>
        </w:rPr>
        <w:t xml:space="preserve">[молимо овде наведите евентуалне законе који се </w:t>
      </w:r>
      <w:r>
        <w:rPr>
          <w:i/>
          <w:color w:val="000000"/>
        </w:rPr>
        <w:lastRenderedPageBreak/>
        <w:t>односе на позајмљивање новца</w:t>
      </w:r>
      <w:r>
        <w:rPr>
          <w:color w:val="000000"/>
        </w:rPr>
        <w:t xml:space="preserve"> </w:t>
      </w:r>
      <w:r>
        <w:rPr>
          <w:i/>
          <w:color w:val="000000"/>
        </w:rPr>
        <w:t>од стране Републике ЗЕМЉЕ, (нпр. буџетске законе)];</w:t>
      </w:r>
    </w:p>
    <w:p w:rsidR="000B0BD7" w:rsidRDefault="00390DC7">
      <w:pPr>
        <w:spacing w:after="150"/>
      </w:pPr>
      <w:r>
        <w:rPr>
          <w:color w:val="000000"/>
        </w:rPr>
        <w:t xml:space="preserve">(ц) _______ </w:t>
      </w:r>
      <w:r>
        <w:rPr>
          <w:i/>
          <w:color w:val="000000"/>
        </w:rPr>
        <w:t>[молимо да наведете друга документа, нпр. уредбе или одлуке</w:t>
      </w:r>
      <w:r>
        <w:rPr>
          <w:color w:val="000000"/>
        </w:rPr>
        <w:t xml:space="preserve"> </w:t>
      </w:r>
      <w:r>
        <w:rPr>
          <w:i/>
          <w:color w:val="000000"/>
        </w:rPr>
        <w:t>Влад</w:t>
      </w:r>
      <w:r>
        <w:rPr>
          <w:i/>
          <w:color w:val="000000"/>
        </w:rPr>
        <w:t>иних или административних тела ЗЕМЉЕ која се односе на закључивање споразума о зајму од</w:t>
      </w:r>
      <w:r>
        <w:rPr>
          <w:color w:val="000000"/>
        </w:rPr>
        <w:t xml:space="preserve"> </w:t>
      </w:r>
      <w:r>
        <w:rPr>
          <w:i/>
          <w:color w:val="000000"/>
        </w:rPr>
        <w:t>стране ЗЕМЉЕ уопште или на закључивање Споразума о зајму]</w:t>
      </w:r>
      <w:r>
        <w:rPr>
          <w:color w:val="000000"/>
        </w:rPr>
        <w:t>; и</w:t>
      </w:r>
    </w:p>
    <w:p w:rsidR="000B0BD7" w:rsidRDefault="00390DC7">
      <w:pPr>
        <w:spacing w:after="150"/>
      </w:pPr>
      <w:r>
        <w:rPr>
          <w:color w:val="000000"/>
        </w:rPr>
        <w:t xml:space="preserve">(д) Споразум о финансијској сарадњи између Владе Републике </w:t>
      </w:r>
      <w:r>
        <w:rPr>
          <w:i/>
          <w:color w:val="000000"/>
        </w:rPr>
        <w:t>ЗЕМЉЕ</w:t>
      </w:r>
      <w:r>
        <w:rPr>
          <w:color w:val="000000"/>
        </w:rPr>
        <w:t xml:space="preserve"> и Владе Савезне Републике Немачке од датум</w:t>
      </w:r>
      <w:r>
        <w:rPr>
          <w:color w:val="000000"/>
        </w:rPr>
        <w:t>а ____ („Споразум о сарадњи”)</w:t>
      </w:r>
    </w:p>
    <w:p w:rsidR="000B0BD7" w:rsidRDefault="00390DC7">
      <w:pPr>
        <w:spacing w:after="150"/>
      </w:pPr>
      <w:r>
        <w:rPr>
          <w:color w:val="000000"/>
        </w:rPr>
        <w:t>и друге законе, прописе, потврде, евиденције, регистрације и документацију коју је по мом мишљењу било неопходно прегледати. Поред тога, спровео сам истраживања која је по мом мишљењу било неопходно и пожељно спровести ради да</w:t>
      </w:r>
      <w:r>
        <w:rPr>
          <w:color w:val="000000"/>
        </w:rPr>
        <w:t>вања овог мишљења.</w:t>
      </w:r>
    </w:p>
    <w:p w:rsidR="000B0BD7" w:rsidRDefault="00390DC7">
      <w:pPr>
        <w:spacing w:after="150"/>
      </w:pPr>
      <w:r>
        <w:rPr>
          <w:color w:val="000000"/>
        </w:rPr>
        <w:t>2. Мишљење</w:t>
      </w:r>
    </w:p>
    <w:p w:rsidR="000B0BD7" w:rsidRDefault="00390DC7">
      <w:pPr>
        <w:spacing w:after="150"/>
      </w:pPr>
      <w:r>
        <w:rPr>
          <w:color w:val="000000"/>
        </w:rPr>
        <w:t xml:space="preserve">Сходно томе, за потребе члана __ Споразума о зајму, мишљења сам да према законима Републике </w:t>
      </w:r>
      <w:r>
        <w:rPr>
          <w:i/>
          <w:color w:val="000000"/>
        </w:rPr>
        <w:t>ЗЕМЉЕ</w:t>
      </w:r>
      <w:r>
        <w:rPr>
          <w:color w:val="000000"/>
        </w:rPr>
        <w:t xml:space="preserve"> који су на снази на овај датум:</w:t>
      </w:r>
    </w:p>
    <w:p w:rsidR="000B0BD7" w:rsidRDefault="00390DC7">
      <w:pPr>
        <w:spacing w:after="150"/>
      </w:pPr>
      <w:r>
        <w:rPr>
          <w:color w:val="000000"/>
        </w:rPr>
        <w:t xml:space="preserve">2.1 Према члану __ Устава / члану __ закона о _____ </w:t>
      </w:r>
      <w:r>
        <w:rPr>
          <w:i/>
          <w:color w:val="000000"/>
        </w:rPr>
        <w:t>[унесите одговарајуће]</w:t>
      </w:r>
      <w:r>
        <w:rPr>
          <w:color w:val="000000"/>
        </w:rPr>
        <w:t xml:space="preserve"> Зајмопримац има право</w:t>
      </w:r>
      <w:r>
        <w:rPr>
          <w:color w:val="000000"/>
        </w:rPr>
        <w:t xml:space="preserve"> да закључи Споразум о зајму и предузео је све неопходне активности како би одобрио потписивање, уручење и извршење Споразума о зајму, посебно на основу:</w:t>
      </w:r>
    </w:p>
    <w:p w:rsidR="000B0BD7" w:rsidRDefault="00390DC7">
      <w:pPr>
        <w:spacing w:after="150"/>
      </w:pPr>
      <w:r>
        <w:rPr>
          <w:color w:val="000000"/>
        </w:rPr>
        <w:t xml:space="preserve">(a) Закона бр. ___ од датума ___ Парламента Републике </w:t>
      </w:r>
      <w:r>
        <w:rPr>
          <w:i/>
          <w:color w:val="000000"/>
        </w:rPr>
        <w:t>ЗЕМЉЕ</w:t>
      </w:r>
      <w:r>
        <w:rPr>
          <w:color w:val="000000"/>
        </w:rPr>
        <w:t xml:space="preserve">, којим се потврђује Споразум о зајму / одобрава потписивање, уручење и извршење Споразума о зајму од стране Зајмопримца / ______ </w:t>
      </w:r>
      <w:r>
        <w:rPr>
          <w:i/>
          <w:color w:val="000000"/>
        </w:rPr>
        <w:t>[унесите одговарајуће]</w:t>
      </w:r>
      <w:r>
        <w:rPr>
          <w:color w:val="000000"/>
        </w:rPr>
        <w:t>;</w:t>
      </w:r>
    </w:p>
    <w:p w:rsidR="000B0BD7" w:rsidRDefault="00390DC7">
      <w:pPr>
        <w:spacing w:after="150"/>
      </w:pPr>
      <w:r>
        <w:rPr>
          <w:color w:val="000000"/>
        </w:rPr>
        <w:t xml:space="preserve">(б) Одлуке(а) бр. ___ од датума ____ Владе / Државног савета за зајмове / ______ </w:t>
      </w:r>
      <w:r>
        <w:rPr>
          <w:i/>
          <w:color w:val="000000"/>
        </w:rPr>
        <w:t>[унесите одговарајуће</w:t>
      </w:r>
      <w:r>
        <w:rPr>
          <w:i/>
          <w:color w:val="000000"/>
        </w:rPr>
        <w:t xml:space="preserve"> Владино или административно тело ЗЕМЉЕ]</w:t>
      </w:r>
      <w:r>
        <w:rPr>
          <w:color w:val="000000"/>
        </w:rPr>
        <w:t>;</w:t>
      </w:r>
    </w:p>
    <w:p w:rsidR="000B0BD7" w:rsidRDefault="00390DC7">
      <w:pPr>
        <w:spacing w:after="150"/>
      </w:pPr>
      <w:r>
        <w:rPr>
          <w:color w:val="000000"/>
        </w:rPr>
        <w:t>(ц) ________ [унесите називе других резолуција, одлука итд.].</w:t>
      </w:r>
    </w:p>
    <w:p w:rsidR="000B0BD7" w:rsidRDefault="00390DC7">
      <w:pPr>
        <w:spacing w:after="150"/>
      </w:pPr>
      <w:r>
        <w:rPr>
          <w:color w:val="000000"/>
        </w:rPr>
        <w:t xml:space="preserve">2.2 Г-ђа/Г-дин ____ (и Г-ђа/Г-дин ____) је (су) прописно овлашћени од _____ </w:t>
      </w:r>
      <w:r>
        <w:rPr>
          <w:i/>
          <w:color w:val="000000"/>
        </w:rPr>
        <w:t>[тј. по закону о његовом/њеном положају (као министар ___ /</w:t>
      </w:r>
      <w:r>
        <w:rPr>
          <w:color w:val="000000"/>
        </w:rPr>
        <w:t xml:space="preserve"> </w:t>
      </w:r>
      <w:r>
        <w:rPr>
          <w:i/>
          <w:color w:val="000000"/>
        </w:rPr>
        <w:t>као ___ ), по од</w:t>
      </w:r>
      <w:r>
        <w:rPr>
          <w:i/>
          <w:color w:val="000000"/>
        </w:rPr>
        <w:t>луци Владе _____, по пуномоћју од датума , итд.]</w:t>
      </w:r>
      <w:r>
        <w:rPr>
          <w:color w:val="000000"/>
        </w:rPr>
        <w:t xml:space="preserve"> да потпише самостално / заједнички Споразум о зајму у име Зајмопримца. Споразум о зајму потписан од стране Г-дин/Г-ђа _____ (и Г-дин/Г-ђа _____) је прописно закључен у име Зајмопримца и представља правно оба</w:t>
      </w:r>
      <w:r>
        <w:rPr>
          <w:color w:val="000000"/>
        </w:rPr>
        <w:t>везујуће обавезе Зајмопримца чије неиспуњавање подлеже примени закона против Зајмопримца у складу са условима Споразума о зајму.</w:t>
      </w:r>
    </w:p>
    <w:p w:rsidR="000B0BD7" w:rsidRDefault="00390DC7">
      <w:pPr>
        <w:spacing w:after="150"/>
      </w:pPr>
      <w:r>
        <w:rPr>
          <w:i/>
          <w:color w:val="000000"/>
        </w:rPr>
        <w:t>[Избор 1</w:t>
      </w:r>
      <w:r>
        <w:rPr>
          <w:color w:val="000000"/>
        </w:rPr>
        <w:t xml:space="preserve"> </w:t>
      </w:r>
      <w:r>
        <w:rPr>
          <w:i/>
          <w:color w:val="000000"/>
        </w:rPr>
        <w:t>за Одељак 2.3, користи се ако поред докумената наведених у Одељку 2.1 и 2.2 одређена службена овлашћења итд.</w:t>
      </w:r>
      <w:r>
        <w:rPr>
          <w:color w:val="000000"/>
        </w:rPr>
        <w:t xml:space="preserve"> </w:t>
      </w:r>
      <w:r>
        <w:rPr>
          <w:i/>
          <w:color w:val="000000"/>
        </w:rPr>
        <w:t>морају би</w:t>
      </w:r>
      <w:r>
        <w:rPr>
          <w:i/>
          <w:color w:val="000000"/>
        </w:rPr>
        <w:t>ти добијена у складу са законима Републике ЗЕМЉЕ:]</w:t>
      </w:r>
    </w:p>
    <w:p w:rsidR="000B0BD7" w:rsidRDefault="00390DC7">
      <w:pPr>
        <w:spacing w:after="150"/>
      </w:pPr>
      <w:r>
        <w:rPr>
          <w:color w:val="000000"/>
        </w:rPr>
        <w:t xml:space="preserve">2.3 За закључивање и извршење Споразума о зајму Зајмопримац (укључујући, без икаквих ограничења, треба да обезбеди и пренесе KfW-у све износе доспеле у складу са Споразумом о зајму у валутама које су њиме </w:t>
      </w:r>
      <w:r>
        <w:rPr>
          <w:color w:val="000000"/>
        </w:rPr>
        <w:lastRenderedPageBreak/>
        <w:t>предвиђене), прибављена су следећа правоснажна званична одобрења, овлашћења, лиценце, регистрације и/или сагласности, који су на пуној правној снази и производе правно дејство:</w:t>
      </w:r>
    </w:p>
    <w:p w:rsidR="000B0BD7" w:rsidRDefault="00390DC7">
      <w:pPr>
        <w:spacing w:after="150"/>
      </w:pPr>
      <w:r>
        <w:rPr>
          <w:color w:val="000000"/>
        </w:rPr>
        <w:t>(a) Одобрење од _____ [Централна банка/Народна банка/ _____], датум ___, бр. __</w:t>
      </w:r>
      <w:r>
        <w:rPr>
          <w:color w:val="000000"/>
        </w:rPr>
        <w:t>_;</w:t>
      </w:r>
    </w:p>
    <w:p w:rsidR="000B0BD7" w:rsidRDefault="00390DC7">
      <w:pPr>
        <w:spacing w:after="150"/>
      </w:pPr>
      <w:r>
        <w:rPr>
          <w:color w:val="000000"/>
        </w:rPr>
        <w:t>(б) Сагласност од ____ [Министар/Министарство ____], датум ___, бр. ___; и</w:t>
      </w:r>
    </w:p>
    <w:p w:rsidR="000B0BD7" w:rsidRDefault="00390DC7">
      <w:pPr>
        <w:spacing w:after="150"/>
      </w:pPr>
      <w:r>
        <w:rPr>
          <w:color w:val="000000"/>
        </w:rPr>
        <w:t xml:space="preserve">(ц) _____ </w:t>
      </w:r>
      <w:r>
        <w:rPr>
          <w:i/>
          <w:color w:val="000000"/>
        </w:rPr>
        <w:t>[унети друга званична овлашћења, дозволе и/или сагласности]</w:t>
      </w:r>
      <w:r>
        <w:rPr>
          <w:color w:val="000000"/>
        </w:rPr>
        <w:t>.</w:t>
      </w:r>
    </w:p>
    <w:p w:rsidR="000B0BD7" w:rsidRDefault="00390DC7">
      <w:pPr>
        <w:spacing w:after="150"/>
      </w:pPr>
      <w:r>
        <w:rPr>
          <w:color w:val="000000"/>
        </w:rPr>
        <w:t>Нису потребне никакве друге званичне сагласности, дозволе, регистрације и/или одобрења државних институција</w:t>
      </w:r>
      <w:r>
        <w:rPr>
          <w:color w:val="000000"/>
        </w:rPr>
        <w:t xml:space="preserve"> или агенција (укључујући Централну / Народну банку Републике </w:t>
      </w:r>
      <w:r>
        <w:rPr>
          <w:i/>
          <w:color w:val="000000"/>
        </w:rPr>
        <w:t>ЗЕМЉЕ</w:t>
      </w:r>
      <w:r>
        <w:rPr>
          <w:color w:val="000000"/>
        </w:rPr>
        <w:t>) или суда у вези са закључивањем и извршењем Споразума о зајму од стране Зајмопримца (укључујући без ограничења добијање и пренос KfW-у свих износа који доспевају и у утврђеним валутама, к</w:t>
      </w:r>
      <w:r>
        <w:rPr>
          <w:color w:val="000000"/>
        </w:rPr>
        <w:t>ако је наведено у Споразуму о зајму) и валидношћу и примењивошћу обавеза Зајмопримца према Споразуму о зајму.</w:t>
      </w:r>
    </w:p>
    <w:p w:rsidR="000B0BD7" w:rsidRDefault="00390DC7">
      <w:pPr>
        <w:spacing w:after="150"/>
      </w:pPr>
      <w:r>
        <w:rPr>
          <w:i/>
          <w:color w:val="000000"/>
        </w:rPr>
        <w:t>[Избор 2</w:t>
      </w:r>
      <w:r>
        <w:rPr>
          <w:color w:val="000000"/>
        </w:rPr>
        <w:t xml:space="preserve"> </w:t>
      </w:r>
      <w:r>
        <w:rPr>
          <w:i/>
          <w:color w:val="000000"/>
        </w:rPr>
        <w:t>за Одељак 2.3, користи се само ако поред докумената наведених у Одељку</w:t>
      </w:r>
      <w:r>
        <w:rPr>
          <w:color w:val="000000"/>
        </w:rPr>
        <w:t xml:space="preserve"> </w:t>
      </w:r>
      <w:r>
        <w:rPr>
          <w:i/>
          <w:color w:val="000000"/>
        </w:rPr>
        <w:t>2.1 и 2.2 одређена службена овлашћења итд.</w:t>
      </w:r>
      <w:r>
        <w:rPr>
          <w:color w:val="000000"/>
        </w:rPr>
        <w:t xml:space="preserve"> не </w:t>
      </w:r>
      <w:r>
        <w:rPr>
          <w:i/>
          <w:color w:val="000000"/>
        </w:rPr>
        <w:t>морају бити добијена</w:t>
      </w:r>
      <w:r>
        <w:rPr>
          <w:i/>
          <w:color w:val="000000"/>
        </w:rPr>
        <w:t xml:space="preserve"> у складу са законима Републике ЗЕМЉЕ:]</w:t>
      </w:r>
    </w:p>
    <w:p w:rsidR="000B0BD7" w:rsidRDefault="00390DC7">
      <w:pPr>
        <w:spacing w:after="150"/>
      </w:pPr>
      <w:r>
        <w:rPr>
          <w:color w:val="000000"/>
        </w:rPr>
        <w:t xml:space="preserve">2.3 Нису потребне никакве званичне сагласности, дозволе, регистрације и/или одобрења државних институција или агенција (укључујући Централну / Народну банку Републике </w:t>
      </w:r>
      <w:r>
        <w:rPr>
          <w:i/>
          <w:color w:val="000000"/>
        </w:rPr>
        <w:t>ЗЕМЉЕ</w:t>
      </w:r>
      <w:r>
        <w:rPr>
          <w:color w:val="000000"/>
        </w:rPr>
        <w:t xml:space="preserve">) или суда у вези са закључивањем и </w:t>
      </w:r>
      <w:r>
        <w:rPr>
          <w:color w:val="000000"/>
        </w:rPr>
        <w:t>извршењем Споразума о зајму од стране Зајмопримца (укључујући без ограничења обезбеђивање и пренос KfW-у свих износа који доспевају и у утврђеним валутама, како је наведено у Споразуму о зајму) и валидношћу и примењивошћу обавеза Зајмопримца према Споразум</w:t>
      </w:r>
      <w:r>
        <w:rPr>
          <w:color w:val="000000"/>
        </w:rPr>
        <w:t>у о зајму.</w:t>
      </w:r>
    </w:p>
    <w:p w:rsidR="000B0BD7" w:rsidRDefault="00390DC7">
      <w:pPr>
        <w:spacing w:after="150"/>
      </w:pPr>
      <w:r>
        <w:rPr>
          <w:color w:val="000000"/>
        </w:rPr>
        <w:t>2.4 У вези са правоснажношћу или спровођењем Споразума о зајму није потребно плаћање никаквих такси или сличних намета.</w:t>
      </w:r>
    </w:p>
    <w:p w:rsidR="000B0BD7" w:rsidRDefault="00390DC7">
      <w:pPr>
        <w:spacing w:after="150"/>
      </w:pPr>
      <w:r>
        <w:rPr>
          <w:color w:val="000000"/>
        </w:rPr>
        <w:t>2.5 Избор закона Савезне Републике Немачке који је меродаван за Споразум о зајму и приступање арбитражи и судској надлежности</w:t>
      </w:r>
      <w:r>
        <w:rPr>
          <w:color w:val="000000"/>
        </w:rPr>
        <w:t xml:space="preserve"> у складу са чланом ____ Споразума о зајму важећи су и обавезујући. Одлуке и пресуде арбитражних судова против Зајмопримца се признају и примењиве су у Републици </w:t>
      </w:r>
      <w:r>
        <w:rPr>
          <w:i/>
          <w:color w:val="000000"/>
        </w:rPr>
        <w:t>ЗЕМЉЕ</w:t>
      </w:r>
      <w:r>
        <w:rPr>
          <w:color w:val="000000"/>
        </w:rPr>
        <w:t xml:space="preserve"> у складу са следећим правилима: ______________ </w:t>
      </w:r>
      <w:r>
        <w:rPr>
          <w:i/>
          <w:color w:val="000000"/>
        </w:rPr>
        <w:t>[унесите примењив споразум (ако постоји),</w:t>
      </w:r>
      <w:r>
        <w:rPr>
          <w:i/>
          <w:color w:val="000000"/>
        </w:rPr>
        <w:t xml:space="preserve"> тј. 1958</w:t>
      </w:r>
      <w:r>
        <w:rPr>
          <w:color w:val="000000"/>
        </w:rPr>
        <w:t xml:space="preserve"> </w:t>
      </w:r>
      <w:r>
        <w:rPr>
          <w:i/>
          <w:color w:val="000000"/>
        </w:rPr>
        <w:t>Њјујоршка Конвенција, и / или основне принципе у вези са признавањем</w:t>
      </w:r>
      <w:r>
        <w:rPr>
          <w:color w:val="000000"/>
        </w:rPr>
        <w:t xml:space="preserve"> </w:t>
      </w:r>
      <w:r>
        <w:rPr>
          <w:i/>
          <w:color w:val="000000"/>
        </w:rPr>
        <w:t>и извршавањем арбитражних одлука у ЗЕМЉИ]</w:t>
      </w:r>
      <w:r>
        <w:rPr>
          <w:color w:val="000000"/>
        </w:rPr>
        <w:t>.</w:t>
      </w:r>
    </w:p>
    <w:p w:rsidR="000B0BD7" w:rsidRDefault="00390DC7">
      <w:pPr>
        <w:spacing w:after="150"/>
      </w:pPr>
      <w:r>
        <w:rPr>
          <w:color w:val="000000"/>
        </w:rPr>
        <w:t xml:space="preserve">2.6 Судови Републике </w:t>
      </w:r>
      <w:r>
        <w:rPr>
          <w:i/>
          <w:color w:val="000000"/>
        </w:rPr>
        <w:t>ЗЕМЉЕ</w:t>
      </w:r>
      <w:r>
        <w:rPr>
          <w:color w:val="000000"/>
        </w:rPr>
        <w:t xml:space="preserve"> имају слободу да пресуду донесу у валути или валутама наведеним у Споразуму о зајму.</w:t>
      </w:r>
    </w:p>
    <w:p w:rsidR="000B0BD7" w:rsidRDefault="00390DC7">
      <w:pPr>
        <w:spacing w:after="150"/>
      </w:pPr>
      <w:r>
        <w:rPr>
          <w:color w:val="000000"/>
        </w:rPr>
        <w:t>2.7 Задуживање Зајмопр</w:t>
      </w:r>
      <w:r>
        <w:rPr>
          <w:color w:val="000000"/>
        </w:rPr>
        <w:t xml:space="preserve">имца у складу са Споразумом о зајму и закључивање и извршење Споразума о зајму од стране Зајмопримца представљају приватне и комерцијалне радње, а не државне или јавне послове. Ни Зајмопримац нити било који део његове имовине немају право </w:t>
      </w:r>
      <w:r>
        <w:rPr>
          <w:color w:val="000000"/>
        </w:rPr>
        <w:lastRenderedPageBreak/>
        <w:t>на имунитет од ар</w:t>
      </w:r>
      <w:r>
        <w:rPr>
          <w:color w:val="000000"/>
        </w:rPr>
        <w:t>битраже, судског поступка, извршења, заплене или других правних радњи.</w:t>
      </w:r>
    </w:p>
    <w:p w:rsidR="000B0BD7" w:rsidRDefault="00390DC7">
      <w:pPr>
        <w:spacing w:after="150"/>
      </w:pPr>
      <w:r>
        <w:rPr>
          <w:color w:val="000000"/>
        </w:rPr>
        <w:t xml:space="preserve">2.8 Споразум о сарадњи је на снази и ефективан према Уставу и законима Републике </w:t>
      </w:r>
      <w:r>
        <w:rPr>
          <w:i/>
          <w:color w:val="000000"/>
        </w:rPr>
        <w:t>ЗЕМЉЕ</w:t>
      </w:r>
      <w:r>
        <w:rPr>
          <w:color w:val="000000"/>
        </w:rPr>
        <w:t xml:space="preserve">. [Према члану 3. Споразума о сарадњи] [ако Споразум о сарадњи није ступио на снагу али споразум о </w:t>
      </w:r>
      <w:r>
        <w:rPr>
          <w:color w:val="000000"/>
        </w:rPr>
        <w:t xml:space="preserve">двоструком опорезивању постоји] Према _____ </w:t>
      </w:r>
      <w:r>
        <w:rPr>
          <w:i/>
          <w:color w:val="000000"/>
        </w:rPr>
        <w:t>[унесите споразум или закон и прописе</w:t>
      </w:r>
      <w:r>
        <w:rPr>
          <w:color w:val="000000"/>
        </w:rPr>
        <w:t xml:space="preserve"> </w:t>
      </w:r>
      <w:r>
        <w:rPr>
          <w:i/>
          <w:color w:val="000000"/>
        </w:rPr>
        <w:t>који се примењују]</w:t>
      </w:r>
      <w:r>
        <w:rPr>
          <w:color w:val="000000"/>
        </w:rPr>
        <w:t xml:space="preserve"> / Зајмопримцу неће бити потребно да врши било какво умањење или одбитак од било ког плаћања које је Зајмопримац у обавези да изврши према Споразуму о зајму</w:t>
      </w:r>
      <w:r>
        <w:rPr>
          <w:color w:val="000000"/>
        </w:rPr>
        <w:t xml:space="preserve"> и уколико би такво умањење или одбитак накнадно били наметнути примењиваће се одредбе члана Споразума о зајму према којем се од Зајмопримца захтева да у складу са тим чланом обештети KfW.</w:t>
      </w:r>
    </w:p>
    <w:p w:rsidR="000B0BD7" w:rsidRDefault="00390DC7">
      <w:pPr>
        <w:spacing w:after="150"/>
      </w:pPr>
      <w:r>
        <w:rPr>
          <w:color w:val="000000"/>
        </w:rPr>
        <w:t>2.9 KfW није и не може се сматрати домаћим лицем, нити да има борав</w:t>
      </w:r>
      <w:r>
        <w:rPr>
          <w:color w:val="000000"/>
        </w:rPr>
        <w:t xml:space="preserve">ак или седиште, послује или подлеже опорезивању у Републици </w:t>
      </w:r>
      <w:r>
        <w:rPr>
          <w:i/>
          <w:color w:val="000000"/>
        </w:rPr>
        <w:t>ЗЕМЉЕ</w:t>
      </w:r>
      <w:r>
        <w:rPr>
          <w:color w:val="000000"/>
        </w:rPr>
        <w:t xml:space="preserve"> искључиво на основу закључивања, спровођења или извршења Споразума о зајму. Није неопходно нити препоручљиво да KfW има дозволу, квалификацију или да на неки други начин остварује право да п</w:t>
      </w:r>
      <w:r>
        <w:rPr>
          <w:color w:val="000000"/>
        </w:rPr>
        <w:t xml:space="preserve">ослује или да именује своје заступнике или представнике у Републици </w:t>
      </w:r>
      <w:r>
        <w:rPr>
          <w:i/>
          <w:color w:val="000000"/>
        </w:rPr>
        <w:t>ЗЕМЉЕ</w:t>
      </w:r>
      <w:r>
        <w:rPr>
          <w:color w:val="000000"/>
        </w:rPr>
        <w:t>.</w:t>
      </w:r>
    </w:p>
    <w:p w:rsidR="000B0BD7" w:rsidRDefault="00390DC7">
      <w:pPr>
        <w:spacing w:after="150"/>
      </w:pPr>
      <w:r>
        <w:rPr>
          <w:color w:val="000000"/>
        </w:rPr>
        <w:t xml:space="preserve">На основу горе изнетог, обавезе Зајмопримца по Споразуму о зајму су директне и безусловне, правоснажне и обавезујуће за Зајмопримца и могу се примењивати на Зајмопримцa у складу са </w:t>
      </w:r>
      <w:r>
        <w:rPr>
          <w:color w:val="000000"/>
        </w:rPr>
        <w:t>условима овог споразума о зајму.</w:t>
      </w:r>
    </w:p>
    <w:p w:rsidR="000B0BD7" w:rsidRDefault="00390DC7">
      <w:pPr>
        <w:spacing w:after="150"/>
      </w:pPr>
      <w:r>
        <w:rPr>
          <w:color w:val="000000"/>
        </w:rPr>
        <w:t xml:space="preserve">Ово правно мишљење се ограничава на законе Републике </w:t>
      </w:r>
      <w:r>
        <w:rPr>
          <w:i/>
          <w:color w:val="000000"/>
        </w:rPr>
        <w:t>ЗЕМЉЕ</w:t>
      </w:r>
      <w:r>
        <w:rPr>
          <w:color w:val="000000"/>
        </w:rPr>
        <w:t>.</w:t>
      </w:r>
    </w:p>
    <w:tbl>
      <w:tblPr>
        <w:tblW w:w="0" w:type="auto"/>
        <w:tblCellSpacing w:w="0" w:type="auto"/>
        <w:tblLook w:val="04A0" w:firstRow="1" w:lastRow="0" w:firstColumn="1" w:lastColumn="0" w:noHBand="0" w:noVBand="1"/>
      </w:tblPr>
      <w:tblGrid>
        <w:gridCol w:w="4200"/>
        <w:gridCol w:w="5043"/>
      </w:tblGrid>
      <w:tr w:rsidR="000B0BD7">
        <w:trPr>
          <w:trHeight w:val="90"/>
          <w:tblCellSpacing w:w="0" w:type="auto"/>
        </w:trPr>
        <w:tc>
          <w:tcPr>
            <w:tcW w:w="6530" w:type="dxa"/>
            <w:vAlign w:val="center"/>
          </w:tcPr>
          <w:p w:rsidR="000B0BD7" w:rsidRDefault="00390DC7">
            <w:pPr>
              <w:spacing w:after="150"/>
            </w:pPr>
            <w:r>
              <w:rPr>
                <w:color w:val="000000"/>
              </w:rPr>
              <w:t>___________,</w:t>
            </w:r>
          </w:p>
        </w:tc>
        <w:tc>
          <w:tcPr>
            <w:tcW w:w="7870" w:type="dxa"/>
            <w:vAlign w:val="center"/>
          </w:tcPr>
          <w:p w:rsidR="000B0BD7" w:rsidRDefault="00390DC7">
            <w:pPr>
              <w:spacing w:after="150"/>
            </w:pPr>
            <w:r>
              <w:rPr>
                <w:color w:val="000000"/>
              </w:rPr>
              <w:t>______________</w:t>
            </w:r>
          </w:p>
        </w:tc>
      </w:tr>
      <w:tr w:rsidR="000B0BD7">
        <w:trPr>
          <w:trHeight w:val="90"/>
          <w:tblCellSpacing w:w="0" w:type="auto"/>
        </w:trPr>
        <w:tc>
          <w:tcPr>
            <w:tcW w:w="6530" w:type="dxa"/>
            <w:vAlign w:val="center"/>
          </w:tcPr>
          <w:p w:rsidR="000B0BD7" w:rsidRDefault="00390DC7">
            <w:pPr>
              <w:spacing w:after="150"/>
            </w:pPr>
            <w:r>
              <w:rPr>
                <w:color w:val="000000"/>
              </w:rPr>
              <w:t>(Место)</w:t>
            </w:r>
          </w:p>
        </w:tc>
        <w:tc>
          <w:tcPr>
            <w:tcW w:w="7870" w:type="dxa"/>
            <w:vAlign w:val="center"/>
          </w:tcPr>
          <w:p w:rsidR="000B0BD7" w:rsidRDefault="00390DC7">
            <w:pPr>
              <w:spacing w:after="150"/>
            </w:pPr>
            <w:r>
              <w:rPr>
                <w:color w:val="000000"/>
              </w:rPr>
              <w:t>(Датум)</w:t>
            </w:r>
          </w:p>
        </w:tc>
      </w:tr>
    </w:tbl>
    <w:p w:rsidR="000B0BD7" w:rsidRDefault="000B0BD7">
      <w:pPr>
        <w:spacing w:after="150"/>
      </w:pPr>
    </w:p>
    <w:p w:rsidR="000B0BD7" w:rsidRDefault="00390DC7">
      <w:pPr>
        <w:spacing w:after="150"/>
      </w:pPr>
      <w:r>
        <w:rPr>
          <w:i/>
          <w:color w:val="000000"/>
        </w:rPr>
        <w:t>[Потпис]</w:t>
      </w:r>
    </w:p>
    <w:p w:rsidR="000B0BD7" w:rsidRDefault="00390DC7">
      <w:pPr>
        <w:spacing w:after="150"/>
      </w:pPr>
      <w:r>
        <w:rPr>
          <w:color w:val="000000"/>
        </w:rPr>
        <w:t>Име: ___________</w:t>
      </w:r>
    </w:p>
    <w:p w:rsidR="000B0BD7" w:rsidRDefault="00390DC7">
      <w:pPr>
        <w:spacing w:after="150"/>
      </w:pPr>
      <w:r>
        <w:rPr>
          <w:color w:val="000000"/>
        </w:rPr>
        <w:t>Прилози:</w:t>
      </w:r>
    </w:p>
    <w:p w:rsidR="000B0BD7" w:rsidRDefault="00390DC7">
      <w:pPr>
        <w:spacing w:after="150"/>
      </w:pPr>
      <w:r>
        <w:rPr>
          <w:b/>
          <w:color w:val="000000"/>
        </w:rPr>
        <w:t xml:space="preserve">Напомена: Молимо приложите оверене копије докумената и законских одредби </w:t>
      </w:r>
      <w:r>
        <w:rPr>
          <w:b/>
          <w:color w:val="000000"/>
        </w:rPr>
        <w:t>наведених у</w:t>
      </w:r>
      <w:r>
        <w:rPr>
          <w:color w:val="000000"/>
        </w:rPr>
        <w:t xml:space="preserve"> </w:t>
      </w:r>
      <w:r>
        <w:rPr>
          <w:b/>
          <w:color w:val="000000"/>
        </w:rPr>
        <w:t>горњем тексту (имајући у виду обиман Устав и законе</w:t>
      </w:r>
      <w:r>
        <w:rPr>
          <w:color w:val="000000"/>
        </w:rPr>
        <w:t xml:space="preserve"> </w:t>
      </w:r>
      <w:r>
        <w:rPr>
          <w:b/>
          <w:color w:val="000000"/>
        </w:rPr>
        <w:t>Републике</w:t>
      </w:r>
      <w:r>
        <w:rPr>
          <w:color w:val="000000"/>
        </w:rPr>
        <w:t xml:space="preserve"> </w:t>
      </w:r>
      <w:r>
        <w:rPr>
          <w:b/>
          <w:color w:val="000000"/>
        </w:rPr>
        <w:t>ЗЕМЉЕ, копије релевантних одредби би биле довољне) и доставите</w:t>
      </w:r>
      <w:r>
        <w:rPr>
          <w:color w:val="000000"/>
        </w:rPr>
        <w:t xml:space="preserve"> </w:t>
      </w:r>
      <w:r>
        <w:rPr>
          <w:b/>
          <w:color w:val="000000"/>
        </w:rPr>
        <w:t>KfW-у оверени превод на енглески или немачки језик сваког</w:t>
      </w:r>
      <w:r>
        <w:rPr>
          <w:color w:val="000000"/>
        </w:rPr>
        <w:t xml:space="preserve"> </w:t>
      </w:r>
      <w:r>
        <w:rPr>
          <w:b/>
          <w:color w:val="000000"/>
        </w:rPr>
        <w:t>од горенаведених докумената уколико такав документ већ није о</w:t>
      </w:r>
      <w:r>
        <w:rPr>
          <w:b/>
          <w:color w:val="000000"/>
        </w:rPr>
        <w:t>бјављен на</w:t>
      </w:r>
      <w:r>
        <w:rPr>
          <w:color w:val="000000"/>
        </w:rPr>
        <w:t xml:space="preserve"> </w:t>
      </w:r>
      <w:r>
        <w:rPr>
          <w:b/>
          <w:color w:val="000000"/>
        </w:rPr>
        <w:t>енглеском или немачком језику као званичним језицима и уколико KfW</w:t>
      </w:r>
      <w:r>
        <w:rPr>
          <w:color w:val="000000"/>
        </w:rPr>
        <w:t xml:space="preserve"> </w:t>
      </w:r>
      <w:r>
        <w:rPr>
          <w:b/>
          <w:color w:val="000000"/>
        </w:rPr>
        <w:t>није навео да је неки други језик прихватљив.</w:t>
      </w:r>
    </w:p>
    <w:p w:rsidR="000B0BD7" w:rsidRDefault="00390DC7">
      <w:pPr>
        <w:spacing w:after="150"/>
      </w:pPr>
      <w:r>
        <w:rPr>
          <w:b/>
          <w:color w:val="000000"/>
        </w:rPr>
        <w:t>Анекс 3</w:t>
      </w:r>
    </w:p>
    <w:p w:rsidR="000B0BD7" w:rsidRDefault="00390DC7">
      <w:pPr>
        <w:spacing w:after="150"/>
      </w:pPr>
      <w:r>
        <w:rPr>
          <w:color w:val="000000"/>
        </w:rPr>
        <w:t>Писмо потврде од KfW-а о Гаранцији немачке Владе</w:t>
      </w:r>
    </w:p>
    <w:p w:rsidR="000B0BD7" w:rsidRDefault="00390DC7">
      <w:pPr>
        <w:spacing w:after="150"/>
      </w:pPr>
      <w:r>
        <w:rPr>
          <w:color w:val="000000"/>
        </w:rPr>
        <w:lastRenderedPageBreak/>
        <w:t>Финансијска сарадња између Републике Србије и Савезне Републике Немачке</w:t>
      </w:r>
    </w:p>
    <w:p w:rsidR="000B0BD7" w:rsidRDefault="00390DC7">
      <w:pPr>
        <w:spacing w:after="150"/>
      </w:pPr>
      <w:r>
        <w:rPr>
          <w:color w:val="000000"/>
        </w:rPr>
        <w:t>Про</w:t>
      </w:r>
      <w:r>
        <w:rPr>
          <w:color w:val="000000"/>
        </w:rPr>
        <w:t>грам: Интегрисано управљање чврстим отпадом, фаза I</w:t>
      </w:r>
    </w:p>
    <w:p w:rsidR="000B0BD7" w:rsidRDefault="00390DC7">
      <w:pPr>
        <w:spacing w:after="150"/>
      </w:pPr>
      <w:r>
        <w:rPr>
          <w:color w:val="000000"/>
        </w:rPr>
        <w:t>Гаранција Савезне Републике Немачке за Зајам</w:t>
      </w:r>
    </w:p>
    <w:p w:rsidR="000B0BD7" w:rsidRDefault="00390DC7">
      <w:pPr>
        <w:spacing w:after="150"/>
      </w:pPr>
      <w:r>
        <w:rPr>
          <w:color w:val="000000"/>
        </w:rPr>
        <w:t>Поштовани,</w:t>
      </w:r>
    </w:p>
    <w:p w:rsidR="000B0BD7" w:rsidRDefault="00390DC7">
      <w:pPr>
        <w:spacing w:after="150"/>
      </w:pPr>
      <w:r>
        <w:rPr>
          <w:color w:val="000000"/>
        </w:rPr>
        <w:t>Овим потврђујемо да смо добили Гаранцију Савезне Републике Немачке за Зајам, као што је предвиђено у Споразуму о зајму од датума ___________ за Прог</w:t>
      </w:r>
      <w:r>
        <w:rPr>
          <w:color w:val="000000"/>
        </w:rPr>
        <w:t>рам интегрисаног управљања чврстим отпадом, фаза I.</w:t>
      </w:r>
    </w:p>
    <w:p w:rsidR="000B0BD7" w:rsidRDefault="00390DC7">
      <w:pPr>
        <w:spacing w:after="150"/>
      </w:pPr>
      <w:r>
        <w:rPr>
          <w:color w:val="000000"/>
        </w:rPr>
        <w:t>С поштовањем,</w:t>
      </w:r>
    </w:p>
    <w:p w:rsidR="000B0BD7" w:rsidRDefault="00390DC7">
      <w:pPr>
        <w:spacing w:after="150"/>
      </w:pPr>
      <w:r>
        <w:rPr>
          <w:color w:val="000000"/>
        </w:rPr>
        <w:t>KfW</w:t>
      </w:r>
    </w:p>
    <w:tbl>
      <w:tblPr>
        <w:tblW w:w="0" w:type="auto"/>
        <w:tblCellSpacing w:w="0" w:type="auto"/>
        <w:tblLook w:val="04A0" w:firstRow="1" w:lastRow="0" w:firstColumn="1" w:lastColumn="0" w:noHBand="0" w:noVBand="1"/>
      </w:tblPr>
      <w:tblGrid>
        <w:gridCol w:w="4514"/>
        <w:gridCol w:w="4729"/>
      </w:tblGrid>
      <w:tr w:rsidR="000B0BD7">
        <w:trPr>
          <w:trHeight w:val="90"/>
          <w:tblCellSpacing w:w="0" w:type="auto"/>
        </w:trPr>
        <w:tc>
          <w:tcPr>
            <w:tcW w:w="7029" w:type="dxa"/>
            <w:vAlign w:val="center"/>
          </w:tcPr>
          <w:p w:rsidR="000B0BD7" w:rsidRDefault="00390DC7">
            <w:pPr>
              <w:spacing w:after="150"/>
            </w:pPr>
            <w:r>
              <w:rPr>
                <w:color w:val="000000"/>
              </w:rPr>
              <w:t>____________________</w:t>
            </w:r>
          </w:p>
        </w:tc>
        <w:tc>
          <w:tcPr>
            <w:tcW w:w="7371" w:type="dxa"/>
            <w:vAlign w:val="center"/>
          </w:tcPr>
          <w:p w:rsidR="000B0BD7" w:rsidRDefault="00390DC7">
            <w:pPr>
              <w:spacing w:after="150"/>
            </w:pPr>
            <w:r>
              <w:rPr>
                <w:color w:val="000000"/>
              </w:rPr>
              <w:t>_____________________</w:t>
            </w:r>
          </w:p>
        </w:tc>
      </w:tr>
    </w:tbl>
    <w:p w:rsidR="000B0BD7" w:rsidRDefault="00390DC7">
      <w:pPr>
        <w:spacing w:after="120"/>
        <w:jc w:val="center"/>
      </w:pPr>
      <w:r>
        <w:rPr>
          <w:color w:val="000000"/>
        </w:rPr>
        <w:t>Члан 3.</w:t>
      </w:r>
    </w:p>
    <w:p w:rsidR="000B0BD7" w:rsidRDefault="00390DC7">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0B0B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B0BD7"/>
    <w:rsid w:val="000B0BD7"/>
    <w:rsid w:val="0039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5E829-144F-4ADC-AAB1-9E9D6B77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15316</Words>
  <Characters>87305</Characters>
  <Application>Microsoft Office Word</Application>
  <DocSecurity>0</DocSecurity>
  <Lines>727</Lines>
  <Paragraphs>204</Paragraphs>
  <ScaleCrop>false</ScaleCrop>
  <Company/>
  <LinksUpToDate>false</LinksUpToDate>
  <CharactersWithSpaces>102417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2021-12-01T07:01:00Z</dcterms:created>
  <dcterms:modified xsi:type="dcterms:W3CDTF">2021-12-01T07:01:00Z</dcterms:modified>
</cp:coreProperties>
</file>