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3E" w:rsidRDefault="009F24D6">
      <w:pPr>
        <w:spacing w:after="150"/>
      </w:pPr>
      <w:bookmarkStart w:id="0" w:name="_GoBack"/>
      <w:bookmarkEnd w:id="0"/>
      <w:r>
        <w:rPr>
          <w:color w:val="000000"/>
        </w:rPr>
        <w:t>На основу члана 15в став 4. Закона о финансирању локалне самоуправе („Службени гласник РС”, бр. 62/06, 47/11, 93/12, 83/16, 104/16 – др. закон,</w:t>
      </w:r>
      <w:r>
        <w:rPr>
          <w:color w:val="000000"/>
        </w:rPr>
        <w:t xml:space="preserve"> 95/18 – др. закон и 111/21 – др. закон) и члана 17. став 1. Закона о Влади („Службени гласник РС”, бр. 55/05, 71/05 – исправка, 101/07, 65/08, 16/11, 68/12 – УС, 72/12, 7/14 – УС, 44/14 и 30/18 – др. закон),</w:t>
      </w:r>
    </w:p>
    <w:p w:rsidR="00F6453E" w:rsidRDefault="009F24D6">
      <w:pPr>
        <w:spacing w:after="150"/>
      </w:pPr>
      <w:r>
        <w:rPr>
          <w:color w:val="000000"/>
        </w:rPr>
        <w:t>Влада објављује</w:t>
      </w:r>
    </w:p>
    <w:p w:rsidR="00F6453E" w:rsidRDefault="009F24D6">
      <w:pPr>
        <w:spacing w:after="225"/>
        <w:jc w:val="center"/>
      </w:pPr>
      <w:r>
        <w:rPr>
          <w:b/>
          <w:color w:val="000000"/>
        </w:rPr>
        <w:t>УСКЛАЂЕНE НАЈВИШE ИЗНОСE</w:t>
      </w:r>
    </w:p>
    <w:p w:rsidR="00F6453E" w:rsidRDefault="009F24D6">
      <w:pPr>
        <w:spacing w:after="150"/>
        <w:jc w:val="center"/>
      </w:pPr>
      <w:r>
        <w:rPr>
          <w:b/>
          <w:color w:val="000000"/>
        </w:rPr>
        <w:t>локалн</w:t>
      </w:r>
      <w:r>
        <w:rPr>
          <w:b/>
          <w:color w:val="000000"/>
        </w:rPr>
        <w:t>е комуналне таксе за држање моторних друмских и прикључних возила, осим пољопривредних возила и машина</w:t>
      </w:r>
    </w:p>
    <w:p w:rsidR="00F6453E" w:rsidRDefault="009F24D6">
      <w:pPr>
        <w:spacing w:after="150"/>
      </w:pPr>
      <w:r>
        <w:rPr>
          <w:color w:val="000000"/>
        </w:rPr>
        <w:t>1. Највиши износи локалне комуналне таксе за држање моторних друмских и прикључних возила, осим пољопривредних возила и машина прописани Законом о финанс</w:t>
      </w:r>
      <w:r>
        <w:rPr>
          <w:color w:val="000000"/>
        </w:rPr>
        <w:t>ирању локалне самоуправе („Службени гласник РС”, бр. 62/06, 47/11, 93/12, 83/16, 104/16 – др. закон, 95/18 – др. закон и 111/21 – др. закон), усклађују се годишњим индексом потрошачких цена, који је објавио Републички завод за статистику, за период од 1. о</w:t>
      </w:r>
      <w:r>
        <w:rPr>
          <w:color w:val="000000"/>
        </w:rPr>
        <w:t>ктобра 2022. године до 30. септембра 2023. године, тако да гласе: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606"/>
        <w:gridCol w:w="2286"/>
      </w:tblGrid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F6453E"/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усклађени износ</w:t>
            </w:r>
          </w:p>
          <w:p w:rsidR="00F6453E" w:rsidRDefault="009F24D6">
            <w:pPr>
              <w:spacing w:after="150"/>
            </w:pPr>
            <w:r>
              <w:rPr>
                <w:color w:val="000000"/>
              </w:rPr>
              <w:t>у динарима до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1) за теретна возила: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F6453E"/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за камионе до 2 t носивости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2.360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за камионе од 2 t до 5 t носивости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3.150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за камионе од 5 t до 12 t носивости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5.490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 xml:space="preserve">– за </w:t>
            </w:r>
            <w:r>
              <w:rPr>
                <w:color w:val="000000"/>
              </w:rPr>
              <w:t>камионе преко 12 t носивости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7.840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2) за теретне и радне приколице (за путничке аутомобиле)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780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3) за путничка возила: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F6453E"/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до 1.150 cm³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780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преко 1.150 cm³ до 1.300 cm³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1.550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преко 1.300 cm³ до 1.600 cm³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2.350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преко 1.600 cm³ до 2.000 cm³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3.150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преко 2.000 cm³ до 3.000 cm³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4.740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преко 3.000 cm³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7.840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4) за мотоцикле: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F6453E"/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lastRenderedPageBreak/>
              <w:t>– до 125 cm³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630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преко 125 cm³ до 250 cm³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930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преко 250 cm³ до 500 cm³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1.550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преко 500 cm³ до 1.200 cm³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1.910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преко 1.200 cm³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2.350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 xml:space="preserve">5) за аутобусе и комби </w:t>
            </w:r>
            <w:r>
              <w:rPr>
                <w:color w:val="000000"/>
              </w:rPr>
              <w:t>бусеве по регистрованом седишту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70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6) за прикључна возила – теретне приколице, полуприколице и специјалне теретне приколице за превоз одређених врста терета: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F6453E"/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1 t носивости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640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од 1 t до 5 t носивости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1.090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од 5 t до 10 t носивости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1.490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од 10</w:t>
            </w:r>
            <w:r>
              <w:rPr>
                <w:color w:val="000000"/>
              </w:rPr>
              <w:t xml:space="preserve"> t до 12 t носивости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2.060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носивости преко 12 t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3.150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7) за вучна возила (тегљаче):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F6453E"/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чија је снага мотора до 66 киловата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2.350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чија је снага мотора од 66 до 96 киловата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3.150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чија је снага мотора од 96 до 132 киловата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3.960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 xml:space="preserve">– чија је снага </w:t>
            </w:r>
            <w:r>
              <w:rPr>
                <w:color w:val="000000"/>
              </w:rPr>
              <w:t>мотора од 132 до 177 киловата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4.740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– чија је снага мотора преко 177 киловата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6.290</w:t>
            </w:r>
          </w:p>
        </w:tc>
      </w:tr>
      <w:tr w:rsidR="00F6453E">
        <w:trPr>
          <w:trHeight w:val="45"/>
          <w:tblCellSpacing w:w="0" w:type="auto"/>
        </w:trPr>
        <w:tc>
          <w:tcPr>
            <w:tcW w:w="1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8) за радна возила, специјална адаптирана возила за превоз реквизита за путујуће забаве, радње и атестирана специјализована возила за превоз пчела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53E" w:rsidRDefault="009F24D6">
            <w:pPr>
              <w:spacing w:after="150"/>
            </w:pPr>
            <w:r>
              <w:rPr>
                <w:color w:val="000000"/>
              </w:rPr>
              <w:t>1.550.</w:t>
            </w:r>
          </w:p>
        </w:tc>
      </w:tr>
    </w:tbl>
    <w:p w:rsidR="00F6453E" w:rsidRDefault="009F24D6">
      <w:pPr>
        <w:spacing w:after="150"/>
      </w:pPr>
      <w:r>
        <w:rPr>
          <w:color w:val="000000"/>
        </w:rPr>
        <w:t>2. Усклађени на</w:t>
      </w:r>
      <w:r>
        <w:rPr>
          <w:color w:val="000000"/>
        </w:rPr>
        <w:t>јвиши износи локалне комуналне таксе из тачке 1. примењују се од првог дана наредног месеца од дана објављивања у „Службеном гласнику Републике Србије”.</w:t>
      </w:r>
    </w:p>
    <w:p w:rsidR="00F6453E" w:rsidRDefault="009F24D6">
      <w:pPr>
        <w:spacing w:after="150"/>
        <w:jc w:val="right"/>
      </w:pPr>
      <w:r>
        <w:rPr>
          <w:color w:val="000000"/>
        </w:rPr>
        <w:t>05 број 434-10780/2023-1</w:t>
      </w:r>
    </w:p>
    <w:p w:rsidR="00F6453E" w:rsidRDefault="009F24D6">
      <w:pPr>
        <w:spacing w:after="150"/>
        <w:jc w:val="right"/>
      </w:pPr>
      <w:r>
        <w:rPr>
          <w:color w:val="000000"/>
        </w:rPr>
        <w:t>У Београду, 3. новембра 2023. године</w:t>
      </w:r>
    </w:p>
    <w:p w:rsidR="00F6453E" w:rsidRDefault="009F24D6">
      <w:pPr>
        <w:spacing w:after="150"/>
        <w:jc w:val="right"/>
      </w:pPr>
      <w:r>
        <w:rPr>
          <w:b/>
          <w:color w:val="000000"/>
        </w:rPr>
        <w:t>Влада</w:t>
      </w:r>
    </w:p>
    <w:p w:rsidR="00F6453E" w:rsidRDefault="009F24D6">
      <w:pPr>
        <w:spacing w:after="150"/>
        <w:jc w:val="right"/>
      </w:pPr>
      <w:r>
        <w:rPr>
          <w:color w:val="000000"/>
        </w:rPr>
        <w:t>Први потпредседник Владе</w:t>
      </w:r>
    </w:p>
    <w:p w:rsidR="00F6453E" w:rsidRDefault="009F24D6">
      <w:pPr>
        <w:spacing w:after="150"/>
        <w:jc w:val="right"/>
      </w:pPr>
      <w:r>
        <w:rPr>
          <w:b/>
          <w:color w:val="000000"/>
        </w:rPr>
        <w:t>Ивица Дачи</w:t>
      </w:r>
      <w:r>
        <w:rPr>
          <w:b/>
          <w:color w:val="000000"/>
        </w:rPr>
        <w:t>ћ,</w:t>
      </w:r>
      <w:r>
        <w:rPr>
          <w:color w:val="000000"/>
        </w:rPr>
        <w:t xml:space="preserve"> с.р.</w:t>
      </w:r>
    </w:p>
    <w:sectPr w:rsidR="00F645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3E"/>
    <w:rsid w:val="009F24D6"/>
    <w:rsid w:val="00F6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25433F-8F40-4D52-BB28-03080139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2023-11-06T07:54:00Z</dcterms:created>
  <dcterms:modified xsi:type="dcterms:W3CDTF">2023-11-06T07:54:00Z</dcterms:modified>
</cp:coreProperties>
</file>