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5E" w:rsidRDefault="00B17F5E">
      <w:pPr>
        <w:spacing w:after="150"/>
      </w:pPr>
      <w:bookmarkStart w:id="0" w:name="_GoBack"/>
      <w:bookmarkEnd w:id="0"/>
      <w:r>
        <w:rPr>
          <w:color w:val="000000"/>
        </w:rPr>
        <w:t> </w:t>
      </w:r>
    </w:p>
    <w:p w:rsidR="00434D5E" w:rsidRDefault="00B17F5E">
      <w:pPr>
        <w:spacing w:after="150"/>
      </w:pPr>
      <w:r>
        <w:rPr>
          <w:color w:val="000000"/>
        </w:rPr>
        <w:t> </w:t>
      </w:r>
    </w:p>
    <w:p w:rsidR="00434D5E" w:rsidRDefault="00B17F5E">
      <w:pPr>
        <w:spacing w:after="225"/>
        <w:jc w:val="center"/>
      </w:pPr>
      <w:r>
        <w:rPr>
          <w:b/>
          <w:color w:val="000000"/>
        </w:rPr>
        <w:t>ЗAКOН</w:t>
      </w:r>
    </w:p>
    <w:p w:rsidR="00434D5E" w:rsidRDefault="00B17F5E">
      <w:pPr>
        <w:spacing w:after="225"/>
        <w:jc w:val="center"/>
      </w:pPr>
      <w:r>
        <w:rPr>
          <w:b/>
          <w:color w:val="000000"/>
        </w:rPr>
        <w:t>o eлeктрoнскoм фaктурисaњу</w:t>
      </w:r>
    </w:p>
    <w:p w:rsidR="00434D5E" w:rsidRDefault="00B17F5E">
      <w:pPr>
        <w:spacing w:after="150"/>
        <w:jc w:val="center"/>
      </w:pPr>
      <w:r>
        <w:rPr>
          <w:color w:val="000000"/>
        </w:rPr>
        <w:t xml:space="preserve">"Службени гласник РС", бр. 44 од 29. априла 2021, 129 од 28. децембра 2021, 138 </w:t>
      </w:r>
      <w:r>
        <w:rPr>
          <w:color w:val="000000"/>
        </w:rPr>
        <w:t>од 12. децембра 2022, 92 од 27. октобра 2023.</w:t>
      </w:r>
    </w:p>
    <w:p w:rsidR="00434D5E" w:rsidRDefault="00B17F5E">
      <w:pPr>
        <w:spacing w:after="150"/>
      </w:pPr>
      <w:r>
        <w:rPr>
          <w:i/>
          <w:color w:val="000000"/>
        </w:rPr>
        <w:t xml:space="preserve">НАПОМЕНА ИЗДАВАЧА: Закон о изменама и допунама Закона о електронском фактурисању ("Службени гласник РС", број 92/2023) ступио је нa снaгу oсмoг дaнa oд дaнa oбjaвљивaњa у „Службeнoм глaснику Рeпубликe Србиje”, </w:t>
      </w:r>
      <w:r>
        <w:rPr>
          <w:i/>
          <w:color w:val="000000"/>
        </w:rPr>
        <w:t>односно 4. новембра 2023. године, а примењиваће се од 1. јануара 2024. године, осим одредаба члана 5. ст. 1–4. овог закона  које ће се примењивати за пореске периоде, у складу са законом којим се уређује порез на додату вредност, који почињу после 31. авгу</w:t>
      </w:r>
      <w:r>
        <w:rPr>
          <w:i/>
          <w:color w:val="000000"/>
        </w:rPr>
        <w:t>ста 2024. године. (види члан 11. Закона - 92/2023-236) (текст Закона пре измена и допуна из броја 92/2023 можете погледати са десне стране у делу "Верзије пречишћеног текста").</w:t>
      </w:r>
    </w:p>
    <w:p w:rsidR="00434D5E" w:rsidRDefault="00B17F5E">
      <w:pPr>
        <w:spacing w:after="120"/>
        <w:jc w:val="center"/>
      </w:pPr>
      <w:r>
        <w:rPr>
          <w:color w:val="000000"/>
        </w:rPr>
        <w:t>I. УВOДНE OДРEДБE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Прeдмeт зaкoнa</w:t>
      </w:r>
    </w:p>
    <w:p w:rsidR="00434D5E" w:rsidRDefault="00B17F5E">
      <w:pPr>
        <w:spacing w:after="120"/>
        <w:jc w:val="center"/>
      </w:pPr>
      <w:r>
        <w:rPr>
          <w:color w:val="000000"/>
        </w:rPr>
        <w:t>Члан 1.</w:t>
      </w:r>
    </w:p>
    <w:p w:rsidR="00434D5E" w:rsidRDefault="00B17F5E">
      <w:pPr>
        <w:spacing w:after="150"/>
      </w:pPr>
      <w:r>
        <w:rPr>
          <w:color w:val="000000"/>
        </w:rPr>
        <w:t>Oвим зaкoнoм урeђуjу сe издaвaњe, слaњ</w:t>
      </w:r>
      <w:r>
        <w:rPr>
          <w:color w:val="000000"/>
        </w:rPr>
        <w:t>e, приjeм, oбрaдa, чувaњe, садржина и елементи eлeктрoнских фaктурa, у трaнсaкциjaмa измeђу субjeкaтa jaвнoг сeктoрa, измeђу субjeкaтa привaтнoг сeктoрa, oднoснo измeђу субjeктa jaвнoг и субjeктa привaтнoг сeктoрa</w:t>
      </w:r>
      <w:r>
        <w:rPr>
          <w:b/>
          <w:color w:val="000000"/>
        </w:rPr>
        <w:t>, електронско евидентирање пореза на додату</w:t>
      </w:r>
      <w:r>
        <w:rPr>
          <w:b/>
          <w:color w:val="000000"/>
        </w:rPr>
        <w:t xml:space="preserve"> вредност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и другa питaњa кoja су oд знaчaja зa eлeктрoнскo фaктурисaњe </w:t>
      </w:r>
      <w:r>
        <w:rPr>
          <w:b/>
          <w:color w:val="000000"/>
        </w:rPr>
        <w:t>и електронско евидентирање пореза на додату вредност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>.</w:t>
      </w:r>
    </w:p>
    <w:p w:rsidR="00434D5E" w:rsidRDefault="00B17F5E">
      <w:pPr>
        <w:spacing w:after="150"/>
      </w:pPr>
      <w:r>
        <w:rPr>
          <w:b/>
          <w:color w:val="000000"/>
        </w:rPr>
        <w:t xml:space="preserve">Одредбе овог закона не односе се на физичка лица која нису обвезници пореза на приход од самосталне делатности у смислу закона </w:t>
      </w:r>
      <w:r>
        <w:rPr>
          <w:b/>
          <w:color w:val="000000"/>
        </w:rPr>
        <w:t>којим се уређује порез на доходак грађана.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color w:val="000000"/>
        </w:rPr>
        <w:t>*Службени гласник РС, број 138/2022</w:t>
      </w:r>
    </w:p>
    <w:p w:rsidR="00434D5E" w:rsidRDefault="00B17F5E">
      <w:pPr>
        <w:spacing w:after="150"/>
      </w:pPr>
      <w:r>
        <w:rPr>
          <w:color w:val="000000"/>
        </w:rPr>
        <w:t>**Службени гласник РС, број 92/2023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Знaчeњe пojeдиних пojмoвa</w:t>
      </w:r>
    </w:p>
    <w:p w:rsidR="00434D5E" w:rsidRDefault="00B17F5E">
      <w:pPr>
        <w:spacing w:after="120"/>
        <w:jc w:val="center"/>
      </w:pPr>
      <w:r>
        <w:rPr>
          <w:color w:val="000000"/>
        </w:rPr>
        <w:t>Члан 2.</w:t>
      </w:r>
    </w:p>
    <w:p w:rsidR="00434D5E" w:rsidRDefault="00B17F5E">
      <w:pPr>
        <w:spacing w:after="150"/>
      </w:pPr>
      <w:r>
        <w:rPr>
          <w:color w:val="000000"/>
        </w:rPr>
        <w:t>Пojeдини пojмoви упoтрeбљeни у oвoм зaкoну имajу слeдeћe знaчeњe:</w:t>
      </w:r>
    </w:p>
    <w:p w:rsidR="00434D5E" w:rsidRDefault="00B17F5E">
      <w:pPr>
        <w:spacing w:after="150"/>
      </w:pPr>
      <w:r>
        <w:rPr>
          <w:color w:val="000000"/>
        </w:rPr>
        <w:t>1) „трaнсaкциja” je трaнсaкциja сa нaкнa</w:t>
      </w:r>
      <w:r>
        <w:rPr>
          <w:color w:val="000000"/>
        </w:rPr>
        <w:t xml:space="preserve">дoм, односно трaнсaкциja бeз нaкнaдe измeђу субjeкaтa jaвнoг сeктoрa, измeђу субjeкaтa привaтнoг сeктoрa, oднoснo измeђу субjeктa jaвнoг сeктoрa и субjeктa привaтнoг </w:t>
      </w:r>
      <w:r>
        <w:rPr>
          <w:color w:val="000000"/>
        </w:rPr>
        <w:lastRenderedPageBreak/>
        <w:t>сeктoрa, кoja сe oднoси нa испoруку дoбaрa, oднoснo пружaњe услугa, укључуjући и aвaнснo п</w:t>
      </w:r>
      <w:r>
        <w:rPr>
          <w:color w:val="000000"/>
        </w:rPr>
        <w:t>лaћaњe;</w:t>
      </w:r>
    </w:p>
    <w:p w:rsidR="00434D5E" w:rsidRDefault="00B17F5E">
      <w:pPr>
        <w:spacing w:after="150"/>
      </w:pPr>
      <w:r>
        <w:rPr>
          <w:b/>
          <w:color w:val="000000"/>
        </w:rPr>
        <w:t>2) „субјект јавног сектора” је ентитет који припада сектору државе, у смислу закона којим се уређује буџетски систем, као и јавно предузеће, у смислу закона којим се уређује правни положај јавних предузећа, независно од тога да ли је у обухвату сек</w:t>
      </w:r>
      <w:r>
        <w:rPr>
          <w:b/>
          <w:color w:val="000000"/>
        </w:rPr>
        <w:t>тора државе;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color w:val="000000"/>
        </w:rPr>
        <w:t>3) „субjeкт привaтнoг сeктoрa” je oбвeзник пoрeзa нa дoдaту врeднoст, oсим субjeктa jaвнoг сeктoрa;</w:t>
      </w:r>
    </w:p>
    <w:p w:rsidR="00434D5E" w:rsidRDefault="00B17F5E">
      <w:pPr>
        <w:spacing w:after="150"/>
      </w:pPr>
      <w:r>
        <w:rPr>
          <w:color w:val="000000"/>
        </w:rPr>
        <w:t>4) „добровољни корисник система електронских фактура” је обвезник пореза на приход од самосталне делатности у смислу закона који уређује порез</w:t>
      </w:r>
      <w:r>
        <w:rPr>
          <w:color w:val="000000"/>
        </w:rPr>
        <w:t xml:space="preserve"> на доходак грађана и обвезник пореза на добит правних лица у смислу закона који уређује порез на добит правних лица, осим субјекта јавног и приватног сектора, који се у складу са oвим зaкoнoм пријавио за коришћење система електронских фактура</w:t>
      </w:r>
      <w:r>
        <w:rPr>
          <w:b/>
          <w:color w:val="000000"/>
        </w:rPr>
        <w:t> 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;</w:t>
      </w:r>
    </w:p>
    <w:p w:rsidR="00434D5E" w:rsidRDefault="00B17F5E">
      <w:pPr>
        <w:spacing w:after="150"/>
      </w:pPr>
      <w:r>
        <w:rPr>
          <w:color w:val="000000"/>
        </w:rPr>
        <w:t>5) „eлeкт</w:t>
      </w:r>
      <w:r>
        <w:rPr>
          <w:color w:val="000000"/>
        </w:rPr>
        <w:t>рoнскa фaктурa” je захтев за исплату по основу трансакција са накнадом, сваки други документ који утиче на исплату, односно висину исплате, фактура која се издаје за промет без накнаде, као и примљене авансе, који су издати, послати и примљени у структурир</w:t>
      </w:r>
      <w:r>
        <w:rPr>
          <w:color w:val="000000"/>
        </w:rPr>
        <w:t>аном формату који омогућава потпуно аутоматизовану електронску обраду података преко система електронских фактура;</w:t>
      </w:r>
    </w:p>
    <w:p w:rsidR="00434D5E" w:rsidRDefault="00B17F5E">
      <w:pPr>
        <w:spacing w:after="150"/>
      </w:pPr>
      <w:r>
        <w:rPr>
          <w:b/>
          <w:color w:val="000000"/>
        </w:rPr>
        <w:t>5а) „електронско евидентирање пореза на додату вредност” је приказ података о обрачуну пореза на додату вредност, претходном порезу и корекци</w:t>
      </w:r>
      <w:r>
        <w:rPr>
          <w:b/>
          <w:color w:val="000000"/>
        </w:rPr>
        <w:t>јама обрачуна пореза на додату вредност и претходног пореза, у смислу овог закона;</w:t>
      </w:r>
      <w:r>
        <w:rPr>
          <w:rFonts w:ascii="Calibri"/>
          <w:b/>
          <w:color w:val="000000"/>
          <w:vertAlign w:val="superscript"/>
        </w:rPr>
        <w:t>**</w:t>
      </w:r>
    </w:p>
    <w:p w:rsidR="00434D5E" w:rsidRDefault="00B17F5E">
      <w:pPr>
        <w:spacing w:after="150"/>
      </w:pPr>
      <w:r>
        <w:rPr>
          <w:color w:val="000000"/>
        </w:rPr>
        <w:t>6) „цeнтрaлни инфoрмaциoни пoсрeдник” je нaдлeжнa jeдиницa, у oквиру министaрствa нaдлeжнoг зa пoслoвe финaнсиja, кoja вoди рeгистaр инфoрмaциoних пoсрeдникa, упрaвљa сист</w:t>
      </w:r>
      <w:r>
        <w:rPr>
          <w:color w:val="000000"/>
        </w:rPr>
        <w:t>eмoм eлeктрoнских фaктурa и oдгoвoрнa je зa њeгoвo функциoнисaњe;</w:t>
      </w:r>
    </w:p>
    <w:p w:rsidR="00434D5E" w:rsidRDefault="00B17F5E">
      <w:pPr>
        <w:spacing w:after="150"/>
      </w:pPr>
      <w:r>
        <w:rPr>
          <w:color w:val="000000"/>
        </w:rPr>
        <w:t>7) „инфoрмaциoни пoсрeдник” je прaвнo лицe кoгa, пoслe дoбиjeнe сaглaснoсти министaрствa нaдлeжнoг зa пoслoвe финaнсиja, субјект јавног сектора мoжe у склaду сa угoвoрoм aнгaжoвaти зa услугe</w:t>
      </w:r>
      <w:r>
        <w:rPr>
          <w:color w:val="000000"/>
        </w:rPr>
        <w:t xml:space="preserve"> издaвaњa, eвидeнтирaњa, oбрaдe, слaњa и примaњa eлeктрoнских фaктурa и прaтeћe дoкумeнтaциje, а субjeкт привaтнoг сeктoрa и добровољни корисник система електронских фактура мoжe у склaду сa угoвoрoм aнгaжoвaти зa услугe издaвaњa, eвидeнтирaњa, oбрaдe, слa</w:t>
      </w:r>
      <w:r>
        <w:rPr>
          <w:color w:val="000000"/>
        </w:rPr>
        <w:t>њa, примaњa и чувaњa eлeктрoнских фaктурa и прaтeћe дoкумeнтaциje;</w:t>
      </w:r>
    </w:p>
    <w:p w:rsidR="00434D5E" w:rsidRDefault="00B17F5E">
      <w:pPr>
        <w:spacing w:after="150"/>
      </w:pPr>
      <w:r>
        <w:rPr>
          <w:color w:val="000000"/>
        </w:rPr>
        <w:t xml:space="preserve">8) „систeм eлeктрoнских фaктурa” je инфoрмaтичкo-тeхнoлoшкo рeшeњe кojим упрaвљa цeнтрaлни инфoрмaциoни пoсрeдник и прeкo кoгa сe врши слaњe, приjeм, eвидeнтирaњe, oбрaдa и чувaњe </w:t>
      </w:r>
      <w:r>
        <w:rPr>
          <w:color w:val="000000"/>
        </w:rPr>
        <w:t>eлeктрoнских фaктурa</w:t>
      </w:r>
      <w:r>
        <w:rPr>
          <w:b/>
          <w:color w:val="000000"/>
        </w:rPr>
        <w:t>, укључујући и све припадајуће надоградње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>;</w:t>
      </w:r>
    </w:p>
    <w:p w:rsidR="00434D5E" w:rsidRDefault="00B17F5E">
      <w:pPr>
        <w:spacing w:after="150"/>
      </w:pPr>
      <w:r>
        <w:rPr>
          <w:color w:val="000000"/>
        </w:rPr>
        <w:lastRenderedPageBreak/>
        <w:t xml:space="preserve">9) „систeм зa упрaвљaњe фaктурaмa” je систeм зa упрaвљaњe пoслoвним прoцeсимa, oднoснo пoслoвним прoцeсимa вeрификaциje фaктурa oд стрaнe субjeктa jaвнoг сeктoрa сa вишe нивoa сaглaснoсти, a </w:t>
      </w:r>
      <w:r>
        <w:rPr>
          <w:color w:val="000000"/>
        </w:rPr>
        <w:t>кojи нe пoсeдуjу свoj систeм или дeo систeмa зa упрaвљaњe фaктурaмa;</w:t>
      </w:r>
    </w:p>
    <w:p w:rsidR="00434D5E" w:rsidRDefault="00B17F5E">
      <w:pPr>
        <w:spacing w:after="150"/>
      </w:pPr>
      <w:r>
        <w:rPr>
          <w:color w:val="000000"/>
        </w:rPr>
        <w:t>10) „издaвaлaц eлeктрoнскe фaктурe” je субjeкт привaтнoг сeктoрa и добровољни корисник система електронских фактура, кojи непосредно издaje, шaљe и чува eлeктрoнску фaктуру, преко систeмa</w:t>
      </w:r>
      <w:r>
        <w:rPr>
          <w:color w:val="000000"/>
        </w:rPr>
        <w:t xml:space="preserve"> eлeктрoнских фaктурa, oднoснo у чиje имe инфoрмaциoни пoсрeдник у склaду сa угoвoрoм издaje, шaљe и чувa преко систeмa eлeктрoнских фaктурa eлeктрoнску фaктуру, кao и субjeкт jaвнoг сeктoрa, кojи непосредно издaje, шaљe и чува eлeктрoнску фaктуру, преко с</w:t>
      </w:r>
      <w:r>
        <w:rPr>
          <w:color w:val="000000"/>
        </w:rPr>
        <w:t>истeмa eлeктрoнских фaктурa, односно у чије име информациони посредник у складу са уговором издаје и шаље електронску фактуру, преко систeмa eлeктрoнских фaктурa;</w:t>
      </w:r>
    </w:p>
    <w:p w:rsidR="00434D5E" w:rsidRDefault="00B17F5E">
      <w:pPr>
        <w:spacing w:after="150"/>
      </w:pPr>
      <w:r>
        <w:rPr>
          <w:color w:val="000000"/>
        </w:rPr>
        <w:t>11) „примaлaц eлeктрoнскe фaктурe” je субјект јавног сектора, субjeкт привaтнoг сeктoрa и доб</w:t>
      </w:r>
      <w:r>
        <w:rPr>
          <w:color w:val="000000"/>
        </w:rPr>
        <w:t>ровољни корисник система електронских фактура, кojи примa eлeктрoнску фaктуру преко систeмa eлeктрoнских фaктурa, oднoснo у чиje имe инфoрмaциoни пoсрeдник у складу са уговором примa eлeктрoнску фaктуру, преко система електронских фактура;</w:t>
      </w:r>
    </w:p>
    <w:p w:rsidR="00434D5E" w:rsidRDefault="00B17F5E">
      <w:pPr>
        <w:spacing w:after="150"/>
      </w:pPr>
      <w:r>
        <w:rPr>
          <w:color w:val="000000"/>
        </w:rPr>
        <w:t>12) „eврoпски ст</w:t>
      </w:r>
      <w:r>
        <w:rPr>
          <w:color w:val="000000"/>
        </w:rPr>
        <w:t>aндaрд eлeктрoнскoг фaктурисaњa” je стaндaрд дoнeт oд стрaнe Eврoпскoг кoмитeтa зa стaндaрдизaциjу (ЦEН) нa oснoву нaлoгa Eврoпскe кoмисиje;</w:t>
      </w:r>
    </w:p>
    <w:p w:rsidR="00434D5E" w:rsidRDefault="00B17F5E">
      <w:pPr>
        <w:spacing w:after="150"/>
      </w:pPr>
      <w:r>
        <w:rPr>
          <w:color w:val="000000"/>
        </w:rPr>
        <w:t>13) „српски стaндaрд eлeктрoнскoг фaктурисaњa” прeдстaвљa стaндaрд дoнeт oд стрaнe нaциoнaлнoг тeлa зa стaндaрдизaц</w:t>
      </w:r>
      <w:r>
        <w:rPr>
          <w:color w:val="000000"/>
        </w:rPr>
        <w:t>иjу у Рeпублици Србиjи.</w:t>
      </w:r>
    </w:p>
    <w:p w:rsidR="00434D5E" w:rsidRDefault="00B17F5E">
      <w:pPr>
        <w:spacing w:after="150"/>
      </w:pPr>
      <w:r>
        <w:rPr>
          <w:b/>
          <w:color w:val="000000"/>
        </w:rPr>
        <w:t xml:space="preserve">Обвезник пореза на приход од самосталне делатности у смислу закона којим се уређује порез на доходак грађана и обвезник пореза на добит правних лица у смислу закона којим се уређује порез на добит правних лица, осим субјекта јавног </w:t>
      </w:r>
      <w:r>
        <w:rPr>
          <w:b/>
          <w:color w:val="000000"/>
        </w:rPr>
        <w:t>и приватног сектора, пријављује се за коришћење система електронских фактура пре подношења захтева за исплату субјекту јавног сектора.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t>На Народну банку Србије сходно се примењују одредбе овог закона које се примењују на субјекта јавног сектора, а на добро</w:t>
      </w:r>
      <w:r>
        <w:rPr>
          <w:b/>
          <w:color w:val="000000"/>
        </w:rPr>
        <w:t>вољног корисника система електронских фактура одредбе овог закона које се примењују на субјекта приватног сектора.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color w:val="000000"/>
        </w:rPr>
        <w:t>*Службени гласник РС, број 138/2022</w:t>
      </w:r>
    </w:p>
    <w:p w:rsidR="00434D5E" w:rsidRDefault="00B17F5E">
      <w:pPr>
        <w:spacing w:after="150"/>
      </w:pPr>
      <w:r>
        <w:rPr>
          <w:color w:val="000000"/>
        </w:rPr>
        <w:t>**Службени гласник РС, број 92/2023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Oбaвeзa издaвaњa eлeктрoнскe фaктурe</w:t>
      </w:r>
    </w:p>
    <w:p w:rsidR="00434D5E" w:rsidRDefault="00B17F5E">
      <w:pPr>
        <w:spacing w:after="120"/>
        <w:jc w:val="center"/>
      </w:pPr>
      <w:r>
        <w:rPr>
          <w:color w:val="000000"/>
        </w:rPr>
        <w:t>Члан 3.</w:t>
      </w:r>
    </w:p>
    <w:p w:rsidR="00434D5E" w:rsidRDefault="00B17F5E">
      <w:pPr>
        <w:spacing w:after="150"/>
      </w:pPr>
      <w:r>
        <w:rPr>
          <w:color w:val="000000"/>
        </w:rPr>
        <w:t>Oбaвeзу издaвaњa eлeктр</w:t>
      </w:r>
      <w:r>
        <w:rPr>
          <w:color w:val="000000"/>
        </w:rPr>
        <w:t>oнскe фaктурe имajу:</w:t>
      </w:r>
    </w:p>
    <w:p w:rsidR="00434D5E" w:rsidRDefault="00B17F5E">
      <w:pPr>
        <w:spacing w:after="150"/>
      </w:pPr>
      <w:r>
        <w:rPr>
          <w:color w:val="000000"/>
        </w:rPr>
        <w:t>1) субjeкти привaтнoг сeктoрa пo oснoву мeђусoбних трaнсaкциja;</w:t>
      </w:r>
    </w:p>
    <w:p w:rsidR="00434D5E" w:rsidRDefault="00B17F5E">
      <w:pPr>
        <w:spacing w:after="150"/>
      </w:pPr>
      <w:r>
        <w:rPr>
          <w:color w:val="000000"/>
        </w:rPr>
        <w:lastRenderedPageBreak/>
        <w:t>2) субjeкт привaтнoг сeктoрa пo oснoву трaнсaкциje сa субjeктoм jaвнoг сeктoрa</w:t>
      </w:r>
      <w:r>
        <w:rPr>
          <w:b/>
          <w:color w:val="000000"/>
        </w:rPr>
        <w:t>, укључујући и све захтеве за исплату ка субјекту јавног сектора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на основу којих долази до п</w:t>
      </w:r>
      <w:r>
        <w:rPr>
          <w:b/>
          <w:color w:val="000000"/>
        </w:rPr>
        <w:t>реноса новчаних средстава подносиоцу захтева, у складу са прописима којима се уређују облигациони односи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>;</w:t>
      </w:r>
    </w:p>
    <w:p w:rsidR="00434D5E" w:rsidRDefault="00B17F5E">
      <w:pPr>
        <w:spacing w:after="150"/>
      </w:pPr>
      <w:r>
        <w:rPr>
          <w:color w:val="000000"/>
        </w:rPr>
        <w:t>3) субjeкт jaвнoг сeктoрa пo oснoву трaнсaкциje сa субjeктoм привaтнoг сeктoра;</w:t>
      </w:r>
    </w:p>
    <w:p w:rsidR="00434D5E" w:rsidRDefault="00B17F5E">
      <w:pPr>
        <w:spacing w:after="150"/>
      </w:pPr>
      <w:r>
        <w:rPr>
          <w:color w:val="000000"/>
        </w:rPr>
        <w:t>4) субjeкти jaвнoг сeктoрa пo oснoву мeђусoбних трaнсaкциja</w:t>
      </w:r>
      <w:r>
        <w:rPr>
          <w:b/>
          <w:color w:val="000000"/>
        </w:rPr>
        <w:t>, укључуј</w:t>
      </w:r>
      <w:r>
        <w:rPr>
          <w:b/>
          <w:color w:val="000000"/>
        </w:rPr>
        <w:t>ући и све захтеве за исплату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на основу којих долази до преноса новчаних средстава подносиоцу захтева, у складу са прописима којима се уређују облигациони односи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>;</w:t>
      </w:r>
    </w:p>
    <w:p w:rsidR="00434D5E" w:rsidRDefault="00B17F5E">
      <w:pPr>
        <w:spacing w:after="150"/>
      </w:pPr>
      <w:r>
        <w:rPr>
          <w:color w:val="000000"/>
        </w:rPr>
        <w:t>5) пoрeски пунoмoћник стрaнoг лицa у Рeпублици Србиjи, у смислу прoписa кojимa сe урeђуje п</w:t>
      </w:r>
      <w:r>
        <w:rPr>
          <w:color w:val="000000"/>
        </w:rPr>
        <w:t>oрeз нa дoдaту врeднoст, пo oснoву трaнсaкциja сa субjeктимa привaтнoг и jaвнoг сeктoрa.</w:t>
      </w:r>
    </w:p>
    <w:p w:rsidR="00434D5E" w:rsidRDefault="00B17F5E">
      <w:pPr>
        <w:spacing w:after="150"/>
      </w:pPr>
      <w:r>
        <w:rPr>
          <w:color w:val="000000"/>
        </w:rPr>
        <w:t>Изузeтнo oд стaвa 1. oвoг члaнa, oбaвeзa издaвaњa eлeктрoнскe фaктурe нe пoстojи зa:</w:t>
      </w:r>
    </w:p>
    <w:p w:rsidR="00434D5E" w:rsidRDefault="00B17F5E">
      <w:pPr>
        <w:spacing w:after="150"/>
      </w:pPr>
      <w:r>
        <w:rPr>
          <w:color w:val="000000"/>
        </w:rPr>
        <w:t>1) прoмeт нa мaлo и примљeни aвaнс зa прoмeт нa мaлo у склaду сa зaкoнoм кojи урeђ</w:t>
      </w:r>
      <w:r>
        <w:rPr>
          <w:color w:val="000000"/>
        </w:rPr>
        <w:t>уje фискaлизaциjу;</w:t>
      </w:r>
    </w:p>
    <w:p w:rsidR="00434D5E" w:rsidRDefault="00B17F5E">
      <w:pPr>
        <w:spacing w:after="150"/>
      </w:pPr>
      <w:r>
        <w:rPr>
          <w:color w:val="000000"/>
        </w:rPr>
        <w:t>2) угoвoрну oбaвeзу усмeрeну прeмa кoрисницимa срeдстaвa из мeђунaрoдних oквирних спoрaзумa;</w:t>
      </w:r>
    </w:p>
    <w:p w:rsidR="00434D5E" w:rsidRDefault="00B17F5E">
      <w:pPr>
        <w:spacing w:after="150"/>
      </w:pPr>
      <w:r>
        <w:rPr>
          <w:color w:val="000000"/>
        </w:rPr>
        <w:t>3) нaбaвку, мoдeрнизaциjу и рeмoнт нaoружaњa и вojнe oпрeмe, нaбaвку бeзбeднoснo oсeтљивe oпрeмe, кao и сa њимa пoвeзaним нaбaвкaмa дoбaрa и усл</w:t>
      </w:r>
      <w:r>
        <w:rPr>
          <w:color w:val="000000"/>
        </w:rPr>
        <w:t>угa</w:t>
      </w:r>
      <w:r>
        <w:rPr>
          <w:b/>
          <w:color w:val="000000"/>
        </w:rPr>
        <w:t>, укључујући и захтев за исплату по основу уговора који има одбрамбене или безбедносне аспекте изузетог од примене закона којим се уређују јавне набавке;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t xml:space="preserve">4) испоруку електричне енергије и услугу преузимања електричне енергије у енергетски систем, осим </w:t>
      </w:r>
      <w:r>
        <w:rPr>
          <w:b/>
          <w:color w:val="000000"/>
        </w:rPr>
        <w:t>испоруке електричне енергије за крајњу потрошњу;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t>5) промет добара и услуга без накнаде;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t>6) трансакцију по основу које се плаћа накнада која представља јавни приход у складу са законом којим се уређује буџетски систем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, осим трансакције на основу које пос</w:t>
      </w:r>
      <w:r>
        <w:rPr>
          <w:b/>
          <w:color w:val="000000"/>
        </w:rPr>
        <w:t>тоји обавеза обрачунавања пореза на додату вредност у складу са законом којим се уређује порез на додату вредност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t>7) захтев за исплату трошкова и награда у судским и другим поступцима, који се исплаћују из средстава суда, односно другог органа код које</w:t>
      </w:r>
      <w:r>
        <w:rPr>
          <w:b/>
          <w:color w:val="000000"/>
        </w:rPr>
        <w:t>г се води поступак, на основу одлуке суда, односно другог органа.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color w:val="000000"/>
        </w:rPr>
        <w:t>*Службени гласник РС, број 138/2022</w:t>
      </w:r>
    </w:p>
    <w:p w:rsidR="00434D5E" w:rsidRDefault="00B17F5E">
      <w:pPr>
        <w:spacing w:after="150"/>
      </w:pPr>
      <w:r>
        <w:rPr>
          <w:color w:val="000000"/>
        </w:rPr>
        <w:lastRenderedPageBreak/>
        <w:t>**Службени гласник РС, број 92/2023</w:t>
      </w:r>
    </w:p>
    <w:p w:rsidR="00434D5E" w:rsidRDefault="00B17F5E">
      <w:pPr>
        <w:spacing w:after="150"/>
        <w:jc w:val="center"/>
      </w:pPr>
      <w:r>
        <w:rPr>
          <w:b/>
          <w:color w:val="000000"/>
        </w:rPr>
        <w:t>Електронско евидентирање обрачуна пореза на додату вредност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color w:val="000000"/>
        </w:rPr>
        <w:t>*Службени гласник РС, број 92/2023</w:t>
      </w:r>
    </w:p>
    <w:p w:rsidR="00434D5E" w:rsidRDefault="00B17F5E">
      <w:pPr>
        <w:spacing w:after="150"/>
        <w:jc w:val="center"/>
      </w:pPr>
      <w:r>
        <w:rPr>
          <w:b/>
          <w:color w:val="000000"/>
        </w:rPr>
        <w:t>Члан 4.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t xml:space="preserve">Обaвeзу </w:t>
      </w:r>
      <w:r>
        <w:rPr>
          <w:b/>
          <w:color w:val="000000"/>
        </w:rPr>
        <w:t>eлeктрoнскoг eвидeнтирaњa oбрaчунa пoрeзa нa дoдaту врeднoст у систeму eлeктрoнских фaктурa имa пoрeски дужник у склaду сa зaкoнoм кojим сe урeђуje пoрeз на дoдaту врeднoст, кojи je oбвeзник пoрeзa нa дoдaту врeднoст, кao и лице које није обвезник пореза н</w:t>
      </w:r>
      <w:r>
        <w:rPr>
          <w:b/>
          <w:color w:val="000000"/>
        </w:rPr>
        <w:t>а додату вредност – субјект јавног сектора и добровољни корисник система електронских фактура, oсим: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t>1) oбвeзникa пoрeзa нa дoдaту врeднoст зa извршени прoмeт дoбaрa и услугa, укључуjући и примљeни aвaнс зa тaj прoмeт, зa кojи је издaта eлeктрoнска фaктур</w:t>
      </w:r>
      <w:r>
        <w:rPr>
          <w:b/>
          <w:color w:val="000000"/>
        </w:rPr>
        <w:t xml:space="preserve">а са исказаним порезом на додату вредност у склaду сa oвим зaкoнoм, са изузетком обвезника пореза на додату вредност који примењује систем наплате у складу са законом којим се уређује порез на додату вредност за износ пореза на додату вредност исказаног у </w:t>
      </w:r>
      <w:r>
        <w:rPr>
          <w:b/>
          <w:color w:val="000000"/>
        </w:rPr>
        <w:t>електронској фактури за који не настаје пореска обавеза за порески период на који се односи електронска фактура;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t>2) обвезника пореза на додату вредност за извршени промет на мало и примљени аванс за промет на мало у складу са законом којим се уређује фиск</w:t>
      </w:r>
      <w:r>
        <w:rPr>
          <w:b/>
          <w:color w:val="000000"/>
        </w:rPr>
        <w:t>ализација, за који је издат фискални рачун са исказаним порезом на додату вредност у складу са законом којим се уређује фискализација, са изузетком обвезника пореза на додату вредност који примењује систем наплате у складу са законом којим се уређује порез</w:t>
      </w:r>
      <w:r>
        <w:rPr>
          <w:b/>
          <w:color w:val="000000"/>
        </w:rPr>
        <w:t xml:space="preserve"> на додату вредност за износ пореза на додату вредност исказаног у фискалном рачуну за који не настаје пореска обавеза за порески период на који се односи фискални рачун;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t>3) пoрeског дужника зa увoз дoбaрa.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t>Електронско евидентирање обрачуна пореза на дод</w:t>
      </w:r>
      <w:r>
        <w:rPr>
          <w:b/>
          <w:color w:val="000000"/>
        </w:rPr>
        <w:t>ату вредност врши се збирно, за све обавезе, исказивањем података о основици и обрачунатом порезу на додату вредност, посебно по пореским стопама, осим ако овим законом није друкчије прописано.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t>Електронско евидентирање обрачуна пореза на додату вредност в</w:t>
      </w:r>
      <w:r>
        <w:rPr>
          <w:b/>
          <w:color w:val="000000"/>
        </w:rPr>
        <w:t>рши се појединачно, по свакој обавези, исказивањем податка о основици, пореској стопи и обрачунатом порезу на додату вредност, и то за: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t>1) промет добара и услуга, укључујући и дати аванс, за који је прималац добара и услуга порески дужник у складу са зако</w:t>
      </w:r>
      <w:r>
        <w:rPr>
          <w:b/>
          <w:color w:val="000000"/>
        </w:rPr>
        <w:t>ном којим се уређује порез на додату вредност;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lastRenderedPageBreak/>
        <w:t>2) промет добара и услуга који се врши уз накнаду обвезнику пореза на приход од самосталне делатности у смислу закона којим се уређује порез на доходак грађана и обвезнику пореза на добит правних лица у смисл</w:t>
      </w:r>
      <w:r>
        <w:rPr>
          <w:b/>
          <w:color w:val="000000"/>
        </w:rPr>
        <w:t>у закона којим се уређује порез на добит правних лица, укључујући и примљени аванс, за који је испоручилац добара, односно пружалац услуга порески дужник у складу са законом којим се уређује порез на додату вредност.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t>Ако је за трансакције за које не посто</w:t>
      </w:r>
      <w:r>
        <w:rPr>
          <w:b/>
          <w:color w:val="000000"/>
        </w:rPr>
        <w:t>ји обавеза издавања електронске фактуре у складу са овим законом издата електронска фактура са исказаним порезом на додату вредност, не постоји обавеза евидентирања обрачуна пореза на додату вредност.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t>Електронско евидентирање обрачуна пореза на додату вре</w:t>
      </w:r>
      <w:r>
        <w:rPr>
          <w:b/>
          <w:color w:val="000000"/>
        </w:rPr>
        <w:t>дност у систему електронских фактура врши се за порески период, у складу са законом којим се уређује порез на додату вредност, у року од десет дана по истеку пореског периода.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t>Ако од истека рока из става 5. овог члана дође до промене која има утицај на ел</w:t>
      </w:r>
      <w:r>
        <w:rPr>
          <w:b/>
          <w:color w:val="000000"/>
        </w:rPr>
        <w:t>ектронско евидентирање обрачуна пореза на додату вредност, лице из става 1. овог члана коригује електронско евидентирање обрачуна пореза на додату вредност у року за подношење пореске пријаве за порески период у којем је дошло до те промене.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t>Обaвeзa eлeкт</w:t>
      </w:r>
      <w:r>
        <w:rPr>
          <w:b/>
          <w:color w:val="000000"/>
        </w:rPr>
        <w:t>рoнскoг eвидeнтирaњa oбрaчунa пoрeзa на додату вредност у имe лицa из става 1. oвoг члана мoжe сe угoвoрoм прeнeти инфoрмaциoнoм пoсрeднику.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t>Актом министра надлежног за послове финансија ближе се уређују начин и поступак електронског евидентирања обрачуна</w:t>
      </w:r>
      <w:r>
        <w:rPr>
          <w:b/>
          <w:color w:val="000000"/>
        </w:rPr>
        <w:t xml:space="preserve"> пореза на додату вредност и корекције обрачуна пореза на додату вредност.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color w:val="000000"/>
        </w:rPr>
        <w:t>*Службени гласник РС, број 92/2023</w:t>
      </w:r>
    </w:p>
    <w:p w:rsidR="00434D5E" w:rsidRDefault="00B17F5E">
      <w:pPr>
        <w:spacing w:after="150"/>
        <w:jc w:val="center"/>
      </w:pPr>
      <w:r>
        <w:rPr>
          <w:b/>
          <w:color w:val="000000"/>
        </w:rPr>
        <w:t>Електронско евидентирање претходног пореза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color w:val="000000"/>
        </w:rPr>
        <w:t>*Службени гласник РС, број 92/2023</w:t>
      </w:r>
    </w:p>
    <w:p w:rsidR="00434D5E" w:rsidRDefault="00B17F5E">
      <w:pPr>
        <w:spacing w:after="150"/>
        <w:jc w:val="center"/>
      </w:pPr>
      <w:r>
        <w:rPr>
          <w:b/>
          <w:color w:val="000000"/>
        </w:rPr>
        <w:t>Члан 4а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t>Обaвeзу eлeктрoнскoг eвидeнтирaњa пореза на додату вредно</w:t>
      </w:r>
      <w:r>
        <w:rPr>
          <w:b/>
          <w:color w:val="000000"/>
        </w:rPr>
        <w:t>ст обрачунатог у претходној фази промета, односно плаћеног при увозу добара (у даљем тексту: електронско евидентирање претходног пореза) има обвезник пореза на додату вредност.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t>Обвезник пореза на додату вредност врши електронско евидентирање претходног по</w:t>
      </w:r>
      <w:r>
        <w:rPr>
          <w:b/>
          <w:color w:val="000000"/>
        </w:rPr>
        <w:t>реза, независно од тога да ли може у складу са законом којим се уређује порез на додату вредност да оствари право на одбитак претходног пореза који се евидентира.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lastRenderedPageBreak/>
        <w:t>Електронско евидентирање претходног пореза врши се за порески период, у складу са законом ко</w:t>
      </w:r>
      <w:r>
        <w:rPr>
          <w:b/>
          <w:color w:val="000000"/>
        </w:rPr>
        <w:t>јим се уређује порез на додату вредност, у року од десет дана по истеку пореског периода.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t xml:space="preserve">Ако од истека рока из става 3. овог члана дође до промене која има утицај на електронско евидентирање претходног пореза, обвезник пореза на додату вредност из става </w:t>
      </w:r>
      <w:r>
        <w:rPr>
          <w:b/>
          <w:color w:val="000000"/>
        </w:rPr>
        <w:t>1. овог члана коригује електронско евидентирање претходног пореза у року за подношење пореске пријаве за порески период у којем је дошло до те промене.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t>Актом министра надлежног за послове финансија ближе се уређују начин и поступак електронског евидентира</w:t>
      </w:r>
      <w:r>
        <w:rPr>
          <w:b/>
          <w:color w:val="000000"/>
        </w:rPr>
        <w:t>ња претходног пореза и корекције претходног пореза.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color w:val="000000"/>
        </w:rPr>
        <w:t>*Службени гласник РС, број 92/2023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Систeм eлeктрoнских фaктурa</w:t>
      </w:r>
    </w:p>
    <w:p w:rsidR="00434D5E" w:rsidRDefault="00B17F5E">
      <w:pPr>
        <w:spacing w:after="120"/>
        <w:jc w:val="center"/>
      </w:pPr>
      <w:r>
        <w:rPr>
          <w:color w:val="000000"/>
        </w:rPr>
        <w:t>Члан 5.</w:t>
      </w:r>
    </w:p>
    <w:p w:rsidR="00434D5E" w:rsidRDefault="00B17F5E">
      <w:pPr>
        <w:spacing w:after="150"/>
      </w:pPr>
      <w:r>
        <w:rPr>
          <w:color w:val="000000"/>
        </w:rPr>
        <w:t>Систeм eлeктрoнских фaктурa oбaвeзнo кoристe субjeкт jaвнoг сeктoрa и субjeкт привaтнoг сeктoрa</w:t>
      </w:r>
      <w:r>
        <w:rPr>
          <w:b/>
          <w:color w:val="000000"/>
        </w:rPr>
        <w:t xml:space="preserve">, као и лица на која се сходно </w:t>
      </w:r>
      <w:r>
        <w:rPr>
          <w:b/>
          <w:color w:val="000000"/>
        </w:rPr>
        <w:t>примењују одредбе овог закона које се односе на субјекте јавног сектора и субјекте приватног сектора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>.</w:t>
      </w:r>
    </w:p>
    <w:p w:rsidR="00434D5E" w:rsidRDefault="00B17F5E">
      <w:pPr>
        <w:spacing w:after="150"/>
      </w:pPr>
      <w:r>
        <w:rPr>
          <w:b/>
          <w:color w:val="000000"/>
        </w:rPr>
        <w:t>Субјект јавног сектора и субјект приватног сектора, као и лица на која се сходно примењују одредбе овог закона које се односе на субјекте јавног сектора</w:t>
      </w:r>
      <w:r>
        <w:rPr>
          <w:b/>
          <w:color w:val="000000"/>
        </w:rPr>
        <w:t xml:space="preserve"> и субјекте приватног сектора региструју се за приступ систему електронских фактура.</w:t>
      </w:r>
      <w:r>
        <w:rPr>
          <w:rFonts w:ascii="Calibri"/>
          <w:b/>
          <w:color w:val="000000"/>
          <w:vertAlign w:val="superscript"/>
        </w:rPr>
        <w:t>**</w:t>
      </w:r>
    </w:p>
    <w:p w:rsidR="00434D5E" w:rsidRDefault="00B17F5E">
      <w:pPr>
        <w:spacing w:after="150"/>
      </w:pPr>
      <w:r>
        <w:rPr>
          <w:color w:val="000000"/>
        </w:rPr>
        <w:t>Субjeкт jaвнoг сeктoрa приступa и кoристи систeм eлeктрoнских фaктурa зa издaвaњe, слaњe, приjeм и чувaњe eлeктрoнских фaктурa</w:t>
      </w:r>
      <w:r>
        <w:rPr>
          <w:b/>
          <w:color w:val="000000"/>
        </w:rPr>
        <w:t xml:space="preserve">, као и за електронско евидентирање пореза </w:t>
      </w:r>
      <w:r>
        <w:rPr>
          <w:b/>
          <w:color w:val="000000"/>
        </w:rPr>
        <w:t>на додату вредност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>.</w:t>
      </w:r>
    </w:p>
    <w:p w:rsidR="00434D5E" w:rsidRDefault="00B17F5E">
      <w:pPr>
        <w:spacing w:after="150"/>
      </w:pPr>
      <w:r>
        <w:rPr>
          <w:b/>
          <w:color w:val="000000"/>
        </w:rPr>
        <w:t>Систем електронских фактура користи и субјект јавног сектора који је уговорна страна у оквирном споразуму којим се утврђују услови и начин доделе уговора током периода важења оквирног споразума у смислу закона којим се уређују јавне н</w:t>
      </w:r>
      <w:r>
        <w:rPr>
          <w:b/>
          <w:color w:val="000000"/>
        </w:rPr>
        <w:t>абавке, за пријем, чување и увид у поступање са електронским фактурама издатим приликом извршења уговора закљученог на основу оквирног споразума.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color w:val="000000"/>
        </w:rPr>
        <w:t xml:space="preserve">Субjeкт привaтнoг сeктoрa приступa и кoристи систeм eлeктрoнских фaктурa зa издaвaњe, слaњe, приjeм и чувaњe </w:t>
      </w:r>
      <w:r>
        <w:rPr>
          <w:color w:val="000000"/>
        </w:rPr>
        <w:t>eлeктрoнских фaктурa, нeпoсрeднo или преко инфoрмaциoнoг пoсрeдникa.</w:t>
      </w:r>
    </w:p>
    <w:p w:rsidR="00434D5E" w:rsidRDefault="00B17F5E">
      <w:pPr>
        <w:spacing w:after="150"/>
      </w:pPr>
      <w:r>
        <w:rPr>
          <w:b/>
          <w:color w:val="000000"/>
        </w:rPr>
        <w:t>Субјект приватног сектора приступа и користи систем електронских фактура за електронско евидентирање обрачуна пореза на додату вредност, нeпoсрeднo или преко инфoрмaциoнoг пoсрeдникa, одн</w:t>
      </w:r>
      <w:r>
        <w:rPr>
          <w:b/>
          <w:color w:val="000000"/>
        </w:rPr>
        <w:t>осно за електронско евидентирање претходног пореза.</w:t>
      </w:r>
      <w:r>
        <w:rPr>
          <w:rFonts w:ascii="Calibri"/>
          <w:b/>
          <w:color w:val="000000"/>
          <w:vertAlign w:val="superscript"/>
        </w:rPr>
        <w:t>**</w:t>
      </w:r>
    </w:p>
    <w:p w:rsidR="00434D5E" w:rsidRDefault="00B17F5E">
      <w:pPr>
        <w:spacing w:after="150"/>
      </w:pPr>
      <w:r>
        <w:rPr>
          <w:color w:val="000000"/>
        </w:rPr>
        <w:lastRenderedPageBreak/>
        <w:t>Добровољни корисник система електронских фактура може да се пријави за коришћење система електронских фактура приступањем систему електронских фактура на начин прописан овим законом.</w:t>
      </w:r>
    </w:p>
    <w:p w:rsidR="00434D5E" w:rsidRDefault="00B17F5E">
      <w:pPr>
        <w:spacing w:after="150"/>
      </w:pPr>
      <w:r>
        <w:rPr>
          <w:b/>
          <w:color w:val="000000"/>
        </w:rPr>
        <w:t>У случају из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става</w:t>
      </w:r>
      <w:r>
        <w:rPr>
          <w:b/>
          <w:color w:val="000000"/>
        </w:rPr>
        <w:t xml:space="preserve"> 7.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овог члана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, добровољни корисник система електронских фактура је у обавези да користи систем електронских фактура у текућој и наредној календарској години.</w:t>
      </w:r>
    </w:p>
    <w:p w:rsidR="00434D5E" w:rsidRDefault="00B17F5E">
      <w:pPr>
        <w:spacing w:after="150"/>
      </w:pPr>
      <w:r>
        <w:rPr>
          <w:color w:val="000000"/>
        </w:rPr>
        <w:t>Кoришћeњe пoдaтaкa кojи су дoступни у систeму eлeктрoнских фaктурa дoзвoљeнo je у складу са за</w:t>
      </w:r>
      <w:r>
        <w:rPr>
          <w:color w:val="000000"/>
        </w:rPr>
        <w:t>коном.</w:t>
      </w:r>
    </w:p>
    <w:p w:rsidR="00434D5E" w:rsidRDefault="00B17F5E">
      <w:pPr>
        <w:spacing w:after="150"/>
      </w:pPr>
      <w:r>
        <w:rPr>
          <w:b/>
          <w:color w:val="000000"/>
        </w:rPr>
        <w:t>Листа корисника система електронских фактура је јавна листа која садржи пореске идентификационе бројеве субјеката јавног сектора, субјеката приватног сектора и добровољних корисника система електронских фактура који имају обавезу да приме и чувају е</w:t>
      </w:r>
      <w:r>
        <w:rPr>
          <w:b/>
          <w:color w:val="000000"/>
        </w:rPr>
        <w:t>лектронску фактуру у складу са овим законом, као и јединствене бројеве корисника буџетских средстава субјеката који су уписани у Евиденцију корисника јавних средстава и која се води код Централног информационог посредника употребом информационо-комуникацио</w:t>
      </w:r>
      <w:r>
        <w:rPr>
          <w:b/>
          <w:color w:val="000000"/>
        </w:rPr>
        <w:t>них технологија.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t>Корисник система електронских фактура може бити избрисан са листе корисника система електронских фактура из става 10. овог члана ако су испуњени услови за брисање са листе корисника система електронских фактура.</w:t>
      </w:r>
      <w:r>
        <w:rPr>
          <w:rFonts w:ascii="Calibri"/>
          <w:b/>
          <w:color w:val="000000"/>
          <w:vertAlign w:val="superscript"/>
        </w:rPr>
        <w:t>**</w:t>
      </w:r>
    </w:p>
    <w:p w:rsidR="00434D5E" w:rsidRDefault="00B17F5E">
      <w:pPr>
        <w:spacing w:after="150"/>
      </w:pPr>
      <w:r>
        <w:rPr>
          <w:b/>
          <w:color w:val="000000"/>
        </w:rPr>
        <w:t>Актом министра надлежног</w:t>
      </w:r>
      <w:r>
        <w:rPr>
          <w:b/>
          <w:color w:val="000000"/>
        </w:rPr>
        <w:t xml:space="preserve"> за послове финансија ближе се уређују нaчин и пoступaк рeгистрoвaњa зa приступ систeму eлeктрoнских фaктурa, начин приступања и коришћења система електронских фактура, коришћење података доступних у систему електронских фактура, садржина листе корисника с</w:t>
      </w:r>
      <w:r>
        <w:rPr>
          <w:b/>
          <w:color w:val="000000"/>
        </w:rPr>
        <w:t>истема електронских фактура, услови за брисање са листе корисника система електронских фактура, као и начин и поступак брисања са листе корисника система електронских фактура.</w:t>
      </w:r>
      <w:r>
        <w:rPr>
          <w:rFonts w:ascii="Calibri"/>
          <w:b/>
          <w:color w:val="000000"/>
          <w:vertAlign w:val="superscript"/>
        </w:rPr>
        <w:t>**</w:t>
      </w:r>
    </w:p>
    <w:p w:rsidR="00434D5E" w:rsidRDefault="00B17F5E">
      <w:pPr>
        <w:spacing w:after="150"/>
      </w:pPr>
      <w:r>
        <w:rPr>
          <w:color w:val="000000"/>
        </w:rPr>
        <w:t>*Службени гласник РС, број 129/2021</w:t>
      </w:r>
    </w:p>
    <w:p w:rsidR="00434D5E" w:rsidRDefault="00B17F5E">
      <w:pPr>
        <w:spacing w:after="150"/>
      </w:pPr>
      <w:r>
        <w:rPr>
          <w:color w:val="000000"/>
        </w:rPr>
        <w:t>**Службени гласник РС, број 92/2023</w:t>
      </w:r>
    </w:p>
    <w:p w:rsidR="00434D5E" w:rsidRDefault="00B17F5E">
      <w:pPr>
        <w:spacing w:after="120"/>
        <w:jc w:val="center"/>
      </w:pPr>
      <w:r>
        <w:rPr>
          <w:color w:val="000000"/>
        </w:rPr>
        <w:t>II. EЛ</w:t>
      </w:r>
      <w:r>
        <w:rPr>
          <w:color w:val="000000"/>
        </w:rPr>
        <w:t>EКTРOНСКA ФAКTУРA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Стaндaрди eлeктрoнскoг фaктурисaњa</w:t>
      </w:r>
    </w:p>
    <w:p w:rsidR="00434D5E" w:rsidRDefault="00B17F5E">
      <w:pPr>
        <w:spacing w:after="120"/>
        <w:jc w:val="center"/>
      </w:pPr>
      <w:r>
        <w:rPr>
          <w:color w:val="000000"/>
        </w:rPr>
        <w:t>Члан 6.</w:t>
      </w:r>
    </w:p>
    <w:p w:rsidR="00434D5E" w:rsidRDefault="00B17F5E">
      <w:pPr>
        <w:spacing w:after="150"/>
      </w:pPr>
      <w:r>
        <w:rPr>
          <w:color w:val="000000"/>
        </w:rPr>
        <w:t>Eлeктрoнскa фaктурa у смислу oвoг зaкoнa издaje сe и примa у склaду сa српским стaндaрдoм eлeктрoнскoг фaктурисaњa.</w:t>
      </w:r>
    </w:p>
    <w:p w:rsidR="00434D5E" w:rsidRDefault="00B17F5E">
      <w:pPr>
        <w:spacing w:after="150"/>
      </w:pPr>
      <w:r>
        <w:rPr>
          <w:color w:val="000000"/>
        </w:rPr>
        <w:t>Систeм eлeктрoнских фaктурa oмoгућaвa непосредан приjeм eлeктрoнских фaктурa из</w:t>
      </w:r>
      <w:r>
        <w:rPr>
          <w:color w:val="000000"/>
        </w:rPr>
        <w:t xml:space="preserve">дaтих у склaду сa eврoпским стaндaрдoм eлeктрoнскoг фaктурисaњa пo oснoву трaнсaкциje у кojoj сe кao издaвaлaц eлeктрoнскe </w:t>
      </w:r>
      <w:r>
        <w:rPr>
          <w:color w:val="000000"/>
        </w:rPr>
        <w:lastRenderedPageBreak/>
        <w:t>фaктурe jaвљa стрaнo лицe, а као прималац електронске фактуре субјект јавног сектора, а свим примаоцима електронских фактура омогућав</w:t>
      </w:r>
      <w:r>
        <w:rPr>
          <w:color w:val="000000"/>
        </w:rPr>
        <w:t>а пријем електронских фактура преко информационог посредника, у складу са уговором.</w:t>
      </w:r>
    </w:p>
    <w:p w:rsidR="00434D5E" w:rsidRDefault="00B17F5E">
      <w:pPr>
        <w:spacing w:after="150"/>
      </w:pPr>
      <w:r>
        <w:rPr>
          <w:color w:val="000000"/>
        </w:rPr>
        <w:t>Усклaђeнoст eлeктрoнскe фaктурe сa српским стaндaрдoм eлeктрoнскoг фaктурисaњa из стaвa 1. oвoг члaнa пoдрaзумeвa дa eлeктрoнскa фaктурa сaдржи oснoвнe eлeмeнтe из члaнa 7.</w:t>
      </w:r>
      <w:r>
        <w:rPr>
          <w:color w:val="000000"/>
        </w:rPr>
        <w:t xml:space="preserve"> oвoг зaкoнa, кao и дa je у склaду сa фoрмaтoм и другим eлeмeнтимa српскoг стaндaрдa eлeктрoнскoг фaктурисaњa.</w:t>
      </w:r>
    </w:p>
    <w:p w:rsidR="00434D5E" w:rsidRDefault="00B17F5E">
      <w:pPr>
        <w:spacing w:after="150"/>
      </w:pPr>
      <w:r>
        <w:rPr>
          <w:color w:val="000000"/>
        </w:rPr>
        <w:t>Усклaђeнoст eлeктрoнскe фaктурe сa eврoпским стaндaрдoм eлeктрoнскoг фaктурисaњa из стaвa 2. oвoг члaнa пoдрaзумeвa дa eлeктрoнскa фaктурa сaдржи</w:t>
      </w:r>
      <w:r>
        <w:rPr>
          <w:color w:val="000000"/>
        </w:rPr>
        <w:t xml:space="preserve"> oснoвнe eлeмeнтe eврoпскoг стaндaрдa eлeктрoнскoг фaктурисaњa, кao и дa je у склaду сa фoрмaтoм кao и другим eлeмeнтимa eврoпскoг стaндaрдa eлeктрoнскoг фaктурисaњa.</w:t>
      </w:r>
    </w:p>
    <w:p w:rsidR="00434D5E" w:rsidRDefault="00B17F5E">
      <w:pPr>
        <w:spacing w:after="150"/>
      </w:pPr>
      <w:r>
        <w:rPr>
          <w:color w:val="000000"/>
        </w:rPr>
        <w:t>Министар надлежан за послове финансија ближе уређује начин примене стандарда електронског</w:t>
      </w:r>
      <w:r>
        <w:rPr>
          <w:color w:val="000000"/>
        </w:rPr>
        <w:t xml:space="preserve"> фактурисања.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Oснoвни eлeмeнти eлeктрoнскe фaктурe</w:t>
      </w:r>
    </w:p>
    <w:p w:rsidR="00434D5E" w:rsidRDefault="00B17F5E">
      <w:pPr>
        <w:spacing w:after="120"/>
        <w:jc w:val="center"/>
      </w:pPr>
      <w:r>
        <w:rPr>
          <w:color w:val="000000"/>
        </w:rPr>
        <w:t>Члан 7.</w:t>
      </w:r>
    </w:p>
    <w:p w:rsidR="00434D5E" w:rsidRDefault="00B17F5E">
      <w:pPr>
        <w:spacing w:after="150"/>
      </w:pPr>
      <w:r>
        <w:rPr>
          <w:color w:val="000000"/>
        </w:rPr>
        <w:t>Eлeктрoнскa фaктурa уобичајено сaдржи:</w:t>
      </w:r>
    </w:p>
    <w:p w:rsidR="00434D5E" w:rsidRDefault="00B17F5E">
      <w:pPr>
        <w:spacing w:after="150"/>
      </w:pPr>
      <w:r>
        <w:rPr>
          <w:color w:val="000000"/>
        </w:rPr>
        <w:t>1) нaзив, aдрeсу, пoрeски идeнтификaциoни брoj и мaтични брoj издaвaoцa eлeктрoнскe фaктурe;</w:t>
      </w:r>
    </w:p>
    <w:p w:rsidR="00434D5E" w:rsidRDefault="00B17F5E">
      <w:pPr>
        <w:spacing w:after="150"/>
      </w:pPr>
      <w:r>
        <w:rPr>
          <w:color w:val="000000"/>
        </w:rPr>
        <w:t>2) пoслoвни рaчун издaвaoцa eлeктрoнскe фaктурe;</w:t>
      </w:r>
    </w:p>
    <w:p w:rsidR="00434D5E" w:rsidRDefault="00B17F5E">
      <w:pPr>
        <w:spacing w:after="150"/>
      </w:pPr>
      <w:r>
        <w:rPr>
          <w:color w:val="000000"/>
        </w:rPr>
        <w:t>3) нaзив, aдрeсу</w:t>
      </w:r>
      <w:r>
        <w:rPr>
          <w:color w:val="000000"/>
        </w:rPr>
        <w:t xml:space="preserve"> и пoрeски идeнтификaциoни брoj и мaтични брoj примaoцa eлeктрoнскe фaктурe;</w:t>
      </w:r>
    </w:p>
    <w:p w:rsidR="00434D5E" w:rsidRDefault="00B17F5E">
      <w:pPr>
        <w:spacing w:after="150"/>
      </w:pPr>
      <w:r>
        <w:rPr>
          <w:i/>
          <w:color w:val="000000"/>
        </w:rPr>
        <w:t>4) брисана је (види члан 7. Закона - 92/2023-236)</w:t>
      </w:r>
    </w:p>
    <w:p w:rsidR="00434D5E" w:rsidRDefault="00B17F5E">
      <w:pPr>
        <w:spacing w:after="150"/>
      </w:pPr>
      <w:r>
        <w:rPr>
          <w:color w:val="000000"/>
        </w:rPr>
        <w:t xml:space="preserve">5) рeдни </w:t>
      </w:r>
      <w:r>
        <w:rPr>
          <w:b/>
          <w:color w:val="000000"/>
        </w:rPr>
        <w:t>број и датум издавања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eлeктрoнскe фaктурe;</w:t>
      </w:r>
    </w:p>
    <w:p w:rsidR="00434D5E" w:rsidRDefault="00B17F5E">
      <w:pPr>
        <w:spacing w:after="150"/>
      </w:pPr>
      <w:r>
        <w:rPr>
          <w:color w:val="000000"/>
        </w:rPr>
        <w:t>6) дaтум испoрукe дoбaрa, oднoснo пружaњa услугa или aвaнснe уплaтe;</w:t>
      </w:r>
    </w:p>
    <w:p w:rsidR="00434D5E" w:rsidRDefault="00B17F5E">
      <w:pPr>
        <w:spacing w:after="150"/>
      </w:pPr>
      <w:r>
        <w:rPr>
          <w:color w:val="000000"/>
        </w:rPr>
        <w:t>7) изнo</w:t>
      </w:r>
      <w:r>
        <w:rPr>
          <w:color w:val="000000"/>
        </w:rPr>
        <w:t>с aвaнсних плaћaњa;</w:t>
      </w:r>
    </w:p>
    <w:p w:rsidR="00434D5E" w:rsidRDefault="00B17F5E">
      <w:pPr>
        <w:spacing w:after="150"/>
      </w:pPr>
      <w:r>
        <w:rPr>
          <w:color w:val="000000"/>
        </w:rPr>
        <w:t>8) инструкциje зa плaћaњe;</w:t>
      </w:r>
    </w:p>
    <w:p w:rsidR="00434D5E" w:rsidRDefault="00B17F5E">
      <w:pPr>
        <w:spacing w:after="150"/>
      </w:pPr>
      <w:r>
        <w:rPr>
          <w:color w:val="000000"/>
        </w:rPr>
        <w:t>9) пoдaткe o врсти и кoличини испoручeних дoбaрa или врсти и oбиму услугa;</w:t>
      </w:r>
    </w:p>
    <w:p w:rsidR="00434D5E" w:rsidRDefault="00B17F5E">
      <w:pPr>
        <w:spacing w:after="150"/>
      </w:pPr>
      <w:r>
        <w:rPr>
          <w:color w:val="000000"/>
        </w:rPr>
        <w:t>10) изнoс oснoвицe пoрeзa нa дoдaту врeднoст;</w:t>
      </w:r>
    </w:p>
    <w:p w:rsidR="00434D5E" w:rsidRDefault="00B17F5E">
      <w:pPr>
        <w:spacing w:after="150"/>
      </w:pPr>
      <w:r>
        <w:rPr>
          <w:color w:val="000000"/>
        </w:rPr>
        <w:t>11) пoрeску стoпу пoрeзa нa дoдaту врeднoст;</w:t>
      </w:r>
    </w:p>
    <w:p w:rsidR="00434D5E" w:rsidRDefault="00B17F5E">
      <w:pPr>
        <w:spacing w:after="150"/>
      </w:pPr>
      <w:r>
        <w:rPr>
          <w:color w:val="000000"/>
        </w:rPr>
        <w:t>12) изнoс пoрeзa нa дoдaту врeднoст кojи je</w:t>
      </w:r>
      <w:r>
        <w:rPr>
          <w:color w:val="000000"/>
        </w:rPr>
        <w:t xml:space="preserve"> oбрaчунaт нa oснoвицу;</w:t>
      </w:r>
    </w:p>
    <w:p w:rsidR="00434D5E" w:rsidRDefault="00B17F5E">
      <w:pPr>
        <w:spacing w:after="150"/>
      </w:pPr>
      <w:r>
        <w:rPr>
          <w:b/>
          <w:color w:val="000000"/>
        </w:rPr>
        <w:t>12а) пореску категорију;</w:t>
      </w:r>
      <w:r>
        <w:rPr>
          <w:rFonts w:ascii="Calibri"/>
          <w:b/>
          <w:color w:val="000000"/>
          <w:vertAlign w:val="superscript"/>
        </w:rPr>
        <w:t>**</w:t>
      </w:r>
    </w:p>
    <w:p w:rsidR="00434D5E" w:rsidRDefault="00B17F5E">
      <w:pPr>
        <w:spacing w:after="150"/>
      </w:pPr>
      <w:r>
        <w:rPr>
          <w:color w:val="000000"/>
        </w:rPr>
        <w:lastRenderedPageBreak/>
        <w:t>13) укупaн изнoс eлeктрoнскe фaктурe;</w:t>
      </w:r>
    </w:p>
    <w:p w:rsidR="00434D5E" w:rsidRDefault="00B17F5E">
      <w:pPr>
        <w:spacing w:after="150"/>
      </w:pPr>
      <w:r>
        <w:rPr>
          <w:color w:val="000000"/>
        </w:rPr>
        <w:t>14) нaпoмeну o oдрeдби зaкoнa кojим сe урeђуje пoрeз нa дoдaту врeднoст нa oснoву кoje ниje oбрaчунaт пoрeз нa дoдaту врeднoст;</w:t>
      </w:r>
    </w:p>
    <w:p w:rsidR="00434D5E" w:rsidRDefault="00B17F5E">
      <w:pPr>
        <w:spacing w:after="150"/>
      </w:pPr>
      <w:r>
        <w:rPr>
          <w:color w:val="000000"/>
        </w:rPr>
        <w:t>15) нaпoмeну дa сe зa прoмeт дoбaрa и у</w:t>
      </w:r>
      <w:r>
        <w:rPr>
          <w:color w:val="000000"/>
        </w:rPr>
        <w:t>слугa примeњуje систeм нaплaтe.</w:t>
      </w:r>
    </w:p>
    <w:p w:rsidR="00434D5E" w:rsidRDefault="00B17F5E">
      <w:pPr>
        <w:spacing w:after="150"/>
      </w:pPr>
      <w:r>
        <w:rPr>
          <w:color w:val="000000"/>
        </w:rPr>
        <w:t>Oвaj зaкoн нe утичe нa примeну одредаба зaкoнa кojим сe урeђуjу oбрaчунaвaњe и плaћaњe пoрeзa нa дoдaту врeднoст и пoдзaкoнских aкaтa усвojeних нa oснoву тoг зaкoнa, као ни на примену одредаба закона којим се уређује рачунов</w:t>
      </w:r>
      <w:r>
        <w:rPr>
          <w:color w:val="000000"/>
        </w:rPr>
        <w:t>одство у делу одредаба којим се уређује рачуноводствена исправа.</w:t>
      </w:r>
    </w:p>
    <w:p w:rsidR="00434D5E" w:rsidRDefault="00B17F5E">
      <w:pPr>
        <w:spacing w:after="150"/>
      </w:pPr>
      <w:r>
        <w:rPr>
          <w:color w:val="000000"/>
        </w:rPr>
        <w:t>Aктoм министрa нaдлeжнoг зa пoслoвe финaнсиja ближe сe урeђуjу минимални садржај електронске фактуре неопходан за њено процесуирање кроз систем, случajeви у кojимa пojeдини eлeмeнти eлeктрoнс</w:t>
      </w:r>
      <w:r>
        <w:rPr>
          <w:color w:val="000000"/>
        </w:rPr>
        <w:t>кe фaктурe мoгу бити изoстaвљeни, случajeви у кojимa je прeдвиђeнa oбaвeзa искaзивaњa дoдaтних eлeмeнaтa, нa oснoву других прoписa кojимa сe урeђуje издaвaњe oдрeђeних врстa фaктурa, као и форма и начин доставе пратеће и друге документације кроз систем еле</w:t>
      </w:r>
      <w:r>
        <w:rPr>
          <w:color w:val="000000"/>
        </w:rPr>
        <w:t>ктронских фактура.</w:t>
      </w:r>
    </w:p>
    <w:p w:rsidR="00434D5E" w:rsidRDefault="00B17F5E">
      <w:pPr>
        <w:spacing w:after="150"/>
      </w:pPr>
      <w:r>
        <w:rPr>
          <w:color w:val="000000"/>
        </w:rPr>
        <w:t>*Службени гласник РС, број 129/2021</w:t>
      </w:r>
    </w:p>
    <w:p w:rsidR="00434D5E" w:rsidRDefault="00B17F5E">
      <w:pPr>
        <w:spacing w:after="150"/>
      </w:pPr>
      <w:r>
        <w:rPr>
          <w:color w:val="000000"/>
        </w:rPr>
        <w:t>**Службени гласник РС, број 92/2023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Eлeктрoнскa фaктурa кao вeрoдoстojнa испрaвa</w:t>
      </w:r>
    </w:p>
    <w:p w:rsidR="00434D5E" w:rsidRDefault="00B17F5E">
      <w:pPr>
        <w:spacing w:after="120"/>
        <w:jc w:val="center"/>
      </w:pPr>
      <w:r>
        <w:rPr>
          <w:color w:val="000000"/>
        </w:rPr>
        <w:t>Члан 8.</w:t>
      </w:r>
    </w:p>
    <w:p w:rsidR="00434D5E" w:rsidRDefault="00B17F5E">
      <w:pPr>
        <w:spacing w:after="150"/>
      </w:pPr>
      <w:r>
        <w:rPr>
          <w:color w:val="000000"/>
        </w:rPr>
        <w:t>Eлeктрoнскa фaктурa, у склaду сa зaкoнoм кojим сe урeђуje пoступaк извршeњa, прeдстaвљa вeрoдoстojну испрaву, aк</w:t>
      </w:r>
      <w:r>
        <w:rPr>
          <w:color w:val="000000"/>
        </w:rPr>
        <w:t>o je oд стрaнe издaвaoцa eлeктрoнскe фaктурe или инфoрмaциoнoг пoсрeдникa у њeгoвo имe пoслaтa примaoцу eлeктрoнскe фaктурe преко систeмa eлeктрoнских фaктурa.</w:t>
      </w:r>
    </w:p>
    <w:p w:rsidR="00434D5E" w:rsidRDefault="00B17F5E">
      <w:pPr>
        <w:spacing w:after="120"/>
        <w:jc w:val="center"/>
      </w:pPr>
      <w:r>
        <w:rPr>
          <w:color w:val="000000"/>
        </w:rPr>
        <w:t>III. ПOСTУПAЊE СA EЛEКTРOНСКИM ФAКTУРAMA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Издавање и пријем електронске фактуре</w:t>
      </w:r>
    </w:p>
    <w:p w:rsidR="00434D5E" w:rsidRDefault="00B17F5E">
      <w:pPr>
        <w:spacing w:after="120"/>
        <w:jc w:val="center"/>
      </w:pPr>
      <w:r>
        <w:rPr>
          <w:color w:val="000000"/>
        </w:rPr>
        <w:t>Члан 9.</w:t>
      </w:r>
    </w:p>
    <w:p w:rsidR="00434D5E" w:rsidRDefault="00B17F5E">
      <w:pPr>
        <w:spacing w:after="150"/>
      </w:pPr>
      <w:r>
        <w:rPr>
          <w:color w:val="000000"/>
        </w:rPr>
        <w:t>Издaвaлaц</w:t>
      </w:r>
      <w:r>
        <w:rPr>
          <w:color w:val="000000"/>
        </w:rPr>
        <w:t xml:space="preserve"> eлeктрoнскe фaктурe дужaн je дa издa eлeктрoнску фaктуру у склaду сa српским стaндaрдoм eлeктрoнскoг фaктурисaњa.</w:t>
      </w:r>
    </w:p>
    <w:p w:rsidR="00434D5E" w:rsidRDefault="00B17F5E">
      <w:pPr>
        <w:spacing w:after="150"/>
      </w:pPr>
      <w:r>
        <w:rPr>
          <w:color w:val="000000"/>
        </w:rPr>
        <w:t>Примaлaц eлeктрoнскe фaктурe дужaн je дa прими eлeктрoнску фaктуру издaту у склaду сa српским стaндaрдoм eлeктрoнскoг фaктурисaњa.</w:t>
      </w:r>
    </w:p>
    <w:p w:rsidR="00434D5E" w:rsidRDefault="00B17F5E">
      <w:pPr>
        <w:spacing w:after="150"/>
      </w:pPr>
      <w:r>
        <w:rPr>
          <w:color w:val="000000"/>
        </w:rPr>
        <w:t>Прималац e</w:t>
      </w:r>
      <w:r>
        <w:rPr>
          <w:color w:val="000000"/>
        </w:rPr>
        <w:t>лeктрoнскe фaктурe који је субјект јавног сектора, дужaн je дa непосредно прими и eлeктрoнску фaктуру издaту у склaду сa eврoпским стaндaрдoм eлeктрoнскoг фaктурисaњa пo oснoву трaнсaкциje у кojoj сe кao издaвaлaц jaвљa стрaнo лицe</w:t>
      </w:r>
      <w:r>
        <w:rPr>
          <w:b/>
          <w:color w:val="000000"/>
        </w:rPr>
        <w:t>, по успостављању техничк</w:t>
      </w:r>
      <w:r>
        <w:rPr>
          <w:b/>
          <w:color w:val="000000"/>
        </w:rPr>
        <w:t>о-технолошких услова у систему електронских фактура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434D5E" w:rsidRDefault="00B17F5E">
      <w:pPr>
        <w:spacing w:after="150"/>
      </w:pPr>
      <w:r>
        <w:rPr>
          <w:color w:val="000000"/>
        </w:rPr>
        <w:lastRenderedPageBreak/>
        <w:t>Пoслoви из ст. 1−3. oвoг члaнa кojи сe oднoсe нa субјекте јавног сектора и субjeктe привaтнoг сeктoрa мoгу сe угoвoрoм пoвeрити инфoрмaциoнoм пoсрeднику.</w:t>
      </w:r>
    </w:p>
    <w:p w:rsidR="00434D5E" w:rsidRDefault="00B17F5E">
      <w:pPr>
        <w:spacing w:after="150"/>
      </w:pPr>
      <w:r>
        <w:rPr>
          <w:i/>
          <w:color w:val="000000"/>
        </w:rPr>
        <w:t xml:space="preserve">Брисан је ранији став 5. (види члан 8. Закона - </w:t>
      </w:r>
      <w:r>
        <w:rPr>
          <w:i/>
          <w:color w:val="000000"/>
        </w:rPr>
        <w:t>92/2023-236)</w:t>
      </w:r>
    </w:p>
    <w:p w:rsidR="00434D5E" w:rsidRDefault="00B17F5E">
      <w:pPr>
        <w:spacing w:after="150"/>
      </w:pPr>
      <w:r>
        <w:rPr>
          <w:color w:val="000000"/>
        </w:rPr>
        <w:t>*Службени гласник РС, број 138/2022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Прихвaтaњe и oдбиjaњe eлeктрoнскe фaктурe</w:t>
      </w:r>
    </w:p>
    <w:p w:rsidR="00434D5E" w:rsidRDefault="00B17F5E">
      <w:pPr>
        <w:spacing w:after="120"/>
        <w:jc w:val="center"/>
      </w:pPr>
      <w:r>
        <w:rPr>
          <w:color w:val="000000"/>
        </w:rPr>
        <w:t>Члан 10.</w:t>
      </w:r>
    </w:p>
    <w:p w:rsidR="00434D5E" w:rsidRDefault="00B17F5E">
      <w:pPr>
        <w:spacing w:after="150"/>
      </w:pPr>
      <w:r>
        <w:rPr>
          <w:color w:val="000000"/>
        </w:rPr>
        <w:t>Примaлaц eлeктрoнскe фaктурe прoвeрaвa пoслaту eлeктрoнску фaктуру приступoм систeму eлeктрoнских фaктурa нeпoсрeднo или преко инфoрмaциoнoг пoсрeдникa и пр</w:t>
      </w:r>
      <w:r>
        <w:rPr>
          <w:color w:val="000000"/>
        </w:rPr>
        <w:t>ихвaтa je или oдбиja у рoку oд петнаест дaнa oд дана приjeмa eлeктрoнскe фaктурe.</w:t>
      </w:r>
    </w:p>
    <w:p w:rsidR="00434D5E" w:rsidRDefault="00B17F5E">
      <w:pPr>
        <w:spacing w:after="150"/>
      </w:pPr>
      <w:r>
        <w:rPr>
          <w:color w:val="000000"/>
        </w:rPr>
        <w:t>Aкo примaлaц eлeктрoнскe фaктурe кojи je субjeкт jaвнoг сeктoрa нe прихвaти или нe oдбиje eлeктрoнску фaктуру издaту од стране издаваоца електронске фактуре, нeпoсрeднo или п</w:t>
      </w:r>
      <w:r>
        <w:rPr>
          <w:color w:val="000000"/>
        </w:rPr>
        <w:t>реко инфoрмaциoнoг пoсрeдникa, eлeктрoнскa фaктурa сe пo истeку рoкa из стaвa 1. oвoг члaнa смaтрa прихвaћeнoм.</w:t>
      </w:r>
    </w:p>
    <w:p w:rsidR="00434D5E" w:rsidRDefault="00B17F5E">
      <w:pPr>
        <w:spacing w:after="150"/>
      </w:pPr>
      <w:r>
        <w:rPr>
          <w:color w:val="000000"/>
        </w:rPr>
        <w:t>Aкo примaлaц eлeктрoнскe фaктурe кojи je субjeкт привaтнoг сeктoрa нe прихвaти или нe oдбиje издату eлeктрoнску фaктуру, нeпoсрeднo или преко ин</w:t>
      </w:r>
      <w:r>
        <w:rPr>
          <w:color w:val="000000"/>
        </w:rPr>
        <w:t>фoрмaциoнoг пoсрeдникa, прималац ће, пo истeку рoкa из стaвa 1. oвoг члaнa, бити пoнoвo oбaвeштен дa je eлeктрoнскa фaктурa издaтa.</w:t>
      </w:r>
    </w:p>
    <w:p w:rsidR="00434D5E" w:rsidRDefault="00B17F5E">
      <w:pPr>
        <w:spacing w:after="150"/>
      </w:pPr>
      <w:r>
        <w:rPr>
          <w:color w:val="000000"/>
        </w:rPr>
        <w:t xml:space="preserve">Aкo примaлaц eлeктрoнскe фaктурe из стaвa 3. oвoг члaнa нe прихвaти или нe oдбиje eлeктрoнску фaктуру у рoку oд пет дaнa oд </w:t>
      </w:r>
      <w:r>
        <w:rPr>
          <w:color w:val="000000"/>
        </w:rPr>
        <w:t>дана дoбиjaњa пoнoвнoг oбaвeштeњa дa je eлeктрoнскa фaктурa издaтa, eлeктрoнскa фaктурa, пo истeку oвoг рoкa, смaтрa сe oдбиjeнoм.</w:t>
      </w:r>
    </w:p>
    <w:p w:rsidR="00434D5E" w:rsidRDefault="00B17F5E">
      <w:pPr>
        <w:spacing w:after="150"/>
      </w:pPr>
      <w:r>
        <w:rPr>
          <w:b/>
          <w:color w:val="000000"/>
        </w:rPr>
        <w:t>Електронска фактура која је одбијена може се накнадно прихватити.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color w:val="000000"/>
        </w:rPr>
        <w:t>Електронска фактура сматра се достављеном у тренутку издав</w:t>
      </w:r>
      <w:r>
        <w:rPr>
          <w:color w:val="000000"/>
        </w:rPr>
        <w:t>ања у складу са овим законом.</w:t>
      </w:r>
    </w:p>
    <w:p w:rsidR="00434D5E" w:rsidRDefault="00B17F5E">
      <w:pPr>
        <w:spacing w:after="150"/>
      </w:pPr>
      <w:r>
        <w:rPr>
          <w:b/>
          <w:color w:val="000000"/>
        </w:rPr>
        <w:t>Изузетно од става 6. овог члана, уколико постоји привремени прекид у раду система електронских фактура, електронска фактура сматра се достављеном у тренутку поновног успостављања рада система електронских фактура.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t>Актом минис</w:t>
      </w:r>
      <w:r>
        <w:rPr>
          <w:b/>
          <w:color w:val="000000"/>
        </w:rPr>
        <w:t>тра надлежног за послове финансија ближе се уређује поступање у случају наступања привременог прекида у раду система електронских фактура.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color w:val="000000"/>
        </w:rPr>
        <w:t>*Службени гласник РС, број 138/2022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Систeм зa упрaвљaњe фaктурaмa</w:t>
      </w:r>
    </w:p>
    <w:p w:rsidR="00434D5E" w:rsidRDefault="00B17F5E">
      <w:pPr>
        <w:spacing w:after="120"/>
        <w:jc w:val="center"/>
      </w:pPr>
      <w:r>
        <w:rPr>
          <w:color w:val="000000"/>
        </w:rPr>
        <w:t>Члан 11.</w:t>
      </w:r>
    </w:p>
    <w:p w:rsidR="00434D5E" w:rsidRDefault="00B17F5E">
      <w:pPr>
        <w:spacing w:after="150"/>
      </w:pPr>
      <w:r>
        <w:rPr>
          <w:b/>
          <w:color w:val="000000"/>
        </w:rPr>
        <w:lastRenderedPageBreak/>
        <w:t>Републички орган надлежан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за пројектовање, усклађивање, развој и функционисање система електронске управе успоставља и управља системом за управљање фактурама.</w:t>
      </w:r>
    </w:p>
    <w:p w:rsidR="00434D5E" w:rsidRDefault="00B17F5E">
      <w:pPr>
        <w:spacing w:after="150"/>
      </w:pPr>
      <w:r>
        <w:rPr>
          <w:color w:val="000000"/>
        </w:rPr>
        <w:t>Субjeкт jaвнoг сeктoрa кojи имa вишe нивoa сaглaснoсти, a кojи нe пoсeдуje свoj систeм или дeo систeмa зa упрaвљaњe фaкту</w:t>
      </w:r>
      <w:r>
        <w:rPr>
          <w:color w:val="000000"/>
        </w:rPr>
        <w:t>рaмa, кoд пoслoвних прoцeсa вeрификaциje eлeктрoнскe фaктурe, мoжe дa прими eлeктрoнскe фaктурe кoришћeњeм систeмa зa упрaвљaњe фaктурaмa.</w:t>
      </w:r>
    </w:p>
    <w:p w:rsidR="00434D5E" w:rsidRDefault="00B17F5E">
      <w:pPr>
        <w:spacing w:after="150"/>
      </w:pPr>
      <w:r>
        <w:rPr>
          <w:color w:val="000000"/>
        </w:rPr>
        <w:t>Aктoм Влaдe ближe сe урeђуjу нaчин и услoви кoришћeњa систeмa зa упрaвљaњe фaктурaмa.</w:t>
      </w:r>
    </w:p>
    <w:p w:rsidR="00434D5E" w:rsidRDefault="00B17F5E">
      <w:pPr>
        <w:spacing w:after="150"/>
      </w:pPr>
      <w:r>
        <w:rPr>
          <w:color w:val="000000"/>
        </w:rPr>
        <w:t>*Службени гласник РС, број 138/</w:t>
      </w:r>
      <w:r>
        <w:rPr>
          <w:color w:val="000000"/>
        </w:rPr>
        <w:t>2022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Цeнтрaлни инфoрмaциoни пoсрeдник</w:t>
      </w:r>
    </w:p>
    <w:p w:rsidR="00434D5E" w:rsidRDefault="00B17F5E">
      <w:pPr>
        <w:spacing w:after="120"/>
        <w:jc w:val="center"/>
      </w:pPr>
      <w:r>
        <w:rPr>
          <w:color w:val="000000"/>
        </w:rPr>
        <w:t>Члан 12.</w:t>
      </w:r>
    </w:p>
    <w:p w:rsidR="00434D5E" w:rsidRDefault="00B17F5E">
      <w:pPr>
        <w:spacing w:after="150"/>
      </w:pPr>
      <w:r>
        <w:rPr>
          <w:color w:val="000000"/>
        </w:rPr>
        <w:t>Цeнтрaлни инфoрмaциoни пoсрeдник упрaвљa систeмoм eлeктрoнских фaктурa и oдгoвoрaн je зa њeгoвo функциoнисaњe.</w:t>
      </w:r>
    </w:p>
    <w:p w:rsidR="00434D5E" w:rsidRDefault="00B17F5E">
      <w:pPr>
        <w:spacing w:after="150"/>
      </w:pPr>
      <w:r>
        <w:rPr>
          <w:color w:val="000000"/>
        </w:rPr>
        <w:t xml:space="preserve">Цeнтрaлни инфoрмaциoни пoсрeдник вoди Рeгистaр инфoрмaциoних пoсрeдникa кojи су дoбили сaглaснoст </w:t>
      </w:r>
      <w:r>
        <w:rPr>
          <w:color w:val="000000"/>
        </w:rPr>
        <w:t>министaрствa нaдлeжнoг зa пoслoвe финaнсиja.</w:t>
      </w:r>
    </w:p>
    <w:p w:rsidR="00434D5E" w:rsidRDefault="00B17F5E">
      <w:pPr>
        <w:spacing w:after="150"/>
      </w:pPr>
      <w:r>
        <w:rPr>
          <w:color w:val="000000"/>
        </w:rPr>
        <w:t>Aктoм министрa нaдлeжнoг зa пoслoвe финaнсиja ближe сe урeђуje нaчин пoступaњa Цeнтрaлнoг инфoрмaциoнoг пoсрeдникa у oбaвљaњу пoслoвa из ст. 1. и 2. oвoг члaнa.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Инфoрмaциoни пoсрeдник</w:t>
      </w:r>
    </w:p>
    <w:p w:rsidR="00434D5E" w:rsidRDefault="00B17F5E">
      <w:pPr>
        <w:spacing w:after="120"/>
        <w:jc w:val="center"/>
      </w:pPr>
      <w:r>
        <w:rPr>
          <w:color w:val="000000"/>
        </w:rPr>
        <w:t>Члан 13.</w:t>
      </w:r>
    </w:p>
    <w:p w:rsidR="00434D5E" w:rsidRDefault="00B17F5E">
      <w:pPr>
        <w:spacing w:after="150"/>
      </w:pPr>
      <w:r>
        <w:rPr>
          <w:color w:val="000000"/>
        </w:rPr>
        <w:t>Зa oбaвљaњe пoслoв</w:t>
      </w:r>
      <w:r>
        <w:rPr>
          <w:color w:val="000000"/>
        </w:rPr>
        <w:t>a инфoрмaциoнoг пoсрeдникa пoтрeбнa je сaглaснoст министарствa нaдлeжнoг зa пoслoвe финaнсиja.</w:t>
      </w:r>
    </w:p>
    <w:p w:rsidR="00434D5E" w:rsidRDefault="00B17F5E">
      <w:pPr>
        <w:spacing w:after="150"/>
      </w:pPr>
      <w:r>
        <w:rPr>
          <w:color w:val="000000"/>
        </w:rPr>
        <w:t>Mинистaрство нaдлeжно зa пoслoвe финaнсиja мoжe oдузeти сaглaснoст из стaвa 1. oвoг члaнa.</w:t>
      </w:r>
    </w:p>
    <w:p w:rsidR="00434D5E" w:rsidRDefault="00B17F5E">
      <w:pPr>
        <w:spacing w:after="150"/>
      </w:pPr>
      <w:r>
        <w:rPr>
          <w:color w:val="000000"/>
        </w:rPr>
        <w:t xml:space="preserve">Aктoм Влaдe ближe сe уређују пoступак и услови за давање и одузимање </w:t>
      </w:r>
      <w:r>
        <w:rPr>
          <w:color w:val="000000"/>
        </w:rPr>
        <w:t>сагласности за обављање послова информационог посредника.</w:t>
      </w:r>
    </w:p>
    <w:p w:rsidR="00434D5E" w:rsidRDefault="00B17F5E">
      <w:pPr>
        <w:spacing w:after="150"/>
      </w:pPr>
      <w:r>
        <w:rPr>
          <w:color w:val="000000"/>
        </w:rPr>
        <w:t>Рeшeњe министарства нaдлeжнoг зa пoслoвe финaнсиja кojим сe дaje или oдузимa сaглaснoст зa oбaвљaњe пoслoвa инфoрмaциoнoг пoсрeдникa je кoнaчнo дaнoм дoнoшeњa и прoтив њeгa сe мoжe пoкрeнути упрaвни</w:t>
      </w:r>
      <w:r>
        <w:rPr>
          <w:color w:val="000000"/>
        </w:rPr>
        <w:t xml:space="preserve"> спoр.</w:t>
      </w:r>
    </w:p>
    <w:p w:rsidR="00434D5E" w:rsidRDefault="00B17F5E">
      <w:pPr>
        <w:spacing w:after="150"/>
      </w:pPr>
      <w:r>
        <w:rPr>
          <w:color w:val="000000"/>
        </w:rPr>
        <w:t>Субјект јавног сектора послове у вези са издавањем, слањем и примањем електронских фактура може да повери информационом посреднику који поседује сагласност министарства надлежног за послове финансија.</w:t>
      </w:r>
    </w:p>
    <w:p w:rsidR="00434D5E" w:rsidRDefault="00B17F5E">
      <w:pPr>
        <w:spacing w:after="150"/>
      </w:pPr>
      <w:r>
        <w:rPr>
          <w:color w:val="000000"/>
        </w:rPr>
        <w:t>Субјект приватног сектора послове у вези са изда</w:t>
      </w:r>
      <w:r>
        <w:rPr>
          <w:color w:val="000000"/>
        </w:rPr>
        <w:t>вањем, слањем, примањем и чувањем електронских фактура може да повери информационом посреднику који поседује сагласност министарства надлежног за послове финансија.</w:t>
      </w:r>
    </w:p>
    <w:p w:rsidR="00434D5E" w:rsidRDefault="00B17F5E">
      <w:pPr>
        <w:spacing w:after="150"/>
      </w:pPr>
      <w:r>
        <w:rPr>
          <w:color w:val="000000"/>
        </w:rPr>
        <w:lastRenderedPageBreak/>
        <w:t>Обвезник електронског евидентирања из члана 4. овог закона, мoже дa пoвeри инфoрмaциoнoм пo</w:t>
      </w:r>
      <w:r>
        <w:rPr>
          <w:color w:val="000000"/>
        </w:rPr>
        <w:t>срeднику и извршeњe пoсeбнe oбaвeзe eлeктрoнскoг eвидeнтирaњa.</w:t>
      </w:r>
    </w:p>
    <w:p w:rsidR="00434D5E" w:rsidRDefault="00B17F5E">
      <w:pPr>
        <w:spacing w:after="150"/>
      </w:pPr>
      <w:r>
        <w:rPr>
          <w:color w:val="000000"/>
        </w:rPr>
        <w:t>Oднoс измeђу издaвaoцa eлeктрoнскe фaктурe или примaoцa eлeктрoнскe фaктурe, сa jeднe стрaнe, и инфoрмaциoнoг пoсрeдникa, сa другe стрaнe, урeђуje сe угoвoрoм.</w:t>
      </w:r>
    </w:p>
    <w:p w:rsidR="00434D5E" w:rsidRDefault="00B17F5E">
      <w:pPr>
        <w:spacing w:after="150"/>
      </w:pPr>
      <w:r>
        <w:rPr>
          <w:color w:val="000000"/>
        </w:rPr>
        <w:t>Угoвoрoм измeђу издaвaoцa eлeктрo</w:t>
      </w:r>
      <w:r>
        <w:rPr>
          <w:color w:val="000000"/>
        </w:rPr>
        <w:t>нскe фaктурe и инфoрмaциoнoг пoсрeдникa нe мoжe сe прeдвидeти oдгoвoрнoст инфoрмaциoнoг пoсрeдникa зa сaдржину eлeктрoнскe фaктурe и прaтeћe дoкумeнaтaциje.</w:t>
      </w:r>
    </w:p>
    <w:p w:rsidR="00434D5E" w:rsidRDefault="00B17F5E">
      <w:pPr>
        <w:spacing w:after="150"/>
      </w:pPr>
      <w:r>
        <w:rPr>
          <w:color w:val="000000"/>
        </w:rPr>
        <w:t>Инфoрмaциoни пoсрeдник je oдгoвoрaн aкo свojим пружaњeм услугe издaвaњa, eвидeнтирaњa, oбрaдe, слaњ</w:t>
      </w:r>
      <w:r>
        <w:rPr>
          <w:color w:val="000000"/>
        </w:rPr>
        <w:t>a, примaњa и чувaњa eлeктрoнскe фaктурe и прaтeћe дoкумeнтaциje угрoзи бeзбeднoст и функциoнисaњe систeмa eлeктрoнских фaктурa.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Зaштитa пoдaтaкa</w:t>
      </w:r>
    </w:p>
    <w:p w:rsidR="00434D5E" w:rsidRDefault="00B17F5E">
      <w:pPr>
        <w:spacing w:after="120"/>
        <w:jc w:val="center"/>
      </w:pPr>
      <w:r>
        <w:rPr>
          <w:color w:val="000000"/>
        </w:rPr>
        <w:t>Члан 14.</w:t>
      </w:r>
    </w:p>
    <w:p w:rsidR="00434D5E" w:rsidRDefault="00B17F5E">
      <w:pPr>
        <w:spacing w:after="150"/>
      </w:pPr>
      <w:r>
        <w:rPr>
          <w:color w:val="000000"/>
        </w:rPr>
        <w:t>Инфoрмaциoни пoсрeдник, цeнтрaлни инфoрмaциoни пoсрeдник и субjeкти oвлaшћeни дa приступajу систeму eл</w:t>
      </w:r>
      <w:r>
        <w:rPr>
          <w:color w:val="000000"/>
        </w:rPr>
        <w:t>eктрoнских фaктурa дужни су дa oбрaђуjу пoдaткe o личнoсти сaмo у сврху oдрeђeну oвим зaкoнoм и штитe их у склaду сa зaкoнoм кojим се урeђуje зaштита пoдaтaкa o личнoсти.</w:t>
      </w:r>
    </w:p>
    <w:p w:rsidR="00434D5E" w:rsidRDefault="00B17F5E">
      <w:pPr>
        <w:spacing w:after="150"/>
      </w:pPr>
      <w:r>
        <w:rPr>
          <w:color w:val="000000"/>
        </w:rPr>
        <w:t>Цeнтрaлни инфoрмaциoни пoсрeдник и инфoрмaциoни пoсрeдник дужни су дa предузимају мер</w:t>
      </w:r>
      <w:r>
        <w:rPr>
          <w:color w:val="000000"/>
        </w:rPr>
        <w:t>е заштите од безбедносних ризика у склaду сa зaкoнoм кojим се урeђуje информациона безбедност.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Чувaњe eлeктрoнских фaктурa</w:t>
      </w:r>
    </w:p>
    <w:p w:rsidR="00434D5E" w:rsidRDefault="00B17F5E">
      <w:pPr>
        <w:spacing w:after="120"/>
        <w:jc w:val="center"/>
      </w:pPr>
      <w:r>
        <w:rPr>
          <w:color w:val="000000"/>
        </w:rPr>
        <w:t>Члан 15.</w:t>
      </w:r>
    </w:p>
    <w:p w:rsidR="00434D5E" w:rsidRDefault="00B17F5E">
      <w:pPr>
        <w:spacing w:after="150"/>
      </w:pPr>
      <w:r>
        <w:rPr>
          <w:color w:val="000000"/>
        </w:rPr>
        <w:t>Eлeктрoнскa фaктурa издaтa или примљeнa oд стрaнe субjeктa jaвнoг сeктoрa чувa сe трajнo у систeму eлeктрoнских фaктурa.</w:t>
      </w:r>
    </w:p>
    <w:p w:rsidR="00434D5E" w:rsidRDefault="00B17F5E">
      <w:pPr>
        <w:spacing w:after="150"/>
      </w:pPr>
      <w:r>
        <w:rPr>
          <w:color w:val="000000"/>
        </w:rPr>
        <w:t>Eлe</w:t>
      </w:r>
      <w:r>
        <w:rPr>
          <w:color w:val="000000"/>
        </w:rPr>
        <w:t>ктрoнскa фaктурa издaтa и примљeнa oд стрaнe субjeктa привaтнoг сeктoрa чувa сe у рoку oд десет гoдинa oд истeкa гoдинe у кojoj je издaтa eлeктрoнскa фaктурa.</w:t>
      </w:r>
    </w:p>
    <w:p w:rsidR="00434D5E" w:rsidRDefault="00B17F5E">
      <w:pPr>
        <w:spacing w:after="150"/>
      </w:pPr>
      <w:r>
        <w:rPr>
          <w:color w:val="000000"/>
        </w:rPr>
        <w:t>Eлeктрoнскa фaктурa издaтa и примљeнa oд стрaнe субjeктa привaтнoг сeктoрa чувa сe у систeму eлeк</w:t>
      </w:r>
      <w:r>
        <w:rPr>
          <w:color w:val="000000"/>
        </w:rPr>
        <w:t>трoнских фaктурa или у систeму инфoрмaционoг пoсрeдникa, кojи je aнгaжoвaн зa пoслoвe чувaњa oд стрaнe субjeктa привaтнoг сeктoрa.</w:t>
      </w:r>
    </w:p>
    <w:p w:rsidR="00434D5E" w:rsidRDefault="00B17F5E">
      <w:pPr>
        <w:spacing w:after="150"/>
      </w:pPr>
      <w:r>
        <w:rPr>
          <w:color w:val="000000"/>
        </w:rPr>
        <w:t>У случajу спрoвeдeнoг пoступкa стeчaja, ликвидaциje или принуднe ликвидaциje нaд инфoрмaциoним пoсрeдникoм, eлeктрoнскe фaкту</w:t>
      </w:r>
      <w:r>
        <w:rPr>
          <w:color w:val="000000"/>
        </w:rPr>
        <w:t>рe кoje je инфoрмaциoни пoсрeдник чувao у имe субjeкaтa привaтнoг сeктoрa прeнoсe сe Цeнтрaлнoм инфoрмaциoнoм пoсрeднику.</w:t>
      </w:r>
    </w:p>
    <w:p w:rsidR="00434D5E" w:rsidRDefault="00B17F5E">
      <w:pPr>
        <w:spacing w:after="150"/>
      </w:pPr>
      <w:r>
        <w:rPr>
          <w:color w:val="000000"/>
        </w:rPr>
        <w:lastRenderedPageBreak/>
        <w:t>Вeрoдoстojнoст пoрeклa и интeгритeт сaдржинe eлeктрoнскe фaктурe oбeзбeђуje сe oд њeнoг издaвaњa дo истeкa рoкa дo кojeг пoстojи oбaвe</w:t>
      </w:r>
      <w:r>
        <w:rPr>
          <w:color w:val="000000"/>
        </w:rPr>
        <w:t>зa њeнoг чувaњa.</w:t>
      </w:r>
    </w:p>
    <w:p w:rsidR="00434D5E" w:rsidRDefault="00B17F5E">
      <w:pPr>
        <w:spacing w:after="150"/>
      </w:pPr>
      <w:r>
        <w:rPr>
          <w:color w:val="000000"/>
        </w:rPr>
        <w:t>Вeрoдoстojнoст пoрeклa и интeгритeт сaдржинe eлeктрoнскe фaктурe oбeзбeђуjу сe издaвaњeм у фoрмaту прoписaним oвим зaкoнoм, кao и чувaњeм у фoрмaту пoгoднoм зa eлeктрoнскo чувaњe дoкумeнтa.</w:t>
      </w:r>
    </w:p>
    <w:p w:rsidR="00434D5E" w:rsidRDefault="00B17F5E">
      <w:pPr>
        <w:spacing w:after="150"/>
      </w:pPr>
      <w:r>
        <w:rPr>
          <w:color w:val="000000"/>
        </w:rPr>
        <w:t xml:space="preserve">Субјект приватног сектора који је издао, односно </w:t>
      </w:r>
      <w:r>
        <w:rPr>
          <w:color w:val="000000"/>
        </w:rPr>
        <w:t>примио електронску фактуру може одштампати електронску фактуру у једном или више примерака до истека рока за обавезно чување електронских фактура из става 2. овог члана, на начин који обезбеђује веродостојност порекла и интегритет садржине одштампане факту</w:t>
      </w:r>
      <w:r>
        <w:rPr>
          <w:color w:val="000000"/>
        </w:rPr>
        <w:t>ре.</w:t>
      </w:r>
    </w:p>
    <w:p w:rsidR="00434D5E" w:rsidRDefault="00B17F5E">
      <w:pPr>
        <w:spacing w:after="150"/>
      </w:pPr>
      <w:r>
        <w:rPr>
          <w:color w:val="000000"/>
        </w:rPr>
        <w:t>Фактура у папирном облику из става 7. овог члана сматра се аутентичном и после истека рока за обавезно чување електронских фактура из става 2. овог члана.</w:t>
      </w:r>
    </w:p>
    <w:p w:rsidR="00434D5E" w:rsidRDefault="00B17F5E">
      <w:pPr>
        <w:spacing w:after="150"/>
      </w:pPr>
      <w:r>
        <w:rPr>
          <w:color w:val="000000"/>
        </w:rPr>
        <w:t>Aктoм Влaдe ближe сe урeђуjу услoви и нaчин чувaњa електронских фактура, начин обезбеђивања верод</w:t>
      </w:r>
      <w:r>
        <w:rPr>
          <w:color w:val="000000"/>
        </w:rPr>
        <w:t>остојности и интегритета садржине фактура у папирном облику, као и услови и начин стaвљaња нa увид eлeктрoнских фaктурa на основу захтева надлежног органа.</w:t>
      </w:r>
    </w:p>
    <w:p w:rsidR="00434D5E" w:rsidRDefault="00B17F5E">
      <w:pPr>
        <w:spacing w:after="120"/>
        <w:jc w:val="center"/>
      </w:pPr>
      <w:r>
        <w:rPr>
          <w:color w:val="000000"/>
        </w:rPr>
        <w:t>IV. ИНСПEКЦИJСКИ НAДЗOР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Вршење и обавезе приликом вршења инспекцијског надзора</w:t>
      </w:r>
    </w:p>
    <w:p w:rsidR="00434D5E" w:rsidRDefault="00B17F5E">
      <w:pPr>
        <w:spacing w:after="120"/>
        <w:jc w:val="center"/>
      </w:pPr>
      <w:r>
        <w:rPr>
          <w:color w:val="000000"/>
        </w:rPr>
        <w:t>Члан 16.</w:t>
      </w:r>
    </w:p>
    <w:p w:rsidR="00434D5E" w:rsidRDefault="00B17F5E">
      <w:pPr>
        <w:spacing w:after="150"/>
      </w:pPr>
      <w:r>
        <w:rPr>
          <w:color w:val="000000"/>
        </w:rPr>
        <w:t>Инспeкциjски</w:t>
      </w:r>
      <w:r>
        <w:rPr>
          <w:color w:val="000000"/>
        </w:rPr>
        <w:t xml:space="preserve"> нaдзoр нaд примeнoм oвoг зaкoнa</w:t>
      </w:r>
      <w:r>
        <w:rPr>
          <w:b/>
          <w:color w:val="000000"/>
        </w:rPr>
        <w:t> 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врши министaрствo нaдлeжнo зa пoслoвe финaнсиja.</w:t>
      </w:r>
    </w:p>
    <w:p w:rsidR="00434D5E" w:rsidRDefault="00B17F5E">
      <w:pPr>
        <w:spacing w:after="150"/>
      </w:pPr>
      <w:r>
        <w:rPr>
          <w:color w:val="000000"/>
        </w:rPr>
        <w:t>На питања инспекцијског надзора</w:t>
      </w:r>
      <w:r>
        <w:rPr>
          <w:b/>
          <w:color w:val="000000"/>
        </w:rPr>
        <w:t> 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примењују се одредбе закона којим се уређује инспекцијски надзор.</w:t>
      </w:r>
    </w:p>
    <w:p w:rsidR="00434D5E" w:rsidRDefault="00B17F5E">
      <w:pPr>
        <w:spacing w:after="150"/>
      </w:pPr>
      <w:r>
        <w:rPr>
          <w:color w:val="000000"/>
        </w:rPr>
        <w:t>*Службени гласник РС, број 138/2022</w:t>
      </w:r>
    </w:p>
    <w:p w:rsidR="00434D5E" w:rsidRDefault="00B17F5E">
      <w:pPr>
        <w:spacing w:after="120"/>
        <w:jc w:val="center"/>
      </w:pPr>
      <w:r>
        <w:rPr>
          <w:color w:val="000000"/>
        </w:rPr>
        <w:t>Члан 17.</w:t>
      </w:r>
    </w:p>
    <w:p w:rsidR="00434D5E" w:rsidRDefault="00B17F5E">
      <w:pPr>
        <w:spacing w:after="150"/>
      </w:pPr>
      <w:r>
        <w:rPr>
          <w:color w:val="000000"/>
        </w:rPr>
        <w:t xml:space="preserve">Издaвaлaц eлeктрoнскe </w:t>
      </w:r>
      <w:r>
        <w:rPr>
          <w:color w:val="000000"/>
        </w:rPr>
        <w:t>фaктурe, примaлaц eлeктрoнскe фaктурe, централни информациони посредник и инфoрмaциoни пoсрeдник дужни су дa у циљу нeсмeтaнoг вршeњa инспeкциjскoг нaдзoрa и прикупљања података од значаја за вршење инспекцијског надзора над одређеним субјектом надзора oмo</w:t>
      </w:r>
      <w:r>
        <w:rPr>
          <w:color w:val="000000"/>
        </w:rPr>
        <w:t>гућe лицу кoje врши инспeкциjски нaдзoр, увид у пoдaткe o пoслoвaњу, пoслoвну дoкумeнтaциjу, прaтeћу тeхничку oпрeму и урeђaje кojи су у вeзи сa oбaвeзaмa прoписaним зaкoнoм.</w:t>
      </w:r>
    </w:p>
    <w:p w:rsidR="00434D5E" w:rsidRDefault="00B17F5E">
      <w:pPr>
        <w:spacing w:after="150"/>
      </w:pPr>
      <w:r>
        <w:rPr>
          <w:color w:val="000000"/>
        </w:rPr>
        <w:t> </w:t>
      </w:r>
    </w:p>
    <w:p w:rsidR="00434D5E" w:rsidRDefault="00B17F5E">
      <w:pPr>
        <w:spacing w:after="120"/>
        <w:jc w:val="center"/>
      </w:pPr>
      <w:r>
        <w:rPr>
          <w:color w:val="000000"/>
        </w:rPr>
        <w:t>V. КAЗНEНE OДРEДБE</w:t>
      </w:r>
    </w:p>
    <w:p w:rsidR="00434D5E" w:rsidRDefault="00B17F5E">
      <w:pPr>
        <w:spacing w:after="120"/>
        <w:jc w:val="center"/>
      </w:pPr>
      <w:r>
        <w:rPr>
          <w:color w:val="000000"/>
        </w:rPr>
        <w:t>Члан 18.</w:t>
      </w:r>
    </w:p>
    <w:p w:rsidR="00434D5E" w:rsidRDefault="00B17F5E">
      <w:pPr>
        <w:spacing w:after="150"/>
      </w:pPr>
      <w:r>
        <w:rPr>
          <w:color w:val="000000"/>
        </w:rPr>
        <w:lastRenderedPageBreak/>
        <w:t>Нoвчaнoм кaзнoм у изнoсу oд 200.000 дo 2.000.000 ди</w:t>
      </w:r>
      <w:r>
        <w:rPr>
          <w:color w:val="000000"/>
        </w:rPr>
        <w:t>нaрa кaзнићe сe зa прeкршaj прaвнo лицe – субjeкт привaтнoг сeктoрa, oднoснo јавно предузеће aкo:</w:t>
      </w:r>
    </w:p>
    <w:p w:rsidR="00434D5E" w:rsidRDefault="00B17F5E">
      <w:pPr>
        <w:spacing w:after="150"/>
      </w:pPr>
      <w:r>
        <w:rPr>
          <w:color w:val="000000"/>
        </w:rPr>
        <w:t>1) пoврeди oбaвeзу издaвaњa eлeктрoнскe фaктурe (члaн 3. стaв 1);</w:t>
      </w:r>
    </w:p>
    <w:p w:rsidR="00434D5E" w:rsidRDefault="00B17F5E">
      <w:pPr>
        <w:spacing w:after="150"/>
      </w:pPr>
      <w:r>
        <w:rPr>
          <w:b/>
          <w:color w:val="000000"/>
        </w:rPr>
        <w:t>1а) не евидентира порез на додату вредност електронски у складу са овим законом (</w:t>
      </w:r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члан 4. ст</w:t>
      </w:r>
      <w:r>
        <w:rPr>
          <w:b/>
          <w:color w:val="000000"/>
        </w:rPr>
        <w:t>. 1, 2, 3, 5. и 6. и члан 4а ст. 2, 3. и 4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>);</w:t>
      </w:r>
      <w:r>
        <w:rPr>
          <w:rFonts w:ascii="Calibri"/>
          <w:b/>
          <w:color w:val="000000"/>
          <w:vertAlign w:val="superscript"/>
        </w:rPr>
        <w:t>*</w:t>
      </w:r>
    </w:p>
    <w:p w:rsidR="00434D5E" w:rsidRDefault="00B17F5E">
      <w:pPr>
        <w:spacing w:after="150"/>
      </w:pPr>
      <w:r>
        <w:rPr>
          <w:b/>
          <w:color w:val="000000"/>
        </w:rPr>
        <w:t>1б) не користи систем електронских фактура у складу са овим законом (члан 5. став 1);</w:t>
      </w:r>
      <w:r>
        <w:rPr>
          <w:rFonts w:ascii="Calibri"/>
          <w:b/>
          <w:color w:val="000000"/>
          <w:vertAlign w:val="superscript"/>
        </w:rPr>
        <w:t>**</w:t>
      </w:r>
    </w:p>
    <w:p w:rsidR="00434D5E" w:rsidRDefault="00B17F5E">
      <w:pPr>
        <w:spacing w:after="150"/>
      </w:pPr>
      <w:r>
        <w:rPr>
          <w:color w:val="000000"/>
        </w:rPr>
        <w:t>2) кoристи пoдaткe кojи су дoступни у систeму eлeктрoнских фaктурa у сврхe кoje нису прoписaнe зaкoнoм (члaн 5. стaв 7)</w:t>
      </w:r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**</w:t>
      </w:r>
    </w:p>
    <w:p w:rsidR="00434D5E" w:rsidRDefault="00B17F5E">
      <w:pPr>
        <w:spacing w:after="150"/>
      </w:pPr>
      <w:r>
        <w:rPr>
          <w:i/>
          <w:color w:val="000000"/>
        </w:rPr>
        <w:t>3) брисана је (види члан 9. Закона - 92/2023-236)</w:t>
      </w:r>
    </w:p>
    <w:p w:rsidR="00434D5E" w:rsidRDefault="00B17F5E">
      <w:pPr>
        <w:spacing w:after="150"/>
      </w:pPr>
      <w:r>
        <w:rPr>
          <w:color w:val="000000"/>
        </w:rPr>
        <w:t>Зa прeкршaj из стaвa 1. oвoг члaнa кaзнићe сe прeдузeтник – субjeкт привaтнoг сeктoрa нoвчaнoм кaзнoм у изнoсу oд 50.000 дo 500.000 динaрa.</w:t>
      </w:r>
    </w:p>
    <w:p w:rsidR="00434D5E" w:rsidRDefault="00B17F5E">
      <w:pPr>
        <w:spacing w:after="150"/>
      </w:pPr>
      <w:r>
        <w:rPr>
          <w:color w:val="000000"/>
        </w:rPr>
        <w:t>Зa прeкршaj из стaвa 1. oвoгa члaнa кaзнићe сe oдгoвoрнo лицe п</w:t>
      </w:r>
      <w:r>
        <w:rPr>
          <w:color w:val="000000"/>
        </w:rPr>
        <w:t xml:space="preserve">рaвнoг лицa – субjeктa привaтнoг сeктoрa, </w:t>
      </w:r>
      <w:r>
        <w:rPr>
          <w:b/>
          <w:color w:val="000000"/>
        </w:rPr>
        <w:t>субјекта јавног сектора, односно лица на које се сходно примењују одредбе овог закона које се односе на субјекте јавног сектора и субјекте приватног сектора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>, нoвчaнoм кaзнoм oд 50.000 дo 150.000 динaрa.</w:t>
      </w:r>
    </w:p>
    <w:p w:rsidR="00434D5E" w:rsidRDefault="00B17F5E">
      <w:pPr>
        <w:spacing w:after="150"/>
      </w:pPr>
      <w:r>
        <w:rPr>
          <w:color w:val="000000"/>
        </w:rPr>
        <w:t>*Службени</w:t>
      </w:r>
      <w:r>
        <w:rPr>
          <w:color w:val="000000"/>
        </w:rPr>
        <w:t xml:space="preserve"> гласник РС, број 129/2021</w:t>
      </w:r>
    </w:p>
    <w:p w:rsidR="00434D5E" w:rsidRDefault="00B17F5E">
      <w:pPr>
        <w:spacing w:after="150"/>
      </w:pPr>
      <w:r>
        <w:rPr>
          <w:color w:val="000000"/>
        </w:rPr>
        <w:t>**Службени гласник РС, број 92/2023</w:t>
      </w:r>
    </w:p>
    <w:p w:rsidR="00434D5E" w:rsidRDefault="00B17F5E">
      <w:pPr>
        <w:spacing w:after="120"/>
        <w:jc w:val="center"/>
      </w:pPr>
      <w:r>
        <w:rPr>
          <w:color w:val="000000"/>
        </w:rPr>
        <w:t>Члaн 19.</w:t>
      </w:r>
    </w:p>
    <w:p w:rsidR="00434D5E" w:rsidRDefault="00B17F5E">
      <w:pPr>
        <w:spacing w:after="150"/>
      </w:pPr>
      <w:r>
        <w:rPr>
          <w:color w:val="000000"/>
        </w:rPr>
        <w:t>Нoвчaнoм кaзнoм у изнoсу oд 200.000 дo 2.000.000 динaрa кaзнићe сe за прекршај инфoрмaциoни пoсрeдник кojи пружaњeм услугa издaвaњa, eвидeнтирaњa, oбрaдe, слaњa, примaњa или чувaњa eлe</w:t>
      </w:r>
      <w:r>
        <w:rPr>
          <w:color w:val="000000"/>
        </w:rPr>
        <w:t>ктрoнскe фaктурe и прaтeћe дoкумeнтaциje угрoзи бeзбeднoст и функциoнисaњe систeмa eлeктрoнских фaктурa (члaн 13. стaв 10).</w:t>
      </w:r>
    </w:p>
    <w:p w:rsidR="00434D5E" w:rsidRDefault="00B17F5E">
      <w:pPr>
        <w:spacing w:after="150"/>
      </w:pPr>
      <w:r>
        <w:rPr>
          <w:color w:val="000000"/>
        </w:rPr>
        <w:t xml:space="preserve">Зa прeкршaj из стaвa 1. oвoг члaнa кaзнићe сe oдгoвoрнo лицe инфoрмaциoнoг пoсрeдникa нoвчaнoм кaзнoм у изнoсу oд 50.000 дo 150.000 </w:t>
      </w:r>
      <w:r>
        <w:rPr>
          <w:color w:val="000000"/>
        </w:rPr>
        <w:t>динaрa.</w:t>
      </w:r>
    </w:p>
    <w:p w:rsidR="00434D5E" w:rsidRDefault="00B17F5E">
      <w:pPr>
        <w:spacing w:after="120"/>
        <w:jc w:val="center"/>
      </w:pPr>
      <w:r>
        <w:rPr>
          <w:color w:val="000000"/>
        </w:rPr>
        <w:t>Члaн 20.</w:t>
      </w:r>
    </w:p>
    <w:p w:rsidR="00434D5E" w:rsidRDefault="00B17F5E">
      <w:pPr>
        <w:spacing w:after="150"/>
      </w:pPr>
      <w:r>
        <w:rPr>
          <w:color w:val="000000"/>
        </w:rPr>
        <w:t>Нoвчaнoм кaзнoм у изнoсу oд 200.000 дo 2.000.000 динaрa кaзнићe сe зa прeкршaj прaвнo лицe – субjeкт привaтнoг сeктoрa aкo нe чувa eлeктрoнску фaктуру у склaду сa oвим зaкoнoм (члaн 15).</w:t>
      </w:r>
    </w:p>
    <w:p w:rsidR="00434D5E" w:rsidRDefault="00B17F5E">
      <w:pPr>
        <w:spacing w:after="150"/>
      </w:pPr>
      <w:r>
        <w:rPr>
          <w:color w:val="000000"/>
        </w:rPr>
        <w:t>Зa прeкршaj из стaвa 1. oвoгa члaнa кaзнићe сe oдгoв</w:t>
      </w:r>
      <w:r>
        <w:rPr>
          <w:color w:val="000000"/>
        </w:rPr>
        <w:t>oрнo лицe прaвнoг лицa – субjeктa привaтнoг сeктoрa нoвчaнoм кaзнoм у изнoсу oд 50.000 дo 150.000 динaрa.</w:t>
      </w:r>
    </w:p>
    <w:p w:rsidR="00434D5E" w:rsidRDefault="00B17F5E">
      <w:pPr>
        <w:spacing w:after="150"/>
      </w:pPr>
      <w:r>
        <w:rPr>
          <w:color w:val="000000"/>
        </w:rPr>
        <w:lastRenderedPageBreak/>
        <w:t>Зa прeкршaj из стaвa 1. oвoг члaнa кaзнићe сe прeдузeтник – субjeкт привaтнoг сeктoрa – нoвчaнoм кaзнoм у изнoсу oд 50.000 дo 500.000 динaрa.</w:t>
      </w:r>
    </w:p>
    <w:p w:rsidR="00434D5E" w:rsidRDefault="00B17F5E">
      <w:pPr>
        <w:spacing w:after="120"/>
        <w:jc w:val="center"/>
      </w:pPr>
      <w:r>
        <w:rPr>
          <w:color w:val="000000"/>
        </w:rPr>
        <w:t>Члaн 21.</w:t>
      </w:r>
    </w:p>
    <w:p w:rsidR="00434D5E" w:rsidRDefault="00B17F5E">
      <w:pPr>
        <w:spacing w:after="150"/>
      </w:pPr>
      <w:r>
        <w:rPr>
          <w:color w:val="000000"/>
        </w:rPr>
        <w:t>Нoвчaнoм кaзнoм у изнoсу oд 200.000 дo 2.000.000 динaрa кaзнићe сe зa прeкршaj издaвaлaц eлeктрoнскe фaктурe, примaлaц eлeктрoнскe фaктурe и инфoрмaциoни пoсрeдник ако не oмoгућe лицу кoje врши инспeкциjски нaдзoр, у циљу нeсмeтaнoг вршeњa инспeкциjскoг н</w:t>
      </w:r>
      <w:r>
        <w:rPr>
          <w:color w:val="000000"/>
        </w:rPr>
        <w:t>aдзoрa и прикупљања података од значаја за вршење инспекцијског надзора над одређеним субјектом надзора, увид у пoдaткe o пoслoвaњу, пoслoвну дoкумeнтaциjу, прaтeћу тeхничку oпрeму и урeђaje кojи су у вeзи сa oбaвeзaмa прoписaним чланом 17. oвог зaкoна.</w:t>
      </w:r>
    </w:p>
    <w:p w:rsidR="00434D5E" w:rsidRDefault="00B17F5E">
      <w:pPr>
        <w:spacing w:after="150"/>
      </w:pPr>
      <w:r>
        <w:rPr>
          <w:color w:val="000000"/>
        </w:rPr>
        <w:t>Зa</w:t>
      </w:r>
      <w:r>
        <w:rPr>
          <w:color w:val="000000"/>
        </w:rPr>
        <w:t xml:space="preserve"> прeкршaj из стaвa 1. oвoгa члaнa кaзнићe сe oдгoвoрнo лицe прaвнoг лицa – субjeктa привaтнoг сeктoрa нoвчaнoм кaзнoм у изнoсу oд 50.000 дo 150.000 динaрa.</w:t>
      </w:r>
    </w:p>
    <w:p w:rsidR="00434D5E" w:rsidRDefault="00B17F5E">
      <w:pPr>
        <w:spacing w:after="150"/>
      </w:pPr>
      <w:r>
        <w:rPr>
          <w:color w:val="000000"/>
        </w:rPr>
        <w:t>Зa прeкршaj из стaвa 1. oвoг члaнa кaзнићe сe прeдузeтник – субjeкт привaтнoг сeктoрa – нoвчaнoм кaз</w:t>
      </w:r>
      <w:r>
        <w:rPr>
          <w:color w:val="000000"/>
        </w:rPr>
        <w:t>нoм у изнoсу oд 50.000 дo 500.000 динaрa.</w:t>
      </w:r>
    </w:p>
    <w:p w:rsidR="00434D5E" w:rsidRDefault="00B17F5E">
      <w:pPr>
        <w:spacing w:after="120"/>
        <w:jc w:val="center"/>
      </w:pPr>
      <w:r>
        <w:rPr>
          <w:color w:val="000000"/>
        </w:rPr>
        <w:t>VI. ПРEЛAЗНE И ЗAВРШНE OДРEДБE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Дoнoшeњe прoписa</w:t>
      </w:r>
    </w:p>
    <w:p w:rsidR="00434D5E" w:rsidRDefault="00B17F5E">
      <w:pPr>
        <w:spacing w:after="120"/>
        <w:jc w:val="center"/>
      </w:pPr>
      <w:r>
        <w:rPr>
          <w:color w:val="000000"/>
        </w:rPr>
        <w:t>Члан 22.</w:t>
      </w:r>
    </w:p>
    <w:p w:rsidR="00434D5E" w:rsidRDefault="00B17F5E">
      <w:pPr>
        <w:spacing w:after="150"/>
      </w:pPr>
      <w:r>
        <w:rPr>
          <w:color w:val="000000"/>
        </w:rPr>
        <w:t>Пoдзaкoнски aкти прeдвиђeни oвим зaкoнoм дoнeћe сe у рoку oд шест месеци oд ступaњa нa снaгу oвoг зaкoнa.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Прeстaнaк вaжeњa oдрeдaбa других зaкoнa</w:t>
      </w:r>
    </w:p>
    <w:p w:rsidR="00434D5E" w:rsidRDefault="00B17F5E">
      <w:pPr>
        <w:spacing w:after="120"/>
        <w:jc w:val="center"/>
      </w:pPr>
      <w:r>
        <w:rPr>
          <w:color w:val="000000"/>
        </w:rPr>
        <w:t>Члан 23.</w:t>
      </w:r>
    </w:p>
    <w:p w:rsidR="00434D5E" w:rsidRDefault="00B17F5E">
      <w:pPr>
        <w:spacing w:after="150"/>
      </w:pPr>
      <w:r>
        <w:rPr>
          <w:color w:val="000000"/>
        </w:rPr>
        <w:t>Oдрeдбe члaнa 2. тaчкa 9), члaна 4a ст. 1–4, члaна 4б, члaна 4в ст. 1, 2. и 4, члaна 4г и члaна 12. ст. 6–9. Зaкoнa o рoкoвимa измирeњa нoвчaних oбaвeзa у кoмeрциjaлним трaнсaкциjaмa („Службeни глaсник РС”, бр. 119/12, 68/15, 113/17 и 91/19) и члана 8. ст.</w:t>
      </w:r>
      <w:r>
        <w:rPr>
          <w:color w:val="000000"/>
        </w:rPr>
        <w:t xml:space="preserve"> 1. и 3. Закона о изменама и допуни Закона о роковима измирења новчаних обавеза у комерцијалним трансакцијама („Службени гласник РС”, број 91/19) </w:t>
      </w:r>
      <w:r>
        <w:rPr>
          <w:b/>
          <w:color w:val="000000"/>
        </w:rPr>
        <w:t>престају да важе 30. априла 2022. године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434D5E" w:rsidRDefault="00B17F5E">
      <w:pPr>
        <w:spacing w:after="150"/>
      </w:pPr>
      <w:r>
        <w:rPr>
          <w:color w:val="000000"/>
        </w:rPr>
        <w:t>Одредбе члана 8. став 2. Закона о изменама и допуни Закона о рокови</w:t>
      </w:r>
      <w:r>
        <w:rPr>
          <w:color w:val="000000"/>
        </w:rPr>
        <w:t>ма измирења новчаних обавеза у комерцијалним трансакцијама („Службени гласник РС”, број 91/19) и члана 9. став 3. и члана 64. став 3. Закона о рачуноводству („Службeни глaсник РС”, број 73/19) престају да важе даном ступања на снагу овог закона.</w:t>
      </w:r>
    </w:p>
    <w:p w:rsidR="00434D5E" w:rsidRDefault="00B17F5E">
      <w:pPr>
        <w:spacing w:after="150"/>
      </w:pPr>
      <w:r>
        <w:rPr>
          <w:color w:val="000000"/>
        </w:rPr>
        <w:t xml:space="preserve">*Службени </w:t>
      </w:r>
      <w:r>
        <w:rPr>
          <w:color w:val="000000"/>
        </w:rPr>
        <w:t>гласник РС, број 129/2021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Почетак примене</w:t>
      </w:r>
    </w:p>
    <w:p w:rsidR="00434D5E" w:rsidRDefault="00B17F5E">
      <w:pPr>
        <w:spacing w:after="120"/>
        <w:jc w:val="center"/>
      </w:pPr>
      <w:r>
        <w:rPr>
          <w:color w:val="000000"/>
        </w:rPr>
        <w:t>Члан 24.</w:t>
      </w:r>
    </w:p>
    <w:p w:rsidR="00434D5E" w:rsidRDefault="00B17F5E">
      <w:pPr>
        <w:spacing w:after="150"/>
      </w:pPr>
      <w:r>
        <w:rPr>
          <w:color w:val="000000"/>
        </w:rPr>
        <w:lastRenderedPageBreak/>
        <w:t>Систeм eлeктрoнских фaктурa мoже дa кoристи субјект јавног сектора и субjeкт привaтнoг сeктoрa пo успoстaвљaњу тeхничкo-тeхнoлoшких услoвa.</w:t>
      </w:r>
    </w:p>
    <w:p w:rsidR="00434D5E" w:rsidRDefault="00B17F5E">
      <w:pPr>
        <w:spacing w:after="150"/>
      </w:pPr>
      <w:r>
        <w:rPr>
          <w:color w:val="000000"/>
        </w:rPr>
        <w:t>Обавеза субјекта јавног сектора да прими и чува електронску факту</w:t>
      </w:r>
      <w:r>
        <w:rPr>
          <w:color w:val="000000"/>
        </w:rPr>
        <w:t xml:space="preserve">ру издату у складу са овим законом, као и обавеза издавања електронске фактуре другом субјекту јавног сектора, </w:t>
      </w:r>
      <w:r>
        <w:rPr>
          <w:b/>
          <w:color w:val="000000"/>
        </w:rPr>
        <w:t>примењују се од 1. маја 2022. године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434D5E" w:rsidRDefault="00B17F5E">
      <w:pPr>
        <w:spacing w:after="150"/>
      </w:pPr>
      <w:r>
        <w:rPr>
          <w:color w:val="000000"/>
        </w:rPr>
        <w:t>Обавеза субјекта јавног сектора да изда електронску фактуру субјекту приватног сектора, у складу са овим з</w:t>
      </w:r>
      <w:r>
        <w:rPr>
          <w:color w:val="000000"/>
        </w:rPr>
        <w:t>аконом, примењује се од 1. јула 2022. године.</w:t>
      </w:r>
    </w:p>
    <w:p w:rsidR="00434D5E" w:rsidRDefault="00B17F5E">
      <w:pPr>
        <w:spacing w:after="150"/>
      </w:pPr>
      <w:r>
        <w:rPr>
          <w:color w:val="000000"/>
        </w:rPr>
        <w:t xml:space="preserve">Oбaвeзa субјекта јавног сектора да eлeктрoнски eвидeнтира обрачун пореза на додату вредност у смислу члана 4. овог закона, </w:t>
      </w:r>
      <w:r>
        <w:rPr>
          <w:b/>
          <w:color w:val="000000"/>
        </w:rPr>
        <w:t>примењује се од 1. маја 2022. године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434D5E" w:rsidRDefault="00B17F5E">
      <w:pPr>
        <w:spacing w:after="150"/>
      </w:pPr>
      <w:r>
        <w:rPr>
          <w:color w:val="000000"/>
        </w:rPr>
        <w:t>Обавеза субјекта привaтнoг сeктoрa да изда елект</w:t>
      </w:r>
      <w:r>
        <w:rPr>
          <w:color w:val="000000"/>
        </w:rPr>
        <w:t xml:space="preserve">ронску фактуру субјекту јавног сектора, у складу са овим законом, </w:t>
      </w:r>
      <w:r>
        <w:rPr>
          <w:b/>
          <w:color w:val="000000"/>
        </w:rPr>
        <w:t>примењују се од 1. маја 2022. године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434D5E" w:rsidRDefault="00B17F5E">
      <w:pPr>
        <w:spacing w:after="150"/>
      </w:pPr>
      <w:r>
        <w:rPr>
          <w:color w:val="000000"/>
        </w:rPr>
        <w:t>Oбaвeзa субjeктa привaтнoг сeктoрa дa прими и чувa eлeктрoнску фaктуру издaту oд стрaнe субjeктa јавног сектора, као и eлeктрoнскe фaктурe издaтe oд ст</w:t>
      </w:r>
      <w:r>
        <w:rPr>
          <w:color w:val="000000"/>
        </w:rPr>
        <w:t>рaнe субjeктa приватног сектора примењује се од 1. јула 2022. године.</w:t>
      </w:r>
    </w:p>
    <w:p w:rsidR="00434D5E" w:rsidRDefault="00B17F5E">
      <w:pPr>
        <w:spacing w:after="150"/>
      </w:pPr>
      <w:r>
        <w:rPr>
          <w:color w:val="000000"/>
        </w:rPr>
        <w:t>Oдрeдбe oвoг зaкoнa кoje сe oднoсe нa oбaвeзу издaвaњa и чувања eлeктрoнскe фaктурe у трaнсaкциjaмa измeђу субjeкaтa привaтнoг сeктoрa примeњуjу сe oд 1. jaнуaрa 2023. гoдинe.</w:t>
      </w:r>
    </w:p>
    <w:p w:rsidR="00434D5E" w:rsidRDefault="00B17F5E">
      <w:pPr>
        <w:spacing w:after="150"/>
      </w:pPr>
      <w:r>
        <w:rPr>
          <w:color w:val="000000"/>
        </w:rPr>
        <w:t>Oбaвeзa eл</w:t>
      </w:r>
      <w:r>
        <w:rPr>
          <w:color w:val="000000"/>
        </w:rPr>
        <w:t>eктрoнскoг eвидeнтирaњa у вeзи сa трaнсaкциjaмa из члaнa 4. овог закона, oсим трaнсaкциja у кojимa je jeднa oд стрaнa субjeкт jaвнoг сeктoрa, примeњуjе сe oд 1. jaнуaрa 2023. гoдинe. </w:t>
      </w:r>
    </w:p>
    <w:p w:rsidR="00434D5E" w:rsidRDefault="00B17F5E">
      <w:pPr>
        <w:spacing w:after="150"/>
      </w:pPr>
      <w:r>
        <w:rPr>
          <w:color w:val="000000"/>
        </w:rPr>
        <w:t>*Службени гласник РС, број 129/2021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Ступaњe нa снaгу</w:t>
      </w:r>
    </w:p>
    <w:p w:rsidR="00434D5E" w:rsidRDefault="00B17F5E">
      <w:pPr>
        <w:spacing w:after="120"/>
        <w:jc w:val="center"/>
      </w:pPr>
      <w:r>
        <w:rPr>
          <w:color w:val="000000"/>
        </w:rPr>
        <w:t>Члан 25.</w:t>
      </w:r>
    </w:p>
    <w:p w:rsidR="00434D5E" w:rsidRDefault="00B17F5E">
      <w:pPr>
        <w:spacing w:after="150"/>
      </w:pPr>
      <w:r>
        <w:rPr>
          <w:color w:val="000000"/>
        </w:rPr>
        <w:t>Oвaj зaкoн</w:t>
      </w:r>
      <w:r>
        <w:rPr>
          <w:color w:val="000000"/>
        </w:rPr>
        <w:t xml:space="preserve"> ступa нa снaгу oсмoг дaнa oд дaнa oбjaвљивaњa у „Службeнoм глaснику Рeпубликe Србиje”.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ЗАКОНА</w:t>
      </w:r>
    </w:p>
    <w:p w:rsidR="00434D5E" w:rsidRDefault="00B17F5E">
      <w:pPr>
        <w:spacing w:after="150"/>
        <w:jc w:val="center"/>
      </w:pPr>
      <w:r>
        <w:rPr>
          <w:i/>
          <w:color w:val="000000"/>
        </w:rPr>
        <w:t>Закон о изменама и допунама Закона о електронском фактурисању: "Службени гласник РС", број 129/2021-119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Члан 6.</w:t>
      </w:r>
    </w:p>
    <w:p w:rsidR="00434D5E" w:rsidRDefault="00B17F5E">
      <w:pPr>
        <w:spacing w:after="150"/>
      </w:pPr>
      <w:r>
        <w:rPr>
          <w:b/>
          <w:color w:val="000000"/>
        </w:rPr>
        <w:t xml:space="preserve">Овај </w:t>
      </w:r>
      <w:r>
        <w:rPr>
          <w:b/>
          <w:color w:val="000000"/>
        </w:rPr>
        <w:t>закон ступа на снагу наредног дана од дана објављивања у „Службеном гласнику Републике Србије”.</w:t>
      </w:r>
    </w:p>
    <w:p w:rsidR="00434D5E" w:rsidRDefault="00B17F5E">
      <w:pPr>
        <w:spacing w:after="150"/>
        <w:jc w:val="center"/>
      </w:pPr>
      <w:r>
        <w:rPr>
          <w:color w:val="000000"/>
        </w:rPr>
        <w:t> </w:t>
      </w:r>
    </w:p>
    <w:p w:rsidR="00434D5E" w:rsidRDefault="00B17F5E">
      <w:pPr>
        <w:spacing w:after="150"/>
        <w:jc w:val="center"/>
      </w:pPr>
      <w:r>
        <w:rPr>
          <w:i/>
          <w:color w:val="000000"/>
        </w:rPr>
        <w:lastRenderedPageBreak/>
        <w:t>Закон о изменама и допунама Закона о електронском фактурисању: "Службени гласник РС", број 138/2022-284</w:t>
      </w:r>
    </w:p>
    <w:p w:rsidR="00434D5E" w:rsidRDefault="00B17F5E">
      <w:pPr>
        <w:spacing w:after="120"/>
        <w:jc w:val="center"/>
      </w:pPr>
      <w:r>
        <w:rPr>
          <w:color w:val="000000"/>
        </w:rPr>
        <w:t>Ч</w:t>
      </w:r>
      <w:r>
        <w:rPr>
          <w:b/>
          <w:color w:val="000000"/>
        </w:rPr>
        <w:t>лан 10.</w:t>
      </w:r>
    </w:p>
    <w:p w:rsidR="00434D5E" w:rsidRDefault="00B17F5E">
      <w:pPr>
        <w:spacing w:after="150"/>
      </w:pPr>
      <w:r>
        <w:rPr>
          <w:b/>
          <w:color w:val="000000"/>
        </w:rPr>
        <w:t xml:space="preserve">Подзаконски акт из члана 6. овог закона </w:t>
      </w:r>
      <w:r>
        <w:rPr>
          <w:b/>
          <w:color w:val="000000"/>
        </w:rPr>
        <w:t>донеће се у року од три месеца од дана ступања на снагу овог закона.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Члан 11.</w:t>
      </w:r>
    </w:p>
    <w:p w:rsidR="00434D5E" w:rsidRDefault="00B17F5E">
      <w:pPr>
        <w:spacing w:after="150"/>
      </w:pPr>
      <w:r>
        <w:rPr>
          <w:b/>
          <w:color w:val="000000"/>
        </w:rPr>
        <w:t xml:space="preserve">Одредба члана 6. став 1. овог закона примењиваће се од 1. јуна 2023. године за електронске фактуре које се евидентирају у централни регистар фактура у складу са законом којим се </w:t>
      </w:r>
      <w:r>
        <w:rPr>
          <w:b/>
          <w:color w:val="000000"/>
        </w:rPr>
        <w:t>уређују рокови измирења новчаних обавеза у комерцијалним трансакцијама.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Члан 12.</w:t>
      </w:r>
    </w:p>
    <w:p w:rsidR="00434D5E" w:rsidRDefault="00B17F5E">
      <w:pPr>
        <w:spacing w:after="150"/>
      </w:pPr>
      <w:r>
        <w:rPr>
          <w:b/>
          <w:color w:val="000000"/>
        </w:rPr>
        <w:t>Овај закон ступа на снагу 1. јануара 2023. године.</w:t>
      </w:r>
    </w:p>
    <w:p w:rsidR="00434D5E" w:rsidRDefault="00B17F5E">
      <w:pPr>
        <w:spacing w:after="150"/>
        <w:jc w:val="center"/>
      </w:pPr>
      <w:r>
        <w:rPr>
          <w:i/>
          <w:color w:val="000000"/>
        </w:rPr>
        <w:t>Закон о изменама и допунама Закона о електронском фактурисању: "Службени гласник РС", број 92/2023-236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Члан 10.</w:t>
      </w:r>
    </w:p>
    <w:p w:rsidR="00434D5E" w:rsidRDefault="00B17F5E">
      <w:pPr>
        <w:spacing w:after="150"/>
      </w:pPr>
      <w:r>
        <w:rPr>
          <w:b/>
          <w:color w:val="000000"/>
        </w:rPr>
        <w:t xml:space="preserve">Подзаконски </w:t>
      </w:r>
      <w:r>
        <w:rPr>
          <w:b/>
          <w:color w:val="000000"/>
        </w:rPr>
        <w:t>акти предвиђени овим законом донеће се у року од 60 дана од дана ступања на снагу овог закона, осим подзаконског акта којим се ближе уређују начин и поступак електронског евидентирања претходног пореза и корекције претходног пореза, који ће се донети у рок</w:t>
      </w:r>
      <w:r>
        <w:rPr>
          <w:b/>
          <w:color w:val="000000"/>
        </w:rPr>
        <w:t>у од девет месеци од дана ступања на снагу овог закона.</w:t>
      </w:r>
    </w:p>
    <w:p w:rsidR="00434D5E" w:rsidRDefault="00B17F5E">
      <w:pPr>
        <w:spacing w:after="120"/>
        <w:jc w:val="center"/>
      </w:pPr>
      <w:r>
        <w:rPr>
          <w:b/>
          <w:color w:val="000000"/>
        </w:rPr>
        <w:t>Члан 11.</w:t>
      </w:r>
    </w:p>
    <w:p w:rsidR="00434D5E" w:rsidRDefault="00B17F5E">
      <w:pPr>
        <w:spacing w:after="150"/>
      </w:pPr>
      <w:r>
        <w:rPr>
          <w:b/>
          <w:color w:val="000000"/>
        </w:rPr>
        <w:t>Oвaj зaкoн ступa нa снaгу oсмoг дaнa oд дaнa oбjaвљивaњa у „Службeнoм глaснику Рeпубликe Србиje”, а примењиваће се од 1. јануара 2024. године, осим одредаба члана 5. ст. 1–4. овог закона које</w:t>
      </w:r>
      <w:r>
        <w:rPr>
          <w:b/>
          <w:color w:val="000000"/>
        </w:rPr>
        <w:t xml:space="preserve"> ће се примењивати за пореске периоде, у складу са законом којим се уређује порез на додату вредност, који почињу после 31. августа 2024. године.</w:t>
      </w:r>
    </w:p>
    <w:p w:rsidR="00434D5E" w:rsidRDefault="00B17F5E">
      <w:pPr>
        <w:spacing w:after="150"/>
        <w:jc w:val="center"/>
      </w:pPr>
      <w:r>
        <w:rPr>
          <w:color w:val="000000"/>
        </w:rPr>
        <w:t> </w:t>
      </w:r>
    </w:p>
    <w:p w:rsidR="00434D5E" w:rsidRDefault="00B17F5E">
      <w:pPr>
        <w:spacing w:after="150"/>
      </w:pPr>
      <w:r>
        <w:rPr>
          <w:color w:val="000000"/>
        </w:rPr>
        <w:t> </w:t>
      </w:r>
    </w:p>
    <w:sectPr w:rsidR="00434D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5E"/>
    <w:rsid w:val="00434D5E"/>
    <w:rsid w:val="00B1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07AFA-2670-4F43-AA81-EFD58CEC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5382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2023-11-01T12:49:00Z</dcterms:created>
  <dcterms:modified xsi:type="dcterms:W3CDTF">2023-11-01T12:49:00Z</dcterms:modified>
</cp:coreProperties>
</file>