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21" w:rsidRDefault="007C021C" w:rsidP="007C021C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437221" w:rsidRDefault="007C021C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437221" w:rsidRDefault="007C021C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регулисању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Међународном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монетарном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фонду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</w:t>
      </w:r>
      <w:r>
        <w:rPr>
          <w:b/>
          <w:color w:val="000000"/>
        </w:rPr>
        <w:t>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опште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алокације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специјалних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одобрених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гувернера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Међународног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монетарног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августа</w:t>
      </w:r>
      <w:proofErr w:type="spellEnd"/>
      <w:r>
        <w:rPr>
          <w:b/>
          <w:color w:val="000000"/>
        </w:rPr>
        <w:t xml:space="preserve"> 2021. </w:t>
      </w:r>
      <w:proofErr w:type="spellStart"/>
      <w:r>
        <w:rPr>
          <w:b/>
          <w:color w:val="000000"/>
        </w:rPr>
        <w:t>године</w:t>
      </w:r>
      <w:proofErr w:type="spellEnd"/>
    </w:p>
    <w:p w:rsidR="00437221" w:rsidRDefault="007C021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монетарном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</w:t>
      </w:r>
      <w:r>
        <w:rPr>
          <w:color w:val="000000"/>
        </w:rPr>
        <w:t>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алокације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гувернера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монетарног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алокацији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ступил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укупном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627.596.351 </w:t>
      </w:r>
      <w:proofErr w:type="spellStart"/>
      <w:r>
        <w:rPr>
          <w:color w:val="000000"/>
        </w:rPr>
        <w:t>специјалних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вучења</w:t>
      </w:r>
      <w:proofErr w:type="spellEnd"/>
      <w:r>
        <w:rPr>
          <w:color w:val="000000"/>
        </w:rPr>
        <w:t>.</w:t>
      </w:r>
    </w:p>
    <w:p w:rsidR="00437221" w:rsidRDefault="007C021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</w:t>
      </w:r>
      <w:r>
        <w:rPr>
          <w:color w:val="000000"/>
        </w:rPr>
        <w:t>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>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).</w:t>
      </w:r>
    </w:p>
    <w:p w:rsidR="00437221" w:rsidRDefault="007C021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37221" w:rsidRDefault="007C021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депозитар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конверзију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конверзију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>.</w:t>
      </w:r>
    </w:p>
    <w:p w:rsidR="00437221" w:rsidRDefault="007C021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Фонду</w:t>
      </w:r>
      <w:proofErr w:type="spellEnd"/>
      <w:r>
        <w:rPr>
          <w:color w:val="000000"/>
        </w:rPr>
        <w:t>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трошкова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.</w:t>
      </w:r>
    </w:p>
    <w:p w:rsidR="00437221" w:rsidRDefault="007C021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Тр</w:t>
      </w:r>
      <w:r>
        <w:rPr>
          <w:color w:val="000000"/>
        </w:rPr>
        <w:t>ансакције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Фонду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</w:t>
      </w:r>
      <w:r>
        <w:rPr>
          <w:color w:val="000000"/>
        </w:rPr>
        <w:t>је</w:t>
      </w:r>
      <w:proofErr w:type="spellEnd"/>
      <w:r>
        <w:rPr>
          <w:color w:val="000000"/>
        </w:rPr>
        <w:t>.</w:t>
      </w:r>
    </w:p>
    <w:p w:rsidR="00437221" w:rsidRDefault="007C021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437221" w:rsidRDefault="007C021C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sectPr w:rsidR="004372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7221"/>
    <w:rsid w:val="00437221"/>
    <w:rsid w:val="007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69275-BF85-479E-866E-4D1DEF90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2021-12-01T07:09:00Z</dcterms:created>
  <dcterms:modified xsi:type="dcterms:W3CDTF">2021-12-01T07:09:00Z</dcterms:modified>
</cp:coreProperties>
</file>