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FF" w:rsidRDefault="00AF0251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EC34FF" w:rsidRDefault="00AF025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C34FF" w:rsidRDefault="00AF0251">
      <w:pPr>
        <w:spacing w:after="225"/>
        <w:jc w:val="center"/>
      </w:pPr>
      <w:r>
        <w:rPr>
          <w:b/>
          <w:color w:val="000000"/>
        </w:rPr>
        <w:t>ОДЛУКУ</w:t>
      </w:r>
    </w:p>
    <w:p w:rsidR="00EC34FF" w:rsidRDefault="00AF0251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EC34FF" w:rsidRDefault="00AF0251">
      <w:pPr>
        <w:spacing w:after="150"/>
      </w:pPr>
      <w:proofErr w:type="spellStart"/>
      <w:r>
        <w:rPr>
          <w:color w:val="000000"/>
        </w:rPr>
        <w:t>Емитент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170.000.000 </w:t>
      </w:r>
      <w:proofErr w:type="spellStart"/>
      <w:r>
        <w:rPr>
          <w:color w:val="000000"/>
        </w:rPr>
        <w:t>евра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1.000 </w:t>
      </w:r>
      <w:proofErr w:type="spellStart"/>
      <w:r>
        <w:rPr>
          <w:color w:val="000000"/>
        </w:rPr>
        <w:t>евра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емитовања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салдирања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28. </w:t>
      </w:r>
      <w:proofErr w:type="spellStart"/>
      <w:r>
        <w:rPr>
          <w:color w:val="000000"/>
        </w:rPr>
        <w:t>август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Купон</w:t>
      </w:r>
      <w:proofErr w:type="spellEnd"/>
      <w:r>
        <w:rPr>
          <w:color w:val="000000"/>
        </w:rPr>
        <w:t xml:space="preserve"> 0,85% </w:t>
      </w:r>
      <w:proofErr w:type="spellStart"/>
      <w:r>
        <w:rPr>
          <w:color w:val="000000"/>
        </w:rPr>
        <w:t>годишње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EC34FF" w:rsidRDefault="00AF0251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</w:t>
      </w:r>
      <w:r>
        <w:rPr>
          <w:color w:val="000000"/>
        </w:rPr>
        <w:t>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август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28. </w:t>
      </w:r>
      <w:proofErr w:type="spellStart"/>
      <w:r>
        <w:rPr>
          <w:color w:val="000000"/>
        </w:rPr>
        <w:t>авгу</w:t>
      </w:r>
      <w:r>
        <w:rPr>
          <w:color w:val="000000"/>
        </w:rPr>
        <w:t>ст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28. </w:t>
      </w:r>
      <w:proofErr w:type="spellStart"/>
      <w:r>
        <w:rPr>
          <w:color w:val="000000"/>
        </w:rPr>
        <w:t>август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</w:t>
      </w:r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EC34FF" w:rsidRDefault="00AF0251">
      <w:bookmarkStart w:id="1" w:name="_idContainer000"/>
      <w:r>
        <w:rPr>
          <w:noProof/>
        </w:rPr>
        <w:lastRenderedPageBreak/>
        <w:drawing>
          <wp:inline distT="0" distB="0" distL="0" distR="0">
            <wp:extent cx="3237255" cy="999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99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EC34FF" w:rsidRDefault="00AF0251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EC34FF" w:rsidRDefault="00AF0251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pk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</w:t>
      </w:r>
      <w:r>
        <w:rPr>
          <w:color w:val="000000"/>
        </w:rPr>
        <w:t>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EC34FF" w:rsidRDefault="00AF0251">
      <w:bookmarkStart w:id="2" w:name="_idContainer001"/>
      <w:r>
        <w:rPr>
          <w:noProof/>
        </w:rPr>
        <w:drawing>
          <wp:inline distT="0" distB="0" distL="0" distR="0">
            <wp:extent cx="1121766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766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EC34FF" w:rsidRDefault="00AF0251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EC34FF" w:rsidRDefault="00AF0251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EC34FF" w:rsidRDefault="00AF0251">
      <w:pPr>
        <w:spacing w:after="150"/>
      </w:pPr>
      <w:proofErr w:type="spellStart"/>
      <w:r>
        <w:rPr>
          <w:color w:val="000000"/>
        </w:rPr>
        <w:t>pk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EC34FF" w:rsidRDefault="00AF0251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r>
        <w:rPr>
          <w:color w:val="000000"/>
        </w:rPr>
        <w:lastRenderedPageBreak/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r>
        <w:rPr>
          <w:color w:val="000000"/>
        </w:rPr>
        <w:t>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100/14, 78/17, 66/18, 78/18 и 140/20)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EC34FF" w:rsidRDefault="00AF0251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C34FF" w:rsidRDefault="00AF0251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424-1135/2022</w:t>
      </w:r>
    </w:p>
    <w:p w:rsidR="00EC34FF" w:rsidRDefault="00AF025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</w:t>
      </w:r>
      <w:r>
        <w:rPr>
          <w:color w:val="000000"/>
        </w:rPr>
        <w:t>ине</w:t>
      </w:r>
      <w:proofErr w:type="spellEnd"/>
    </w:p>
    <w:p w:rsidR="00EC34FF" w:rsidRDefault="00AF025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C34FF" w:rsidRDefault="00AF025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C34FF" w:rsidRDefault="00AF0251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C34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FF"/>
    <w:rsid w:val="00AF0251"/>
    <w:rsid w:val="00E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DDBA4-0E6E-4084-AF17-69848922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2022-02-14T07:09:00Z</dcterms:created>
  <dcterms:modified xsi:type="dcterms:W3CDTF">2022-02-14T07:09:00Z</dcterms:modified>
</cp:coreProperties>
</file>