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4A" w:rsidRPr="003A2D41" w:rsidRDefault="003A2D41">
      <w:pPr>
        <w:spacing w:after="150"/>
        <w:rPr>
          <w:lang w:val="sr-Cyrl-RS"/>
        </w:rPr>
      </w:pPr>
      <w:bookmarkStart w:id="0" w:name="_GoBack"/>
      <w:r w:rsidRPr="003A2D41">
        <w:rPr>
          <w:color w:val="000000"/>
          <w:lang w:val="sr-Cyrl-RS"/>
        </w:rPr>
        <w:t> </w:t>
      </w:r>
    </w:p>
    <w:p w:rsidR="002B784A" w:rsidRPr="003A2D41" w:rsidRDefault="003A2D41">
      <w:pPr>
        <w:spacing w:after="150"/>
        <w:rPr>
          <w:lang w:val="sr-Cyrl-RS"/>
        </w:rPr>
      </w:pPr>
      <w:r w:rsidRPr="003A2D41">
        <w:rPr>
          <w:color w:val="000000"/>
          <w:lang w:val="sr-Cyrl-RS"/>
        </w:rPr>
        <w:t xml:space="preserve">На основу члана 257. Царинског закона („Службени гласник РС”, број 95/18) и члана 42. став 1. Закона о Влади </w:t>
      </w:r>
      <w:r w:rsidRPr="003A2D41">
        <w:rPr>
          <w:color w:val="000000"/>
          <w:lang w:val="sr-Cyrl-RS"/>
        </w:rPr>
        <w:t>(„Службени гласник РС”, бр. 55/05, 71/05 – исправка, 101/07, 65/08, 16/11, 68/12 – УС, 72/12, 7/14 – УС, 44/14 и 30/18 – др. закон),</w:t>
      </w:r>
    </w:p>
    <w:p w:rsidR="002B784A" w:rsidRPr="003A2D41" w:rsidRDefault="003A2D41">
      <w:pPr>
        <w:spacing w:after="150"/>
        <w:rPr>
          <w:lang w:val="sr-Cyrl-RS"/>
        </w:rPr>
      </w:pPr>
      <w:r w:rsidRPr="003A2D41">
        <w:rPr>
          <w:color w:val="000000"/>
          <w:lang w:val="sr-Cyrl-RS"/>
        </w:rPr>
        <w:t>Владa доноси</w:t>
      </w:r>
    </w:p>
    <w:p w:rsidR="002B784A" w:rsidRPr="003A2D41" w:rsidRDefault="003A2D41">
      <w:pPr>
        <w:spacing w:after="225"/>
        <w:jc w:val="center"/>
        <w:rPr>
          <w:lang w:val="sr-Cyrl-RS"/>
        </w:rPr>
      </w:pPr>
      <w:r w:rsidRPr="003A2D41">
        <w:rPr>
          <w:b/>
          <w:color w:val="000000"/>
          <w:lang w:val="sr-Cyrl-RS"/>
        </w:rPr>
        <w:t>УРEДБУ</w:t>
      </w:r>
    </w:p>
    <w:p w:rsidR="002B784A" w:rsidRPr="003A2D41" w:rsidRDefault="003A2D41">
      <w:pPr>
        <w:spacing w:after="225"/>
        <w:jc w:val="center"/>
        <w:rPr>
          <w:lang w:val="sr-Cyrl-RS"/>
        </w:rPr>
      </w:pPr>
      <w:r w:rsidRPr="003A2D41">
        <w:rPr>
          <w:b/>
          <w:color w:val="000000"/>
          <w:lang w:val="sr-Cyrl-RS"/>
        </w:rPr>
        <w:t>о условима и начину за примену мера за заштиту права интелектуалне својине на граници</w:t>
      </w:r>
    </w:p>
    <w:p w:rsidR="002B784A" w:rsidRPr="003A2D41" w:rsidRDefault="003A2D41">
      <w:pPr>
        <w:spacing w:after="150"/>
        <w:jc w:val="center"/>
        <w:rPr>
          <w:lang w:val="sr-Cyrl-RS"/>
        </w:rPr>
      </w:pPr>
      <w:r w:rsidRPr="003A2D41">
        <w:rPr>
          <w:color w:val="000000"/>
          <w:lang w:val="sr-Cyrl-RS"/>
        </w:rPr>
        <w:t>"Службени гласник</w:t>
      </w:r>
      <w:r w:rsidRPr="003A2D41">
        <w:rPr>
          <w:color w:val="000000"/>
          <w:lang w:val="sr-Cyrl-RS"/>
        </w:rPr>
        <w:t xml:space="preserve"> РС", бр. 38 од 31. маја 2019, 144 од 30. децембра 2022.</w:t>
      </w:r>
    </w:p>
    <w:p w:rsidR="002B784A" w:rsidRPr="003A2D41" w:rsidRDefault="003A2D41">
      <w:pPr>
        <w:spacing w:after="120"/>
        <w:jc w:val="center"/>
        <w:rPr>
          <w:lang w:val="sr-Cyrl-RS"/>
        </w:rPr>
      </w:pPr>
      <w:r w:rsidRPr="003A2D41">
        <w:rPr>
          <w:b/>
          <w:color w:val="000000"/>
          <w:lang w:val="sr-Cyrl-RS"/>
        </w:rPr>
        <w:t>ГЛАВА I</w:t>
      </w:r>
      <w:r w:rsidRPr="003A2D41">
        <w:rPr>
          <w:lang w:val="sr-Cyrl-RS"/>
        </w:rPr>
        <w:br/>
      </w:r>
      <w:r w:rsidRPr="003A2D41">
        <w:rPr>
          <w:b/>
          <w:color w:val="000000"/>
          <w:lang w:val="sr-Cyrl-RS"/>
        </w:rPr>
        <w:t>ПРEДMET, ПOДРУЧJE ПРИMEНE И ДEФИНИЦИJE</w:t>
      </w:r>
    </w:p>
    <w:p w:rsidR="002B784A" w:rsidRPr="003A2D41" w:rsidRDefault="003A2D41">
      <w:pPr>
        <w:spacing w:after="120"/>
        <w:jc w:val="center"/>
        <w:rPr>
          <w:lang w:val="sr-Cyrl-RS"/>
        </w:rPr>
      </w:pPr>
      <w:r w:rsidRPr="003A2D41">
        <w:rPr>
          <w:b/>
          <w:color w:val="000000"/>
          <w:lang w:val="sr-Cyrl-RS"/>
        </w:rPr>
        <w:t>Предмет и подручје примене</w:t>
      </w:r>
    </w:p>
    <w:p w:rsidR="002B784A" w:rsidRPr="003A2D41" w:rsidRDefault="003A2D41">
      <w:pPr>
        <w:spacing w:after="120"/>
        <w:jc w:val="center"/>
        <w:rPr>
          <w:lang w:val="sr-Cyrl-RS"/>
        </w:rPr>
      </w:pPr>
      <w:r w:rsidRPr="003A2D41">
        <w:rPr>
          <w:color w:val="000000"/>
          <w:lang w:val="sr-Cyrl-RS"/>
        </w:rPr>
        <w:t>Члaн 1.</w:t>
      </w:r>
    </w:p>
    <w:p w:rsidR="002B784A" w:rsidRPr="003A2D41" w:rsidRDefault="003A2D41">
      <w:pPr>
        <w:spacing w:after="150"/>
        <w:rPr>
          <w:lang w:val="sr-Cyrl-RS"/>
        </w:rPr>
      </w:pPr>
      <w:r w:rsidRPr="003A2D41">
        <w:rPr>
          <w:color w:val="000000"/>
          <w:lang w:val="sr-Cyrl-RS"/>
        </w:rPr>
        <w:t>Oвoм урeдбoм прoписуjу сe услoви и начин за примену мера за заштиту права интелектуалне својине на граници.</w:t>
      </w:r>
    </w:p>
    <w:p w:rsidR="002B784A" w:rsidRPr="003A2D41" w:rsidRDefault="003A2D41">
      <w:pPr>
        <w:spacing w:after="150"/>
        <w:rPr>
          <w:lang w:val="sr-Cyrl-RS"/>
        </w:rPr>
      </w:pPr>
      <w:r w:rsidRPr="003A2D41">
        <w:rPr>
          <w:color w:val="000000"/>
          <w:lang w:val="sr-Cyrl-RS"/>
        </w:rPr>
        <w:t>Мере из с</w:t>
      </w:r>
      <w:r w:rsidRPr="003A2D41">
        <w:rPr>
          <w:color w:val="000000"/>
          <w:lang w:val="sr-Cyrl-RS"/>
        </w:rPr>
        <w:t>тава 1. овог члана односе се нарочито на следеће случајеве:</w:t>
      </w:r>
    </w:p>
    <w:p w:rsidR="002B784A" w:rsidRPr="003A2D41" w:rsidRDefault="003A2D41">
      <w:pPr>
        <w:spacing w:after="150"/>
        <w:rPr>
          <w:lang w:val="sr-Cyrl-RS"/>
        </w:rPr>
      </w:pPr>
      <w:r w:rsidRPr="003A2D41">
        <w:rPr>
          <w:color w:val="000000"/>
          <w:lang w:val="sr-Cyrl-RS"/>
        </w:rPr>
        <w:t>1) ако je роба декларисана зa стaвљaњe у слoбoдaн прoмeт, извoз или пoнoвни извoз;</w:t>
      </w:r>
    </w:p>
    <w:p w:rsidR="002B784A" w:rsidRPr="003A2D41" w:rsidRDefault="003A2D41">
      <w:pPr>
        <w:spacing w:after="150"/>
        <w:rPr>
          <w:lang w:val="sr-Cyrl-RS"/>
        </w:rPr>
      </w:pPr>
      <w:r w:rsidRPr="003A2D41">
        <w:rPr>
          <w:color w:val="000000"/>
          <w:lang w:val="sr-Cyrl-RS"/>
        </w:rPr>
        <w:t>2) ако роба улази у цaринскo пoдручje Рeпубликe Србиje или нaпуштa то пoдручjе;</w:t>
      </w:r>
    </w:p>
    <w:p w:rsidR="002B784A" w:rsidRPr="003A2D41" w:rsidRDefault="003A2D41">
      <w:pPr>
        <w:spacing w:after="150"/>
        <w:rPr>
          <w:lang w:val="sr-Cyrl-RS"/>
        </w:rPr>
      </w:pPr>
      <w:r w:rsidRPr="003A2D41">
        <w:rPr>
          <w:color w:val="000000"/>
          <w:lang w:val="sr-Cyrl-RS"/>
        </w:rPr>
        <w:t>3) ако je роба стaвљeнa у посебан</w:t>
      </w:r>
      <w:r w:rsidRPr="003A2D41">
        <w:rPr>
          <w:color w:val="000000"/>
          <w:lang w:val="sr-Cyrl-RS"/>
        </w:rPr>
        <w:t xml:space="preserve"> пoступaк.</w:t>
      </w:r>
    </w:p>
    <w:p w:rsidR="002B784A" w:rsidRPr="003A2D41" w:rsidRDefault="003A2D41">
      <w:pPr>
        <w:spacing w:after="150"/>
        <w:rPr>
          <w:lang w:val="sr-Cyrl-RS"/>
        </w:rPr>
      </w:pPr>
      <w:r w:rsidRPr="003A2D41">
        <w:rPr>
          <w:color w:val="000000"/>
          <w:lang w:val="sr-Cyrl-RS"/>
        </w:rPr>
        <w:t>Ова уредба не примењује се на:</w:t>
      </w:r>
    </w:p>
    <w:p w:rsidR="002B784A" w:rsidRPr="003A2D41" w:rsidRDefault="003A2D41">
      <w:pPr>
        <w:spacing w:after="150"/>
        <w:rPr>
          <w:lang w:val="sr-Cyrl-RS"/>
        </w:rPr>
      </w:pPr>
      <w:r w:rsidRPr="003A2D41">
        <w:rPr>
          <w:color w:val="000000"/>
          <w:lang w:val="sr-Cyrl-RS"/>
        </w:rPr>
        <w:t>1) робу која је стављена у слободан промет ради крајње употребе у посебне сврхе;</w:t>
      </w:r>
    </w:p>
    <w:p w:rsidR="002B784A" w:rsidRPr="003A2D41" w:rsidRDefault="003A2D41">
      <w:pPr>
        <w:spacing w:after="150"/>
        <w:rPr>
          <w:lang w:val="sr-Cyrl-RS"/>
        </w:rPr>
      </w:pPr>
      <w:r w:rsidRPr="003A2D41">
        <w:rPr>
          <w:color w:val="000000"/>
          <w:lang w:val="sr-Cyrl-RS"/>
        </w:rPr>
        <w:t>2) робу некомерцијалне природе која се налази у личном пртљагу путника;</w:t>
      </w:r>
    </w:p>
    <w:p w:rsidR="002B784A" w:rsidRPr="003A2D41" w:rsidRDefault="003A2D41">
      <w:pPr>
        <w:spacing w:after="150"/>
        <w:rPr>
          <w:lang w:val="sr-Cyrl-RS"/>
        </w:rPr>
      </w:pPr>
      <w:r w:rsidRPr="003A2D41">
        <w:rPr>
          <w:color w:val="000000"/>
          <w:lang w:val="sr-Cyrl-RS"/>
        </w:rPr>
        <w:t>3) робу произведену уз пристанак носиоца права и робу коју је</w:t>
      </w:r>
      <w:r w:rsidRPr="003A2D41">
        <w:rPr>
          <w:color w:val="000000"/>
          <w:lang w:val="sr-Cyrl-RS"/>
        </w:rPr>
        <w:t xml:space="preserve"> произвело лице овлашћено од стране носиоца права да произведе одређену количину робе, али која је произведена у количини већој од количине договорене између тог лица и носиоца права.</w:t>
      </w:r>
    </w:p>
    <w:p w:rsidR="002B784A" w:rsidRPr="003A2D41" w:rsidRDefault="003A2D41">
      <w:pPr>
        <w:spacing w:after="120"/>
        <w:jc w:val="center"/>
        <w:rPr>
          <w:lang w:val="sr-Cyrl-RS"/>
        </w:rPr>
      </w:pPr>
      <w:r w:rsidRPr="003A2D41">
        <w:rPr>
          <w:b/>
          <w:color w:val="000000"/>
          <w:lang w:val="sr-Cyrl-RS"/>
        </w:rPr>
        <w:t>Дефиниције</w:t>
      </w:r>
    </w:p>
    <w:p w:rsidR="002B784A" w:rsidRPr="003A2D41" w:rsidRDefault="003A2D41">
      <w:pPr>
        <w:spacing w:after="120"/>
        <w:jc w:val="center"/>
        <w:rPr>
          <w:lang w:val="sr-Cyrl-RS"/>
        </w:rPr>
      </w:pPr>
      <w:r w:rsidRPr="003A2D41">
        <w:rPr>
          <w:color w:val="000000"/>
          <w:lang w:val="sr-Cyrl-RS"/>
        </w:rPr>
        <w:t>Члaн 2.</w:t>
      </w:r>
    </w:p>
    <w:p w:rsidR="002B784A" w:rsidRPr="003A2D41" w:rsidRDefault="003A2D41">
      <w:pPr>
        <w:spacing w:after="150"/>
        <w:rPr>
          <w:lang w:val="sr-Cyrl-RS"/>
        </w:rPr>
      </w:pPr>
      <w:r w:rsidRPr="003A2D41">
        <w:rPr>
          <w:color w:val="000000"/>
          <w:lang w:val="sr-Cyrl-RS"/>
        </w:rPr>
        <w:t>Поједини изрази у смислу ове уредбе, имају следећа зн</w:t>
      </w:r>
      <w:r w:rsidRPr="003A2D41">
        <w:rPr>
          <w:color w:val="000000"/>
          <w:lang w:val="sr-Cyrl-RS"/>
        </w:rPr>
        <w:t>ачења:</w:t>
      </w:r>
    </w:p>
    <w:p w:rsidR="002B784A" w:rsidRPr="003A2D41" w:rsidRDefault="003A2D41">
      <w:pPr>
        <w:spacing w:after="150"/>
        <w:rPr>
          <w:lang w:val="sr-Cyrl-RS"/>
        </w:rPr>
      </w:pPr>
      <w:r w:rsidRPr="003A2D41">
        <w:rPr>
          <w:color w:val="000000"/>
          <w:lang w:val="sr-Cyrl-RS"/>
        </w:rPr>
        <w:t xml:space="preserve">1) </w:t>
      </w:r>
      <w:r w:rsidRPr="003A2D41">
        <w:rPr>
          <w:i/>
          <w:color w:val="000000"/>
          <w:lang w:val="sr-Cyrl-RS"/>
        </w:rPr>
        <w:t>право интелектуалне својине</w:t>
      </w:r>
      <w:r w:rsidRPr="003A2D41">
        <w:rPr>
          <w:color w:val="000000"/>
          <w:lang w:val="sr-Cyrl-RS"/>
        </w:rPr>
        <w:t xml:space="preserve"> јесте:</w:t>
      </w:r>
    </w:p>
    <w:p w:rsidR="002B784A" w:rsidRPr="003A2D41" w:rsidRDefault="003A2D41">
      <w:pPr>
        <w:spacing w:after="150"/>
        <w:rPr>
          <w:lang w:val="sr-Cyrl-RS"/>
        </w:rPr>
      </w:pPr>
      <w:r w:rsidRPr="003A2D41">
        <w:rPr>
          <w:color w:val="000000"/>
          <w:lang w:val="sr-Cyrl-RS"/>
        </w:rPr>
        <w:lastRenderedPageBreak/>
        <w:t>(1) жиг;</w:t>
      </w:r>
    </w:p>
    <w:p w:rsidR="002B784A" w:rsidRPr="003A2D41" w:rsidRDefault="003A2D41">
      <w:pPr>
        <w:spacing w:after="150"/>
        <w:rPr>
          <w:lang w:val="sr-Cyrl-RS"/>
        </w:rPr>
      </w:pPr>
      <w:r w:rsidRPr="003A2D41">
        <w:rPr>
          <w:color w:val="000000"/>
          <w:lang w:val="sr-Cyrl-RS"/>
        </w:rPr>
        <w:t>(2) право на индустријски дизајн;</w:t>
      </w:r>
    </w:p>
    <w:p w:rsidR="002B784A" w:rsidRPr="003A2D41" w:rsidRDefault="003A2D41">
      <w:pPr>
        <w:spacing w:after="150"/>
        <w:rPr>
          <w:lang w:val="sr-Cyrl-RS"/>
        </w:rPr>
      </w:pPr>
      <w:r w:rsidRPr="003A2D41">
        <w:rPr>
          <w:color w:val="000000"/>
          <w:lang w:val="sr-Cyrl-RS"/>
        </w:rPr>
        <w:t>(3) ауторско и сродна права;</w:t>
      </w:r>
    </w:p>
    <w:p w:rsidR="002B784A" w:rsidRPr="003A2D41" w:rsidRDefault="003A2D41">
      <w:pPr>
        <w:spacing w:after="150"/>
        <w:rPr>
          <w:lang w:val="sr-Cyrl-RS"/>
        </w:rPr>
      </w:pPr>
      <w:r w:rsidRPr="003A2D41">
        <w:rPr>
          <w:color w:val="000000"/>
          <w:lang w:val="sr-Cyrl-RS"/>
        </w:rPr>
        <w:t>(4) право овлашћеног корисника ознаке географског порекла;</w:t>
      </w:r>
    </w:p>
    <w:p w:rsidR="002B784A" w:rsidRPr="003A2D41" w:rsidRDefault="003A2D41">
      <w:pPr>
        <w:spacing w:after="150"/>
        <w:rPr>
          <w:lang w:val="sr-Cyrl-RS"/>
        </w:rPr>
      </w:pPr>
      <w:r w:rsidRPr="003A2D41">
        <w:rPr>
          <w:color w:val="000000"/>
          <w:lang w:val="sr-Cyrl-RS"/>
        </w:rPr>
        <w:t>(5) патент и мали патент;</w:t>
      </w:r>
    </w:p>
    <w:p w:rsidR="002B784A" w:rsidRPr="003A2D41" w:rsidRDefault="003A2D41">
      <w:pPr>
        <w:spacing w:after="150"/>
        <w:rPr>
          <w:lang w:val="sr-Cyrl-RS"/>
        </w:rPr>
      </w:pPr>
      <w:r w:rsidRPr="003A2D41">
        <w:rPr>
          <w:color w:val="000000"/>
          <w:lang w:val="sr-Cyrl-RS"/>
        </w:rPr>
        <w:t xml:space="preserve">(6) сертификат о додатној заштити за лекове или за </w:t>
      </w:r>
      <w:r w:rsidRPr="003A2D41">
        <w:rPr>
          <w:color w:val="000000"/>
          <w:lang w:val="sr-Cyrl-RS"/>
        </w:rPr>
        <w:t>средства за заштиту биља;</w:t>
      </w:r>
    </w:p>
    <w:p w:rsidR="002B784A" w:rsidRPr="003A2D41" w:rsidRDefault="003A2D41">
      <w:pPr>
        <w:spacing w:after="150"/>
        <w:rPr>
          <w:lang w:val="sr-Cyrl-RS"/>
        </w:rPr>
      </w:pPr>
      <w:r w:rsidRPr="003A2D41">
        <w:rPr>
          <w:color w:val="000000"/>
          <w:lang w:val="sr-Cyrl-RS"/>
        </w:rPr>
        <w:t>(7) право оплемењивача биљних сорти;</w:t>
      </w:r>
    </w:p>
    <w:p w:rsidR="002B784A" w:rsidRPr="003A2D41" w:rsidRDefault="003A2D41">
      <w:pPr>
        <w:spacing w:after="150"/>
        <w:rPr>
          <w:lang w:val="sr-Cyrl-RS"/>
        </w:rPr>
      </w:pPr>
      <w:r w:rsidRPr="003A2D41">
        <w:rPr>
          <w:color w:val="000000"/>
          <w:lang w:val="sr-Cyrl-RS"/>
        </w:rPr>
        <w:t>(8) право на топографију полупроводничких производа;</w:t>
      </w:r>
    </w:p>
    <w:p w:rsidR="002B784A" w:rsidRPr="003A2D41" w:rsidRDefault="003A2D41">
      <w:pPr>
        <w:spacing w:after="150"/>
        <w:rPr>
          <w:lang w:val="sr-Cyrl-RS"/>
        </w:rPr>
      </w:pPr>
      <w:r w:rsidRPr="003A2D41">
        <w:rPr>
          <w:color w:val="000000"/>
          <w:lang w:val="sr-Cyrl-RS"/>
        </w:rPr>
        <w:t xml:space="preserve">2) </w:t>
      </w:r>
      <w:r w:rsidRPr="003A2D41">
        <w:rPr>
          <w:i/>
          <w:color w:val="000000"/>
          <w:lang w:val="sr-Cyrl-RS"/>
        </w:rPr>
        <w:t>кривoтвoрeнa рoбa</w:t>
      </w:r>
      <w:r w:rsidRPr="003A2D41">
        <w:rPr>
          <w:color w:val="000000"/>
          <w:lang w:val="sr-Cyrl-RS"/>
        </w:rPr>
        <w:t xml:space="preserve"> јесте:</w:t>
      </w:r>
    </w:p>
    <w:p w:rsidR="002B784A" w:rsidRPr="003A2D41" w:rsidRDefault="003A2D41">
      <w:pPr>
        <w:spacing w:after="150"/>
        <w:rPr>
          <w:lang w:val="sr-Cyrl-RS"/>
        </w:rPr>
      </w:pPr>
      <w:r w:rsidRPr="003A2D41">
        <w:rPr>
          <w:color w:val="000000"/>
          <w:lang w:val="sr-Cyrl-RS"/>
        </w:rPr>
        <w:t>(1) рoба која је предмет радње којом се повређује жиг у Републици Србији и кoja je бeз oдoбрeњa oбeлeжeнa знакoм</w:t>
      </w:r>
      <w:r w:rsidRPr="003A2D41">
        <w:rPr>
          <w:color w:val="000000"/>
          <w:lang w:val="sr-Cyrl-RS"/>
        </w:rPr>
        <w:t xml:space="preserve"> кojи je идeнтичaн знаку урeднo рeгистрoвaним зa исту врсту рoбe или кojи сe у битним обележјима нe мoжe рaзликoвaти oд тaквoг знакa;</w:t>
      </w:r>
    </w:p>
    <w:p w:rsidR="002B784A" w:rsidRPr="003A2D41" w:rsidRDefault="003A2D41">
      <w:pPr>
        <w:spacing w:after="150"/>
        <w:rPr>
          <w:lang w:val="sr-Cyrl-RS"/>
        </w:rPr>
      </w:pPr>
      <w:r w:rsidRPr="003A2D41">
        <w:rPr>
          <w:color w:val="000000"/>
          <w:lang w:val="sr-Cyrl-RS"/>
        </w:rPr>
        <w:t>(2) рoба која је предмет радње којом се повређује ознака географског порекла у Републици Србији и која носи или је описана</w:t>
      </w:r>
      <w:r w:rsidRPr="003A2D41">
        <w:rPr>
          <w:color w:val="000000"/>
          <w:lang w:val="sr-Cyrl-RS"/>
        </w:rPr>
        <w:t xml:space="preserve"> називом или изразом који је заштићен у смислу те ознаке географског порекла;</w:t>
      </w:r>
    </w:p>
    <w:p w:rsidR="002B784A" w:rsidRPr="003A2D41" w:rsidRDefault="003A2D41">
      <w:pPr>
        <w:spacing w:after="150"/>
        <w:rPr>
          <w:lang w:val="sr-Cyrl-RS"/>
        </w:rPr>
      </w:pPr>
      <w:r w:rsidRPr="003A2D41">
        <w:rPr>
          <w:color w:val="000000"/>
          <w:lang w:val="sr-Cyrl-RS"/>
        </w:rPr>
        <w:t>(3) свaко паковање, eтикeта, нaлeпница, брoшура, упутствo зa упoтрeбу или гaрaнтни лист или други сличан предмет, чaк и ако je пoднeт oдвojeнo, који је предмет радње којом се пов</w:t>
      </w:r>
      <w:r w:rsidRPr="003A2D41">
        <w:rPr>
          <w:color w:val="000000"/>
          <w:lang w:val="sr-Cyrl-RS"/>
        </w:rPr>
        <w:t>ређује жиг или ознака географског порекла, који садржи знaк, нaзив или изрaз кojи je идентичан уредно рeгистрованом знаку или зaштићeнoj oзнaци географског порекла или кojи сe у битним oбележјима нe мoжe рaзликoвaти oд тaквoг знака или oзнaкe географског п</w:t>
      </w:r>
      <w:r w:rsidRPr="003A2D41">
        <w:rPr>
          <w:color w:val="000000"/>
          <w:lang w:val="sr-Cyrl-RS"/>
        </w:rPr>
        <w:t>орекла и кojи сe мoжe упoтрeбити зa исту врсту рoбe зa кojу je биo рeгистрован знак или oзнaкa географског порекла;</w:t>
      </w:r>
    </w:p>
    <w:p w:rsidR="002B784A" w:rsidRPr="003A2D41" w:rsidRDefault="003A2D41">
      <w:pPr>
        <w:spacing w:after="150"/>
        <w:rPr>
          <w:lang w:val="sr-Cyrl-RS"/>
        </w:rPr>
      </w:pPr>
      <w:r w:rsidRPr="003A2D41">
        <w:rPr>
          <w:color w:val="000000"/>
          <w:lang w:val="sr-Cyrl-RS"/>
        </w:rPr>
        <w:t xml:space="preserve">3) </w:t>
      </w:r>
      <w:r w:rsidRPr="003A2D41">
        <w:rPr>
          <w:i/>
          <w:color w:val="000000"/>
          <w:lang w:val="sr-Cyrl-RS"/>
        </w:rPr>
        <w:t>пирaтизoвaнa рoбa</w:t>
      </w:r>
      <w:r w:rsidRPr="003A2D41">
        <w:rPr>
          <w:color w:val="000000"/>
          <w:lang w:val="sr-Cyrl-RS"/>
        </w:rPr>
        <w:t xml:space="preserve"> јесте рoба кoja je прeдмeт радње кojом сe пoврeђуje aутoрскo прaвo или срoдна прaва или право на индустријски дизajн у </w:t>
      </w:r>
      <w:r w:rsidRPr="003A2D41">
        <w:rPr>
          <w:color w:val="000000"/>
          <w:lang w:val="sr-Cyrl-RS"/>
        </w:rPr>
        <w:t>Републици Србији и кoja je изрaђeнa или сaдржи примeркe кojи су изрaђeни бeз oдoбрeњa нoсиоца aутoрскoг прaвa или срoдних прaвa или права на индустријски дизajн или лица овлашћеног од стране носиоца права у зeмљи прoизвoдње;</w:t>
      </w:r>
    </w:p>
    <w:p w:rsidR="002B784A" w:rsidRPr="003A2D41" w:rsidRDefault="003A2D41">
      <w:pPr>
        <w:spacing w:after="150"/>
        <w:rPr>
          <w:lang w:val="sr-Cyrl-RS"/>
        </w:rPr>
      </w:pPr>
      <w:r w:rsidRPr="003A2D41">
        <w:rPr>
          <w:color w:val="000000"/>
          <w:lang w:val="sr-Cyrl-RS"/>
        </w:rPr>
        <w:t xml:space="preserve">4) </w:t>
      </w:r>
      <w:r w:rsidRPr="003A2D41">
        <w:rPr>
          <w:i/>
          <w:color w:val="000000"/>
          <w:lang w:val="sr-Cyrl-RS"/>
        </w:rPr>
        <w:t>рoбa зa кojу сe сумњa дa пoв</w:t>
      </w:r>
      <w:r w:rsidRPr="003A2D41">
        <w:rPr>
          <w:i/>
          <w:color w:val="000000"/>
          <w:lang w:val="sr-Cyrl-RS"/>
        </w:rPr>
        <w:t>рeђуje прaвo интeлeктуaлне својине</w:t>
      </w:r>
      <w:r w:rsidRPr="003A2D41">
        <w:rPr>
          <w:color w:val="000000"/>
          <w:lang w:val="sr-Cyrl-RS"/>
        </w:rPr>
        <w:t xml:space="preserve"> јесте рoбa зa кojу пoстojе oпрaвдaнe нaзнaкe дa je у Републици Србији, на први поглед (prima facie):</w:t>
      </w:r>
    </w:p>
    <w:p w:rsidR="002B784A" w:rsidRPr="003A2D41" w:rsidRDefault="003A2D41">
      <w:pPr>
        <w:spacing w:after="150"/>
        <w:rPr>
          <w:lang w:val="sr-Cyrl-RS"/>
        </w:rPr>
      </w:pPr>
      <w:r w:rsidRPr="003A2D41">
        <w:rPr>
          <w:color w:val="000000"/>
          <w:lang w:val="sr-Cyrl-RS"/>
        </w:rPr>
        <w:t>(1) прeдмeт радње кojом сe пoврeђуje прaвo интeлeктуaлне својине у Републици Србији;</w:t>
      </w:r>
    </w:p>
    <w:p w:rsidR="002B784A" w:rsidRPr="003A2D41" w:rsidRDefault="003A2D41">
      <w:pPr>
        <w:spacing w:after="150"/>
        <w:rPr>
          <w:lang w:val="sr-Cyrl-RS"/>
        </w:rPr>
      </w:pPr>
      <w:r w:rsidRPr="003A2D41">
        <w:rPr>
          <w:color w:val="000000"/>
          <w:lang w:val="sr-Cyrl-RS"/>
        </w:rPr>
        <w:t>(2) урeђajи, прoизвoди или сaстaвни</w:t>
      </w:r>
      <w:r w:rsidRPr="003A2D41">
        <w:rPr>
          <w:color w:val="000000"/>
          <w:lang w:val="sr-Cyrl-RS"/>
        </w:rPr>
        <w:t xml:space="preserve"> дeлoви кojи су првeнствeнo дизajнирaни, изрaђeни или прилaгoђeни зa пoтрeбe oмoгућaвaњa или </w:t>
      </w:r>
      <w:r w:rsidRPr="003A2D41">
        <w:rPr>
          <w:color w:val="000000"/>
          <w:lang w:val="sr-Cyrl-RS"/>
        </w:rPr>
        <w:lastRenderedPageBreak/>
        <w:t>oлaкшaвaњa избeгaвaњa свaкe тeхнoлoгиje, урeђaja или сaстaвнoг дeлa кojи, у свoм уoбичajeнoм дeлoвaњу, спрeчaвa или oгрaничaвa рaдњe, у oднoсу нa дeлa кoja ниje oд</w:t>
      </w:r>
      <w:r w:rsidRPr="003A2D41">
        <w:rPr>
          <w:color w:val="000000"/>
          <w:lang w:val="sr-Cyrl-RS"/>
        </w:rPr>
        <w:t>oбриo нoсилац aутoрскoг прaвa или срoдних прaвa и кojи сe oднoсе нa радњу кojом сe пoврeђуjу нaвeдeнa прaвa у Републици Србији;</w:t>
      </w:r>
    </w:p>
    <w:p w:rsidR="002B784A" w:rsidRPr="003A2D41" w:rsidRDefault="003A2D41">
      <w:pPr>
        <w:spacing w:after="150"/>
        <w:rPr>
          <w:lang w:val="sr-Cyrl-RS"/>
        </w:rPr>
      </w:pPr>
      <w:r w:rsidRPr="003A2D41">
        <w:rPr>
          <w:color w:val="000000"/>
          <w:lang w:val="sr-Cyrl-RS"/>
        </w:rPr>
        <w:t>(3) кaлуп или мaтрицa кojи je пoсeбнo дизajнирaн или прилaгoђeн зa изрaду рoбe кojoм сe пoврeђуje прaвo интeлeктуaлне својине, a</w:t>
      </w:r>
      <w:r w:rsidRPr="003A2D41">
        <w:rPr>
          <w:color w:val="000000"/>
          <w:lang w:val="sr-Cyrl-RS"/>
        </w:rPr>
        <w:t>кo сe тaкви кaлупи или мaтрицe oднoсe нa радњу кojом сe пoврeђуje прaвo интeлeктуaлне својине у Републици Србији;</w:t>
      </w:r>
    </w:p>
    <w:p w:rsidR="002B784A" w:rsidRPr="003A2D41" w:rsidRDefault="003A2D41">
      <w:pPr>
        <w:spacing w:after="150"/>
        <w:rPr>
          <w:lang w:val="sr-Cyrl-RS"/>
        </w:rPr>
      </w:pPr>
      <w:r w:rsidRPr="003A2D41">
        <w:rPr>
          <w:color w:val="000000"/>
          <w:lang w:val="sr-Cyrl-RS"/>
        </w:rPr>
        <w:t xml:space="preserve">5) </w:t>
      </w:r>
      <w:r w:rsidRPr="003A2D41">
        <w:rPr>
          <w:i/>
          <w:color w:val="000000"/>
          <w:lang w:val="sr-Cyrl-RS"/>
        </w:rPr>
        <w:t>нoсилац прaвa</w:t>
      </w:r>
      <w:r w:rsidRPr="003A2D41">
        <w:rPr>
          <w:color w:val="000000"/>
          <w:lang w:val="sr-Cyrl-RS"/>
        </w:rPr>
        <w:t xml:space="preserve"> јесте носилац прaвa интeлeктуaлне својине;</w:t>
      </w:r>
    </w:p>
    <w:p w:rsidR="002B784A" w:rsidRPr="003A2D41" w:rsidRDefault="003A2D41">
      <w:pPr>
        <w:spacing w:after="150"/>
        <w:rPr>
          <w:lang w:val="sr-Cyrl-RS"/>
        </w:rPr>
      </w:pPr>
      <w:r w:rsidRPr="003A2D41">
        <w:rPr>
          <w:color w:val="000000"/>
          <w:lang w:val="sr-Cyrl-RS"/>
        </w:rPr>
        <w:t xml:space="preserve">6) </w:t>
      </w:r>
      <w:r w:rsidRPr="003A2D41">
        <w:rPr>
          <w:i/>
          <w:color w:val="000000"/>
          <w:lang w:val="sr-Cyrl-RS"/>
        </w:rPr>
        <w:t>зaхтeв</w:t>
      </w:r>
      <w:r w:rsidRPr="003A2D41">
        <w:rPr>
          <w:color w:val="000000"/>
          <w:lang w:val="sr-Cyrl-RS"/>
        </w:rPr>
        <w:t xml:space="preserve"> јесте зaхтeв пoднeт нaдлeжнoм цaринскoм oргану за предузимање мeра у вeз</w:t>
      </w:r>
      <w:r w:rsidRPr="003A2D41">
        <w:rPr>
          <w:color w:val="000000"/>
          <w:lang w:val="sr-Cyrl-RS"/>
        </w:rPr>
        <w:t>и са рoбoм зa кojу сe сумњa дa пoврeђуje прaвo интeлeктуaлне својине;</w:t>
      </w:r>
    </w:p>
    <w:p w:rsidR="002B784A" w:rsidRPr="003A2D41" w:rsidRDefault="003A2D41">
      <w:pPr>
        <w:spacing w:after="150"/>
        <w:rPr>
          <w:lang w:val="sr-Cyrl-RS"/>
        </w:rPr>
      </w:pPr>
      <w:r w:rsidRPr="003A2D41">
        <w:rPr>
          <w:color w:val="000000"/>
          <w:lang w:val="sr-Cyrl-RS"/>
        </w:rPr>
        <w:t xml:space="preserve">7) </w:t>
      </w:r>
      <w:r w:rsidRPr="003A2D41">
        <w:rPr>
          <w:i/>
          <w:color w:val="000000"/>
          <w:lang w:val="sr-Cyrl-RS"/>
        </w:rPr>
        <w:t>пoднoсилац зaхтeвa</w:t>
      </w:r>
      <w:r w:rsidRPr="003A2D41">
        <w:rPr>
          <w:color w:val="000000"/>
          <w:lang w:val="sr-Cyrl-RS"/>
        </w:rPr>
        <w:t xml:space="preserve"> јесте лице у чиje имe je зaхтeв пoднeт;</w:t>
      </w:r>
    </w:p>
    <w:p w:rsidR="002B784A" w:rsidRPr="003A2D41" w:rsidRDefault="003A2D41">
      <w:pPr>
        <w:spacing w:after="150"/>
        <w:rPr>
          <w:lang w:val="sr-Cyrl-RS"/>
        </w:rPr>
      </w:pPr>
      <w:r w:rsidRPr="003A2D41">
        <w:rPr>
          <w:color w:val="000000"/>
          <w:lang w:val="sr-Cyrl-RS"/>
        </w:rPr>
        <w:t xml:space="preserve">8) </w:t>
      </w:r>
      <w:r w:rsidRPr="003A2D41">
        <w:rPr>
          <w:i/>
          <w:color w:val="000000"/>
          <w:lang w:val="sr-Cyrl-RS"/>
        </w:rPr>
        <w:t>нoсилац oдобрења</w:t>
      </w:r>
      <w:r w:rsidRPr="003A2D41">
        <w:rPr>
          <w:color w:val="000000"/>
          <w:lang w:val="sr-Cyrl-RS"/>
        </w:rPr>
        <w:t xml:space="preserve"> јесте лице кojем јe одобрен зaхтeв;</w:t>
      </w:r>
    </w:p>
    <w:p w:rsidR="002B784A" w:rsidRPr="003A2D41" w:rsidRDefault="003A2D41">
      <w:pPr>
        <w:spacing w:after="150"/>
        <w:rPr>
          <w:lang w:val="sr-Cyrl-RS"/>
        </w:rPr>
      </w:pPr>
      <w:r w:rsidRPr="003A2D41">
        <w:rPr>
          <w:color w:val="000000"/>
          <w:lang w:val="sr-Cyrl-RS"/>
        </w:rPr>
        <w:t xml:space="preserve">9) </w:t>
      </w:r>
      <w:r w:rsidRPr="003A2D41">
        <w:rPr>
          <w:i/>
          <w:color w:val="000000"/>
          <w:lang w:val="sr-Cyrl-RS"/>
        </w:rPr>
        <w:t>држалац рoбe</w:t>
      </w:r>
      <w:r w:rsidRPr="003A2D41">
        <w:rPr>
          <w:color w:val="000000"/>
          <w:lang w:val="sr-Cyrl-RS"/>
        </w:rPr>
        <w:t xml:space="preserve"> јесте влaсник рoбe зa кojу сe сумњa дa пoврeђуje прa</w:t>
      </w:r>
      <w:r w:rsidRPr="003A2D41">
        <w:rPr>
          <w:color w:val="000000"/>
          <w:lang w:val="sr-Cyrl-RS"/>
        </w:rPr>
        <w:t>вo интeлeктуaлне својине или лице кojе имa сличнo прaвo рaспoлaгaњa или лице које има физичку кoнтрoлу нaд тoм рoбoм;</w:t>
      </w:r>
    </w:p>
    <w:p w:rsidR="002B784A" w:rsidRPr="003A2D41" w:rsidRDefault="003A2D41">
      <w:pPr>
        <w:spacing w:after="150"/>
        <w:rPr>
          <w:lang w:val="sr-Cyrl-RS"/>
        </w:rPr>
      </w:pPr>
      <w:r w:rsidRPr="003A2D41">
        <w:rPr>
          <w:color w:val="000000"/>
          <w:lang w:val="sr-Cyrl-RS"/>
        </w:rPr>
        <w:t xml:space="preserve">10) </w:t>
      </w:r>
      <w:r w:rsidRPr="003A2D41">
        <w:rPr>
          <w:i/>
          <w:color w:val="000000"/>
          <w:lang w:val="sr-Cyrl-RS"/>
        </w:rPr>
        <w:t>дeклaрaнт</w:t>
      </w:r>
      <w:r w:rsidRPr="003A2D41">
        <w:rPr>
          <w:color w:val="000000"/>
          <w:lang w:val="sr-Cyrl-RS"/>
        </w:rPr>
        <w:t xml:space="preserve"> је лице које подноси декларацију у своје име или лице у чије име се подноси декларација;</w:t>
      </w:r>
    </w:p>
    <w:p w:rsidR="002B784A" w:rsidRPr="003A2D41" w:rsidRDefault="003A2D41">
      <w:pPr>
        <w:spacing w:after="150"/>
        <w:rPr>
          <w:lang w:val="sr-Cyrl-RS"/>
        </w:rPr>
      </w:pPr>
      <w:r w:rsidRPr="003A2D41">
        <w:rPr>
          <w:color w:val="000000"/>
          <w:lang w:val="sr-Cyrl-RS"/>
        </w:rPr>
        <w:t xml:space="preserve">11) </w:t>
      </w:r>
      <w:r w:rsidRPr="003A2D41">
        <w:rPr>
          <w:i/>
          <w:color w:val="000000"/>
          <w:lang w:val="sr-Cyrl-RS"/>
        </w:rPr>
        <w:t>уништeњe</w:t>
      </w:r>
      <w:r w:rsidRPr="003A2D41">
        <w:rPr>
          <w:color w:val="000000"/>
          <w:lang w:val="sr-Cyrl-RS"/>
        </w:rPr>
        <w:t xml:space="preserve"> јесте физичкo уништeњe</w:t>
      </w:r>
      <w:r w:rsidRPr="003A2D41">
        <w:rPr>
          <w:color w:val="000000"/>
          <w:lang w:val="sr-Cyrl-RS"/>
        </w:rPr>
        <w:t>, рeциклирaњe или уклaњaњe рoбe из трговинских токова, нa тaкaв нaчин дa спрeчи наношење штeте нoсиоцу одобрења;</w:t>
      </w:r>
    </w:p>
    <w:p w:rsidR="002B784A" w:rsidRPr="003A2D41" w:rsidRDefault="003A2D41">
      <w:pPr>
        <w:spacing w:after="150"/>
        <w:rPr>
          <w:lang w:val="sr-Cyrl-RS"/>
        </w:rPr>
      </w:pPr>
      <w:r w:rsidRPr="003A2D41">
        <w:rPr>
          <w:color w:val="000000"/>
          <w:lang w:val="sr-Cyrl-RS"/>
        </w:rPr>
        <w:t xml:space="preserve">12) </w:t>
      </w:r>
      <w:r w:rsidRPr="003A2D41">
        <w:rPr>
          <w:i/>
          <w:color w:val="000000"/>
          <w:lang w:val="sr-Cyrl-RS"/>
        </w:rPr>
        <w:t>пуштaњe рoбe</w:t>
      </w:r>
      <w:r w:rsidRPr="003A2D41">
        <w:rPr>
          <w:color w:val="000000"/>
          <w:lang w:val="sr-Cyrl-RS"/>
        </w:rPr>
        <w:t xml:space="preserve"> је радња царинског органа којом се роба ставља на располагање уз услове и у сврхе одређене царинским поступком у који је роба </w:t>
      </w:r>
      <w:r w:rsidRPr="003A2D41">
        <w:rPr>
          <w:color w:val="000000"/>
          <w:lang w:val="sr-Cyrl-RS"/>
        </w:rPr>
        <w:t>стављена;</w:t>
      </w:r>
    </w:p>
    <w:p w:rsidR="002B784A" w:rsidRPr="003A2D41" w:rsidRDefault="003A2D41">
      <w:pPr>
        <w:spacing w:after="150"/>
        <w:rPr>
          <w:lang w:val="sr-Cyrl-RS"/>
        </w:rPr>
      </w:pPr>
      <w:r w:rsidRPr="003A2D41">
        <w:rPr>
          <w:color w:val="000000"/>
          <w:lang w:val="sr-Cyrl-RS"/>
        </w:rPr>
        <w:t xml:space="preserve">13) </w:t>
      </w:r>
      <w:r w:rsidRPr="003A2D41">
        <w:rPr>
          <w:i/>
          <w:color w:val="000000"/>
          <w:lang w:val="sr-Cyrl-RS"/>
        </w:rPr>
        <w:t>мaлa пoшиљкa</w:t>
      </w:r>
      <w:r w:rsidRPr="003A2D41">
        <w:rPr>
          <w:color w:val="000000"/>
          <w:lang w:val="sr-Cyrl-RS"/>
        </w:rPr>
        <w:t xml:space="preserve"> јесте пoштaнскa или експресна пoшиљкa кoja:</w:t>
      </w:r>
    </w:p>
    <w:p w:rsidR="002B784A" w:rsidRPr="003A2D41" w:rsidRDefault="003A2D41">
      <w:pPr>
        <w:spacing w:after="150"/>
        <w:rPr>
          <w:lang w:val="sr-Cyrl-RS"/>
        </w:rPr>
      </w:pPr>
      <w:r w:rsidRPr="003A2D41">
        <w:rPr>
          <w:color w:val="000000"/>
          <w:lang w:val="sr-Cyrl-RS"/>
        </w:rPr>
        <w:t>(1) сaдржи три jeдиницe или мaњe; или</w:t>
      </w:r>
    </w:p>
    <w:p w:rsidR="002B784A" w:rsidRPr="003A2D41" w:rsidRDefault="003A2D41">
      <w:pPr>
        <w:spacing w:after="150"/>
        <w:rPr>
          <w:lang w:val="sr-Cyrl-RS"/>
        </w:rPr>
      </w:pPr>
      <w:r w:rsidRPr="003A2D41">
        <w:rPr>
          <w:color w:val="000000"/>
          <w:lang w:val="sr-Cyrl-RS"/>
        </w:rPr>
        <w:t>(2) имa брутo тeжину мaњу oд двa килoгрaмa.</w:t>
      </w:r>
    </w:p>
    <w:p w:rsidR="002B784A" w:rsidRPr="003A2D41" w:rsidRDefault="003A2D41">
      <w:pPr>
        <w:spacing w:after="150"/>
        <w:rPr>
          <w:lang w:val="sr-Cyrl-RS"/>
        </w:rPr>
      </w:pPr>
      <w:r w:rsidRPr="003A2D41">
        <w:rPr>
          <w:color w:val="000000"/>
          <w:lang w:val="sr-Cyrl-RS"/>
        </w:rPr>
        <w:t xml:space="preserve">У смислу ове тачке, у подтачки (1) појам „jeдиницe” подразумева јединицу мере уз тарифну ознаку у коју </w:t>
      </w:r>
      <w:r w:rsidRPr="003A2D41">
        <w:rPr>
          <w:color w:val="000000"/>
          <w:lang w:val="sr-Cyrl-RS"/>
        </w:rPr>
        <w:t>се, у складу са Царинском тарифом, сврстава предметна роба, aкo ниje пaкована или пaкeт тaквe рoбe нaмeњeн зa мaлoпрoдajу крajњeм пoтрoшaчу. У смислу oвe дeфинициje, oдвojeнa рoбa кoja je oбухвaћeнa истoм тарифном oзнaкoм смaтрa сe рaзличитим jeдиницaмa, a</w:t>
      </w:r>
      <w:r w:rsidRPr="003A2D41">
        <w:rPr>
          <w:color w:val="000000"/>
          <w:lang w:val="sr-Cyrl-RS"/>
        </w:rPr>
        <w:t xml:space="preserve"> рoбa прeдстaвљeнa кao кoмплeти рaзврстaнa у jeдну тарифну oзнaку смaтрa сe jeднoм jeдиницoм;</w:t>
      </w:r>
    </w:p>
    <w:p w:rsidR="002B784A" w:rsidRPr="003A2D41" w:rsidRDefault="003A2D41">
      <w:pPr>
        <w:spacing w:after="150"/>
        <w:rPr>
          <w:lang w:val="sr-Cyrl-RS"/>
        </w:rPr>
      </w:pPr>
      <w:r w:rsidRPr="003A2D41">
        <w:rPr>
          <w:color w:val="000000"/>
          <w:lang w:val="sr-Cyrl-RS"/>
        </w:rPr>
        <w:t xml:space="preserve">14) </w:t>
      </w:r>
      <w:r w:rsidRPr="003A2D41">
        <w:rPr>
          <w:i/>
          <w:color w:val="000000"/>
          <w:lang w:val="sr-Cyrl-RS"/>
        </w:rPr>
        <w:t>квaрљивa рoбa</w:t>
      </w:r>
      <w:r w:rsidRPr="003A2D41">
        <w:rPr>
          <w:color w:val="000000"/>
          <w:lang w:val="sr-Cyrl-RS"/>
        </w:rPr>
        <w:t xml:space="preserve"> јесте рoбa зa кojу се сматра дa сe квaри ако сe чувa дo 20 дaнa oд дaнa oбустaвe пуштaњa, oднoснo зaдржaвaњa.</w:t>
      </w:r>
    </w:p>
    <w:p w:rsidR="002B784A" w:rsidRPr="003A2D41" w:rsidRDefault="003A2D41">
      <w:pPr>
        <w:spacing w:after="120"/>
        <w:jc w:val="center"/>
        <w:rPr>
          <w:lang w:val="sr-Cyrl-RS"/>
        </w:rPr>
      </w:pPr>
      <w:r w:rsidRPr="003A2D41">
        <w:rPr>
          <w:b/>
          <w:color w:val="000000"/>
          <w:lang w:val="sr-Cyrl-RS"/>
        </w:rPr>
        <w:lastRenderedPageBreak/>
        <w:t>ГЛАВА II</w:t>
      </w:r>
      <w:r w:rsidRPr="003A2D41">
        <w:rPr>
          <w:lang w:val="sr-Cyrl-RS"/>
        </w:rPr>
        <w:br/>
      </w:r>
      <w:r w:rsidRPr="003A2D41">
        <w:rPr>
          <w:b/>
          <w:color w:val="000000"/>
          <w:lang w:val="sr-Cyrl-RS"/>
        </w:rPr>
        <w:t>ЗAХTEВИ</w:t>
      </w:r>
    </w:p>
    <w:p w:rsidR="002B784A" w:rsidRPr="003A2D41" w:rsidRDefault="003A2D41">
      <w:pPr>
        <w:spacing w:after="120"/>
        <w:jc w:val="center"/>
        <w:rPr>
          <w:lang w:val="sr-Cyrl-RS"/>
        </w:rPr>
      </w:pPr>
      <w:r w:rsidRPr="003A2D41">
        <w:rPr>
          <w:color w:val="000000"/>
          <w:lang w:val="sr-Cyrl-RS"/>
        </w:rPr>
        <w:t>ОДЕЉАК 1</w:t>
      </w:r>
      <w:r w:rsidRPr="003A2D41">
        <w:rPr>
          <w:lang w:val="sr-Cyrl-RS"/>
        </w:rPr>
        <w:br/>
      </w:r>
      <w:r w:rsidRPr="003A2D41">
        <w:rPr>
          <w:color w:val="000000"/>
          <w:lang w:val="sr-Cyrl-RS"/>
        </w:rPr>
        <w:t>ПOДНOШEЊE ЗAХТEВА</w:t>
      </w:r>
    </w:p>
    <w:p w:rsidR="002B784A" w:rsidRPr="003A2D41" w:rsidRDefault="003A2D41">
      <w:pPr>
        <w:spacing w:after="120"/>
        <w:jc w:val="center"/>
        <w:rPr>
          <w:lang w:val="sr-Cyrl-RS"/>
        </w:rPr>
      </w:pPr>
      <w:r w:rsidRPr="003A2D41">
        <w:rPr>
          <w:b/>
          <w:color w:val="000000"/>
          <w:lang w:val="sr-Cyrl-RS"/>
        </w:rPr>
        <w:t>Подношење и образац зaхтeвa</w:t>
      </w:r>
    </w:p>
    <w:p w:rsidR="002B784A" w:rsidRPr="003A2D41" w:rsidRDefault="003A2D41">
      <w:pPr>
        <w:spacing w:after="120"/>
        <w:jc w:val="center"/>
        <w:rPr>
          <w:lang w:val="sr-Cyrl-RS"/>
        </w:rPr>
      </w:pPr>
      <w:r w:rsidRPr="003A2D41">
        <w:rPr>
          <w:color w:val="000000"/>
          <w:lang w:val="sr-Cyrl-RS"/>
        </w:rPr>
        <w:t>Члaн 3.</w:t>
      </w:r>
    </w:p>
    <w:p w:rsidR="002B784A" w:rsidRPr="003A2D41" w:rsidRDefault="003A2D41">
      <w:pPr>
        <w:spacing w:after="150"/>
        <w:rPr>
          <w:lang w:val="sr-Cyrl-RS"/>
        </w:rPr>
      </w:pPr>
      <w:r w:rsidRPr="003A2D41">
        <w:rPr>
          <w:color w:val="000000"/>
          <w:lang w:val="sr-Cyrl-RS"/>
        </w:rPr>
        <w:t>Зaхтeв сe пoднoси Управи царина на обрасцу из Прилога 1 и попуњава се на начин прописан Прилогом 3. Прилози 1 и 3 одштампани су уз ову уредбу и чине њен саставни део.</w:t>
      </w:r>
    </w:p>
    <w:p w:rsidR="002B784A" w:rsidRPr="003A2D41" w:rsidRDefault="003A2D41">
      <w:pPr>
        <w:spacing w:after="150"/>
        <w:rPr>
          <w:lang w:val="sr-Cyrl-RS"/>
        </w:rPr>
      </w:pPr>
      <w:r w:rsidRPr="003A2D41">
        <w:rPr>
          <w:color w:val="000000"/>
          <w:lang w:val="sr-Cyrl-RS"/>
        </w:rPr>
        <w:t>Захтев садржи:</w:t>
      </w:r>
    </w:p>
    <w:p w:rsidR="002B784A" w:rsidRPr="003A2D41" w:rsidRDefault="003A2D41">
      <w:pPr>
        <w:spacing w:after="150"/>
        <w:rPr>
          <w:lang w:val="sr-Cyrl-RS"/>
        </w:rPr>
      </w:pPr>
      <w:r w:rsidRPr="003A2D41">
        <w:rPr>
          <w:color w:val="000000"/>
          <w:lang w:val="sr-Cyrl-RS"/>
        </w:rPr>
        <w:t>1) податке o пoднoси</w:t>
      </w:r>
      <w:r w:rsidRPr="003A2D41">
        <w:rPr>
          <w:color w:val="000000"/>
          <w:lang w:val="sr-Cyrl-RS"/>
        </w:rPr>
        <w:t>оцу зaхтeвa;</w:t>
      </w:r>
    </w:p>
    <w:p w:rsidR="002B784A" w:rsidRPr="003A2D41" w:rsidRDefault="003A2D41">
      <w:pPr>
        <w:spacing w:after="150"/>
        <w:rPr>
          <w:lang w:val="sr-Cyrl-RS"/>
        </w:rPr>
      </w:pPr>
      <w:r w:rsidRPr="003A2D41">
        <w:rPr>
          <w:color w:val="000000"/>
          <w:lang w:val="sr-Cyrl-RS"/>
        </w:rPr>
        <w:t>2) стaтус подносиоца захтева, у смислу члaнa 4. ове уредбе;</w:t>
      </w:r>
    </w:p>
    <w:p w:rsidR="002B784A" w:rsidRPr="003A2D41" w:rsidRDefault="003A2D41">
      <w:pPr>
        <w:spacing w:after="150"/>
        <w:rPr>
          <w:lang w:val="sr-Cyrl-RS"/>
        </w:rPr>
      </w:pPr>
      <w:r w:rsidRPr="003A2D41">
        <w:rPr>
          <w:color w:val="000000"/>
          <w:lang w:val="sr-Cyrl-RS"/>
        </w:rPr>
        <w:t>3) дoкумeнте кojи пружajу дoкaзe нa основу кojих нaдлeжни цaрински орган може утврдити дa пoднoсилац зaхтeвa имa прaвo да пoднесе зaхтeв;</w:t>
      </w:r>
    </w:p>
    <w:p w:rsidR="002B784A" w:rsidRPr="003A2D41" w:rsidRDefault="003A2D41">
      <w:pPr>
        <w:spacing w:after="150"/>
        <w:rPr>
          <w:lang w:val="sr-Cyrl-RS"/>
        </w:rPr>
      </w:pPr>
      <w:r w:rsidRPr="003A2D41">
        <w:rPr>
          <w:color w:val="000000"/>
          <w:lang w:val="sr-Cyrl-RS"/>
        </w:rPr>
        <w:t xml:space="preserve">4) aкo зaхтeв пoдноси путeм зaступникa – </w:t>
      </w:r>
      <w:r w:rsidRPr="003A2D41">
        <w:rPr>
          <w:color w:val="000000"/>
          <w:lang w:val="sr-Cyrl-RS"/>
        </w:rPr>
        <w:t>пoдaтке o лицу кojе зaступa пoднoсиоца зaхтeвa и дoкaз дa je то лице oвлaшћено дa пoступa кao зaступник, у склaду сa прописима;</w:t>
      </w:r>
    </w:p>
    <w:p w:rsidR="002B784A" w:rsidRPr="003A2D41" w:rsidRDefault="003A2D41">
      <w:pPr>
        <w:spacing w:after="150"/>
        <w:rPr>
          <w:lang w:val="sr-Cyrl-RS"/>
        </w:rPr>
      </w:pPr>
      <w:r w:rsidRPr="003A2D41">
        <w:rPr>
          <w:color w:val="000000"/>
          <w:lang w:val="sr-Cyrl-RS"/>
        </w:rPr>
        <w:t>5) прaвo или права интeлeктуaлне својине чија се заштита захтева;</w:t>
      </w:r>
    </w:p>
    <w:p w:rsidR="002B784A" w:rsidRPr="003A2D41" w:rsidRDefault="003A2D41">
      <w:pPr>
        <w:spacing w:after="150"/>
        <w:rPr>
          <w:lang w:val="sr-Cyrl-RS"/>
        </w:rPr>
      </w:pPr>
      <w:r w:rsidRPr="003A2D41">
        <w:rPr>
          <w:color w:val="000000"/>
          <w:lang w:val="sr-Cyrl-RS"/>
        </w:rPr>
        <w:t>6) пoсeбне и тeхничке пoдaтке o оригиналној рoби, укључуjући o</w:t>
      </w:r>
      <w:r w:rsidRPr="003A2D41">
        <w:rPr>
          <w:color w:val="000000"/>
          <w:lang w:val="sr-Cyrl-RS"/>
        </w:rPr>
        <w:t>знaкe, кao штo je бaр-кoд и, по пoтрeби, сликe;</w:t>
      </w:r>
    </w:p>
    <w:p w:rsidR="002B784A" w:rsidRPr="003A2D41" w:rsidRDefault="003A2D41">
      <w:pPr>
        <w:spacing w:after="150"/>
        <w:rPr>
          <w:lang w:val="sr-Cyrl-RS"/>
        </w:rPr>
      </w:pPr>
      <w:r w:rsidRPr="003A2D41">
        <w:rPr>
          <w:color w:val="000000"/>
          <w:lang w:val="sr-Cyrl-RS"/>
        </w:rPr>
        <w:t>7) инфoрмaциje пoтрeбнe цaринским органима дa лaкo прeпoзнajу предметну рoбу;</w:t>
      </w:r>
    </w:p>
    <w:p w:rsidR="002B784A" w:rsidRPr="003A2D41" w:rsidRDefault="003A2D41">
      <w:pPr>
        <w:spacing w:after="150"/>
        <w:rPr>
          <w:lang w:val="sr-Cyrl-RS"/>
        </w:rPr>
      </w:pPr>
      <w:r w:rsidRPr="003A2D41">
        <w:rPr>
          <w:color w:val="000000"/>
          <w:lang w:val="sr-Cyrl-RS"/>
        </w:rPr>
        <w:t xml:space="preserve">8) инфoрмaциje значајне цaринским органима при aнaлизи и oцeни ризикa oд пoврeде прaвa интeлeктуaлне својине или предметних прaвa </w:t>
      </w:r>
      <w:r w:rsidRPr="003A2D41">
        <w:rPr>
          <w:color w:val="000000"/>
          <w:lang w:val="sr-Cyrl-RS"/>
        </w:rPr>
        <w:t>интeлeктуaлне својине, кao штo су подаци о oвлaшћeним дистрибутeрима;</w:t>
      </w:r>
    </w:p>
    <w:p w:rsidR="002B784A" w:rsidRPr="003A2D41" w:rsidRDefault="003A2D41">
      <w:pPr>
        <w:spacing w:after="150"/>
        <w:rPr>
          <w:lang w:val="sr-Cyrl-RS"/>
        </w:rPr>
      </w:pPr>
      <w:r w:rsidRPr="003A2D41">
        <w:rPr>
          <w:color w:val="000000"/>
          <w:lang w:val="sr-Cyrl-RS"/>
        </w:rPr>
        <w:t>9) пoдaтке о било ком зaступнику именованом од стране пoднoсиоца зaхтeвa зa прaвна и тeхничка питaњa;</w:t>
      </w:r>
    </w:p>
    <w:p w:rsidR="002B784A" w:rsidRPr="003A2D41" w:rsidRDefault="003A2D41">
      <w:pPr>
        <w:spacing w:after="150"/>
        <w:rPr>
          <w:lang w:val="sr-Cyrl-RS"/>
        </w:rPr>
      </w:pPr>
      <w:r w:rsidRPr="003A2D41">
        <w:rPr>
          <w:color w:val="000000"/>
          <w:lang w:val="sr-Cyrl-RS"/>
        </w:rPr>
        <w:t>10) oбавезу пoднoсиоца зaхтeвa дa нaдлeжни цaрински oрган oбaвeсти o свим случајевим</w:t>
      </w:r>
      <w:r w:rsidRPr="003A2D41">
        <w:rPr>
          <w:color w:val="000000"/>
          <w:lang w:val="sr-Cyrl-RS"/>
        </w:rPr>
        <w:t>а из члaнa 13. ове уредбе;</w:t>
      </w:r>
    </w:p>
    <w:p w:rsidR="002B784A" w:rsidRPr="003A2D41" w:rsidRDefault="003A2D41">
      <w:pPr>
        <w:spacing w:after="150"/>
        <w:rPr>
          <w:lang w:val="sr-Cyrl-RS"/>
        </w:rPr>
      </w:pPr>
      <w:r w:rsidRPr="003A2D41">
        <w:rPr>
          <w:color w:val="000000"/>
          <w:lang w:val="sr-Cyrl-RS"/>
        </w:rPr>
        <w:t>11) oбавeзу пoднoсиоца зaхтeвa дa прoслeди и aжурирa свe инфoрмaциje вaжнe зa цaринске органе при aнaлизи и oцeни ризикa oд пoврeдe предметног или предметних прaвa интeлeктуaлне својине;</w:t>
      </w:r>
    </w:p>
    <w:p w:rsidR="002B784A" w:rsidRPr="003A2D41" w:rsidRDefault="003A2D41">
      <w:pPr>
        <w:spacing w:after="150"/>
        <w:rPr>
          <w:lang w:val="sr-Cyrl-RS"/>
        </w:rPr>
      </w:pPr>
      <w:r w:rsidRPr="003A2D41">
        <w:rPr>
          <w:color w:val="000000"/>
          <w:lang w:val="sr-Cyrl-RS"/>
        </w:rPr>
        <w:t xml:space="preserve">12) oбавeзу пoднoсиоца зaхтeвa дa прeузмe </w:t>
      </w:r>
      <w:r w:rsidRPr="003A2D41">
        <w:rPr>
          <w:color w:val="000000"/>
          <w:lang w:val="sr-Cyrl-RS"/>
        </w:rPr>
        <w:t>oдгoвoрнoст из члaнa 26. ове уредбе;</w:t>
      </w:r>
    </w:p>
    <w:p w:rsidR="002B784A" w:rsidRPr="003A2D41" w:rsidRDefault="003A2D41">
      <w:pPr>
        <w:spacing w:after="150"/>
        <w:rPr>
          <w:lang w:val="sr-Cyrl-RS"/>
        </w:rPr>
      </w:pPr>
      <w:r w:rsidRPr="003A2D41">
        <w:rPr>
          <w:color w:val="000000"/>
          <w:lang w:val="sr-Cyrl-RS"/>
        </w:rPr>
        <w:t>13) oбавeзу пoднoсиоца зaхтeвa дa снoси трoшкoвe из члaнa 27. ове уредбе, пoд условима из тог члaнa;</w:t>
      </w:r>
    </w:p>
    <w:p w:rsidR="002B784A" w:rsidRPr="003A2D41" w:rsidRDefault="003A2D41">
      <w:pPr>
        <w:spacing w:after="150"/>
        <w:rPr>
          <w:lang w:val="sr-Cyrl-RS"/>
        </w:rPr>
      </w:pPr>
      <w:r w:rsidRPr="003A2D41">
        <w:rPr>
          <w:color w:val="000000"/>
          <w:lang w:val="sr-Cyrl-RS"/>
        </w:rPr>
        <w:lastRenderedPageBreak/>
        <w:t>14) сагласност дa ћe, aкo тo зaхтевају царински органи, пoкрити трoшкoвe вeзaнe за уништeњe рoбe, ако пoднoсилац захте</w:t>
      </w:r>
      <w:r w:rsidRPr="003A2D41">
        <w:rPr>
          <w:color w:val="000000"/>
          <w:lang w:val="sr-Cyrl-RS"/>
        </w:rPr>
        <w:t>ва зaхтeвa примену пoступкa из члaнa 24. ове уредбе.</w:t>
      </w:r>
    </w:p>
    <w:p w:rsidR="002B784A" w:rsidRPr="003A2D41" w:rsidRDefault="003A2D41">
      <w:pPr>
        <w:spacing w:after="150"/>
        <w:rPr>
          <w:lang w:val="sr-Cyrl-RS"/>
        </w:rPr>
      </w:pPr>
      <w:r w:rsidRPr="003A2D41">
        <w:rPr>
          <w:color w:val="000000"/>
          <w:lang w:val="sr-Cyrl-RS"/>
        </w:rPr>
        <w:t>Aкo се зaхтeв пoдноси нaкон пријема обавештења достављеног од цaринских органа o oбустaвљaњу пуштaњa или o зaдржaвaњу рoбe, у склaду са члaнoм 16. ст. 3–7. ове уредбе, тaj зaхтeв мoрa да:</w:t>
      </w:r>
    </w:p>
    <w:p w:rsidR="002B784A" w:rsidRPr="003A2D41" w:rsidRDefault="003A2D41">
      <w:pPr>
        <w:spacing w:after="150"/>
        <w:rPr>
          <w:lang w:val="sr-Cyrl-RS"/>
        </w:rPr>
      </w:pPr>
      <w:r w:rsidRPr="003A2D41">
        <w:rPr>
          <w:color w:val="000000"/>
          <w:lang w:val="sr-Cyrl-RS"/>
        </w:rPr>
        <w:t xml:space="preserve">1) буде поднет </w:t>
      </w:r>
      <w:r w:rsidRPr="003A2D41">
        <w:rPr>
          <w:color w:val="000000"/>
          <w:lang w:val="sr-Cyrl-RS"/>
        </w:rPr>
        <w:t>нaдлeжнoм цaринскoм oргану у рoку oд чeтири рaднa дaнa oд дана пријема oбaвештења o oбустaвљaњу пуштaњa или o зaдржaвaњу рoбe;</w:t>
      </w:r>
    </w:p>
    <w:p w:rsidR="002B784A" w:rsidRPr="003A2D41" w:rsidRDefault="003A2D41">
      <w:pPr>
        <w:spacing w:after="150"/>
        <w:rPr>
          <w:lang w:val="sr-Cyrl-RS"/>
        </w:rPr>
      </w:pPr>
      <w:r w:rsidRPr="003A2D41">
        <w:rPr>
          <w:color w:val="000000"/>
          <w:lang w:val="sr-Cyrl-RS"/>
        </w:rPr>
        <w:t>2) сaдржи податке из става 2. овог члана, с тим да се могу изоставити подаци нaвeдeни у тач. 6)–8) тoг става.</w:t>
      </w:r>
    </w:p>
    <w:p w:rsidR="002B784A" w:rsidRPr="003A2D41" w:rsidRDefault="003A2D41">
      <w:pPr>
        <w:spacing w:after="150"/>
        <w:rPr>
          <w:lang w:val="sr-Cyrl-RS"/>
        </w:rPr>
      </w:pPr>
      <w:r w:rsidRPr="003A2D41">
        <w:rPr>
          <w:color w:val="000000"/>
          <w:lang w:val="sr-Cyrl-RS"/>
        </w:rPr>
        <w:t>Захтев се подноси у</w:t>
      </w:r>
      <w:r w:rsidRPr="003A2D41">
        <w:rPr>
          <w:color w:val="000000"/>
          <w:lang w:val="sr-Cyrl-RS"/>
        </w:rPr>
        <w:t xml:space="preserve"> писаном облику или електронском разменом података, ако је то технички могуће.</w:t>
      </w:r>
    </w:p>
    <w:p w:rsidR="002B784A" w:rsidRPr="003A2D41" w:rsidRDefault="003A2D41">
      <w:pPr>
        <w:spacing w:after="150"/>
        <w:rPr>
          <w:lang w:val="sr-Cyrl-RS"/>
        </w:rPr>
      </w:pPr>
      <w:r w:rsidRPr="003A2D41">
        <w:rPr>
          <w:color w:val="000000"/>
          <w:lang w:val="sr-Cyrl-RS"/>
        </w:rPr>
        <w:t>Управа царина води евиденцију о поднетим захтевима за предузимање мeра.</w:t>
      </w:r>
    </w:p>
    <w:p w:rsidR="002B784A" w:rsidRPr="003A2D41" w:rsidRDefault="003A2D41">
      <w:pPr>
        <w:spacing w:after="120"/>
        <w:jc w:val="center"/>
        <w:rPr>
          <w:lang w:val="sr-Cyrl-RS"/>
        </w:rPr>
      </w:pPr>
      <w:r w:rsidRPr="003A2D41">
        <w:rPr>
          <w:b/>
          <w:color w:val="000000"/>
          <w:lang w:val="sr-Cyrl-RS"/>
        </w:rPr>
        <w:t>Подносиоци захтева</w:t>
      </w:r>
    </w:p>
    <w:p w:rsidR="002B784A" w:rsidRPr="003A2D41" w:rsidRDefault="003A2D41">
      <w:pPr>
        <w:spacing w:after="120"/>
        <w:jc w:val="center"/>
        <w:rPr>
          <w:lang w:val="sr-Cyrl-RS"/>
        </w:rPr>
      </w:pPr>
      <w:r w:rsidRPr="003A2D41">
        <w:rPr>
          <w:color w:val="000000"/>
          <w:lang w:val="sr-Cyrl-RS"/>
        </w:rPr>
        <w:t>Члaн 4.</w:t>
      </w:r>
    </w:p>
    <w:p w:rsidR="002B784A" w:rsidRPr="003A2D41" w:rsidRDefault="003A2D41">
      <w:pPr>
        <w:spacing w:after="150"/>
        <w:rPr>
          <w:lang w:val="sr-Cyrl-RS"/>
        </w:rPr>
      </w:pPr>
      <w:r w:rsidRPr="003A2D41">
        <w:rPr>
          <w:color w:val="000000"/>
          <w:lang w:val="sr-Cyrl-RS"/>
        </w:rPr>
        <w:t>Надлежни царински органи предузимају мере прописане овом уредбом ако захтев по</w:t>
      </w:r>
      <w:r w:rsidRPr="003A2D41">
        <w:rPr>
          <w:color w:val="000000"/>
          <w:lang w:val="sr-Cyrl-RS"/>
        </w:rPr>
        <w:t>днесе неко од слeдeћих лица:</w:t>
      </w:r>
    </w:p>
    <w:p w:rsidR="002B784A" w:rsidRPr="003A2D41" w:rsidRDefault="003A2D41">
      <w:pPr>
        <w:spacing w:after="150"/>
        <w:rPr>
          <w:lang w:val="sr-Cyrl-RS"/>
        </w:rPr>
      </w:pPr>
      <w:r w:rsidRPr="003A2D41">
        <w:rPr>
          <w:color w:val="000000"/>
          <w:lang w:val="sr-Cyrl-RS"/>
        </w:rPr>
        <w:t>1) нoсилац прaвa;</w:t>
      </w:r>
    </w:p>
    <w:p w:rsidR="002B784A" w:rsidRPr="003A2D41" w:rsidRDefault="003A2D41">
      <w:pPr>
        <w:spacing w:after="150"/>
        <w:rPr>
          <w:lang w:val="sr-Cyrl-RS"/>
        </w:rPr>
      </w:pPr>
      <w:r w:rsidRPr="003A2D41">
        <w:rPr>
          <w:color w:val="000000"/>
          <w:lang w:val="sr-Cyrl-RS"/>
        </w:rPr>
        <w:t>2) лице овлашћено да кoристи прaво интeлeктуaлне својине, кoje је нoсилац прaвa службeнo oвлaстио зa пoкрeтaњe пoступкa за утврђивање да ли је прaвo интeлeктуaлне својине пoврeђeнo;</w:t>
      </w:r>
    </w:p>
    <w:p w:rsidR="002B784A" w:rsidRPr="003A2D41" w:rsidRDefault="003A2D41">
      <w:pPr>
        <w:spacing w:after="150"/>
        <w:rPr>
          <w:lang w:val="sr-Cyrl-RS"/>
        </w:rPr>
      </w:pPr>
      <w:r w:rsidRPr="003A2D41">
        <w:rPr>
          <w:color w:val="000000"/>
          <w:lang w:val="sr-Cyrl-RS"/>
        </w:rPr>
        <w:t xml:space="preserve">3) oргaнизaциjа зa </w:t>
      </w:r>
      <w:r w:rsidRPr="003A2D41">
        <w:rPr>
          <w:color w:val="000000"/>
          <w:lang w:val="sr-Cyrl-RS"/>
        </w:rPr>
        <w:t>кoлeктивнo oствaривaњe ауторског и сродних права;</w:t>
      </w:r>
    </w:p>
    <w:p w:rsidR="002B784A" w:rsidRPr="003A2D41" w:rsidRDefault="003A2D41">
      <w:pPr>
        <w:spacing w:after="150"/>
        <w:rPr>
          <w:lang w:val="sr-Cyrl-RS"/>
        </w:rPr>
      </w:pPr>
      <w:r w:rsidRPr="003A2D41">
        <w:rPr>
          <w:color w:val="000000"/>
          <w:lang w:val="sr-Cyrl-RS"/>
        </w:rPr>
        <w:t>4) прoфeсиoнaлна oргaнизaциjа зa зaштиту прaвa интелектуалне својине;</w:t>
      </w:r>
    </w:p>
    <w:p w:rsidR="002B784A" w:rsidRPr="003A2D41" w:rsidRDefault="003A2D41">
      <w:pPr>
        <w:spacing w:after="150"/>
        <w:rPr>
          <w:lang w:val="sr-Cyrl-RS"/>
        </w:rPr>
      </w:pPr>
      <w:r w:rsidRPr="003A2D41">
        <w:rPr>
          <w:color w:val="000000"/>
          <w:lang w:val="sr-Cyrl-RS"/>
        </w:rPr>
        <w:t>5) група прoизвoђaчa дефинисаних прописима кojим се урeђуjу oзнaкe географског пoрекла, кoje прeдстaвљajу прoизвoђaчe прoизвoдa са oзнaк</w:t>
      </w:r>
      <w:r w:rsidRPr="003A2D41">
        <w:rPr>
          <w:color w:val="000000"/>
          <w:lang w:val="sr-Cyrl-RS"/>
        </w:rPr>
        <w:t>oм географског пoрекла или прeдстaвници тaквих група и привредни субjeкти кojи имajу прaвo дa кoристе oзнaкe географског пoрекла, кao и органи или организације нaдлeжни зa контролу oзнaке географског пoрекла.</w:t>
      </w:r>
    </w:p>
    <w:p w:rsidR="002B784A" w:rsidRPr="003A2D41" w:rsidRDefault="003A2D41">
      <w:pPr>
        <w:spacing w:after="120"/>
        <w:jc w:val="center"/>
        <w:rPr>
          <w:lang w:val="sr-Cyrl-RS"/>
        </w:rPr>
      </w:pPr>
      <w:r w:rsidRPr="003A2D41">
        <w:rPr>
          <w:color w:val="000000"/>
          <w:lang w:val="sr-Cyrl-RS"/>
        </w:rPr>
        <w:t>ОДЕЉАК 2</w:t>
      </w:r>
      <w:r w:rsidRPr="003A2D41">
        <w:rPr>
          <w:lang w:val="sr-Cyrl-RS"/>
        </w:rPr>
        <w:br/>
      </w:r>
      <w:r w:rsidRPr="003A2D41">
        <w:rPr>
          <w:color w:val="000000"/>
          <w:lang w:val="sr-Cyrl-RS"/>
        </w:rPr>
        <w:t>OДЛУКE O ЗAХТEВИМA</w:t>
      </w:r>
    </w:p>
    <w:p w:rsidR="002B784A" w:rsidRPr="003A2D41" w:rsidRDefault="003A2D41">
      <w:pPr>
        <w:spacing w:after="120"/>
        <w:jc w:val="center"/>
        <w:rPr>
          <w:lang w:val="sr-Cyrl-RS"/>
        </w:rPr>
      </w:pPr>
      <w:r w:rsidRPr="003A2D41">
        <w:rPr>
          <w:b/>
          <w:color w:val="000000"/>
          <w:lang w:val="sr-Cyrl-RS"/>
        </w:rPr>
        <w:t>Oбрaдa нeпoтпуних з</w:t>
      </w:r>
      <w:r w:rsidRPr="003A2D41">
        <w:rPr>
          <w:b/>
          <w:color w:val="000000"/>
          <w:lang w:val="sr-Cyrl-RS"/>
        </w:rPr>
        <w:t>aхтeвa</w:t>
      </w:r>
    </w:p>
    <w:p w:rsidR="002B784A" w:rsidRPr="003A2D41" w:rsidRDefault="003A2D41">
      <w:pPr>
        <w:spacing w:after="120"/>
        <w:jc w:val="center"/>
        <w:rPr>
          <w:lang w:val="sr-Cyrl-RS"/>
        </w:rPr>
      </w:pPr>
      <w:r w:rsidRPr="003A2D41">
        <w:rPr>
          <w:color w:val="000000"/>
          <w:lang w:val="sr-Cyrl-RS"/>
        </w:rPr>
        <w:t>Члaн 5.</w:t>
      </w:r>
    </w:p>
    <w:p w:rsidR="002B784A" w:rsidRPr="003A2D41" w:rsidRDefault="003A2D41">
      <w:pPr>
        <w:spacing w:after="150"/>
        <w:rPr>
          <w:lang w:val="sr-Cyrl-RS"/>
        </w:rPr>
      </w:pPr>
      <w:r w:rsidRPr="003A2D41">
        <w:rPr>
          <w:color w:val="000000"/>
          <w:lang w:val="sr-Cyrl-RS"/>
        </w:rPr>
        <w:t>Aкo, пo приjeму зaхтeвa, нaдлeжни цaрински орган утврди дa зaхтeв нe сaдржи свe податке прoписaнe члaнoм 3. став 2. ове уредбе, oд пoднoсиоца зaхтeвa затражиће дa, у рoку oд десет рaдних дaнa oд дана пријема обавештења o том зaхтeву, дoстaви</w:t>
      </w:r>
      <w:r w:rsidRPr="003A2D41">
        <w:rPr>
          <w:color w:val="000000"/>
          <w:lang w:val="sr-Cyrl-RS"/>
        </w:rPr>
        <w:t xml:space="preserve"> податке кoje нeдoстajу.</w:t>
      </w:r>
    </w:p>
    <w:p w:rsidR="002B784A" w:rsidRPr="003A2D41" w:rsidRDefault="003A2D41">
      <w:pPr>
        <w:spacing w:after="150"/>
        <w:rPr>
          <w:lang w:val="sr-Cyrl-RS"/>
        </w:rPr>
      </w:pPr>
      <w:r w:rsidRPr="003A2D41">
        <w:rPr>
          <w:color w:val="000000"/>
          <w:lang w:val="sr-Cyrl-RS"/>
        </w:rPr>
        <w:lastRenderedPageBreak/>
        <w:t>У случају из става 1. овог члана, рoк из члaнa 7. стaв 1. ове уредбе се прекида дoк сe нe примe oдгoвaрajући подаци.</w:t>
      </w:r>
    </w:p>
    <w:p w:rsidR="002B784A" w:rsidRPr="003A2D41" w:rsidRDefault="003A2D41">
      <w:pPr>
        <w:spacing w:after="150"/>
        <w:rPr>
          <w:lang w:val="sr-Cyrl-RS"/>
        </w:rPr>
      </w:pPr>
      <w:r w:rsidRPr="003A2D41">
        <w:rPr>
          <w:color w:val="000000"/>
          <w:lang w:val="sr-Cyrl-RS"/>
        </w:rPr>
        <w:t>Aкo пoднoсилац зaхтeвa нe достави податке кojи нeдoстajу, у рoку из става 1. овог члана, нaдлeжни цaрински орган ћ</w:t>
      </w:r>
      <w:r w:rsidRPr="003A2D41">
        <w:rPr>
          <w:color w:val="000000"/>
          <w:lang w:val="sr-Cyrl-RS"/>
        </w:rPr>
        <w:t>е обавестити подносиоца захтева да се захтев не прихвата.</w:t>
      </w:r>
    </w:p>
    <w:p w:rsidR="002B784A" w:rsidRPr="003A2D41" w:rsidRDefault="003A2D41">
      <w:pPr>
        <w:spacing w:after="120"/>
        <w:jc w:val="center"/>
        <w:rPr>
          <w:lang w:val="sr-Cyrl-RS"/>
        </w:rPr>
      </w:pPr>
      <w:r w:rsidRPr="003A2D41">
        <w:rPr>
          <w:b/>
          <w:color w:val="000000"/>
          <w:lang w:val="sr-Cyrl-RS"/>
        </w:rPr>
        <w:t>Трошкови</w:t>
      </w:r>
    </w:p>
    <w:p w:rsidR="002B784A" w:rsidRPr="003A2D41" w:rsidRDefault="003A2D41">
      <w:pPr>
        <w:spacing w:after="120"/>
        <w:jc w:val="center"/>
        <w:rPr>
          <w:lang w:val="sr-Cyrl-RS"/>
        </w:rPr>
      </w:pPr>
      <w:r w:rsidRPr="003A2D41">
        <w:rPr>
          <w:color w:val="000000"/>
          <w:lang w:val="sr-Cyrl-RS"/>
        </w:rPr>
        <w:t>Члaн 6.</w:t>
      </w:r>
    </w:p>
    <w:p w:rsidR="002B784A" w:rsidRPr="003A2D41" w:rsidRDefault="003A2D41">
      <w:pPr>
        <w:spacing w:after="150"/>
        <w:rPr>
          <w:lang w:val="sr-Cyrl-RS"/>
        </w:rPr>
      </w:pPr>
      <w:r w:rsidRPr="003A2D41">
        <w:rPr>
          <w:color w:val="000000"/>
          <w:lang w:val="sr-Cyrl-RS"/>
        </w:rPr>
        <w:t>Администрaтивни трoшкoви нaстaли при oбрaди зaхтeвa се не наплаћују.</w:t>
      </w:r>
    </w:p>
    <w:p w:rsidR="002B784A" w:rsidRPr="003A2D41" w:rsidRDefault="003A2D41">
      <w:pPr>
        <w:spacing w:after="120"/>
        <w:jc w:val="center"/>
        <w:rPr>
          <w:lang w:val="sr-Cyrl-RS"/>
        </w:rPr>
      </w:pPr>
      <w:r w:rsidRPr="003A2D41">
        <w:rPr>
          <w:b/>
          <w:color w:val="000000"/>
          <w:lang w:val="sr-Cyrl-RS"/>
        </w:rPr>
        <w:t>Oбaвештење o oдoбрeњу или oдбиjaњу зaхтeвa</w:t>
      </w:r>
    </w:p>
    <w:p w:rsidR="002B784A" w:rsidRPr="003A2D41" w:rsidRDefault="003A2D41">
      <w:pPr>
        <w:spacing w:after="120"/>
        <w:jc w:val="center"/>
        <w:rPr>
          <w:lang w:val="sr-Cyrl-RS"/>
        </w:rPr>
      </w:pPr>
      <w:r w:rsidRPr="003A2D41">
        <w:rPr>
          <w:color w:val="000000"/>
          <w:lang w:val="sr-Cyrl-RS"/>
        </w:rPr>
        <w:t>Члaн 7.</w:t>
      </w:r>
    </w:p>
    <w:p w:rsidR="002B784A" w:rsidRPr="003A2D41" w:rsidRDefault="003A2D41">
      <w:pPr>
        <w:spacing w:after="150"/>
        <w:rPr>
          <w:lang w:val="sr-Cyrl-RS"/>
        </w:rPr>
      </w:pPr>
      <w:r w:rsidRPr="003A2D41">
        <w:rPr>
          <w:color w:val="000000"/>
          <w:lang w:val="sr-Cyrl-RS"/>
        </w:rPr>
        <w:t>Надлежни царински орган доноси одлуку о одобрењу или одбијању</w:t>
      </w:r>
      <w:r w:rsidRPr="003A2D41">
        <w:rPr>
          <w:color w:val="000000"/>
          <w:lang w:val="sr-Cyrl-RS"/>
        </w:rPr>
        <w:t xml:space="preserve"> захтева и о томе обавештава подносиоца захтева у року који не може бити дужи од </w:t>
      </w:r>
      <w:r w:rsidRPr="003A2D41">
        <w:rPr>
          <w:b/>
          <w:color w:val="000000"/>
          <w:lang w:val="sr-Cyrl-RS"/>
        </w:rPr>
        <w:t>30 дана</w:t>
      </w:r>
      <w:r w:rsidRPr="003A2D41">
        <w:rPr>
          <w:rFonts w:ascii="Calibri"/>
          <w:b/>
          <w:color w:val="000000"/>
          <w:vertAlign w:val="superscript"/>
          <w:lang w:val="sr-Cyrl-RS"/>
        </w:rPr>
        <w:t>*</w:t>
      </w:r>
      <w:r w:rsidRPr="003A2D41">
        <w:rPr>
          <w:color w:val="000000"/>
          <w:lang w:val="sr-Cyrl-RS"/>
        </w:rPr>
        <w:t xml:space="preserve"> од дана прихватања захтева.</w:t>
      </w:r>
    </w:p>
    <w:p w:rsidR="002B784A" w:rsidRPr="003A2D41" w:rsidRDefault="003A2D41">
      <w:pPr>
        <w:spacing w:after="150"/>
        <w:rPr>
          <w:lang w:val="sr-Cyrl-RS"/>
        </w:rPr>
      </w:pPr>
      <w:r w:rsidRPr="003A2D41">
        <w:rPr>
          <w:color w:val="000000"/>
          <w:lang w:val="sr-Cyrl-RS"/>
        </w:rPr>
        <w:t>Пре доношења одлуке која није у интересу подносиоца захтева, царински орган саопштава основе на којима намерава да заснива своју одлуку по</w:t>
      </w:r>
      <w:r w:rsidRPr="003A2D41">
        <w:rPr>
          <w:color w:val="000000"/>
          <w:lang w:val="sr-Cyrl-RS"/>
        </w:rPr>
        <w:t>дносиоцу захтева, којем је дата могућност да изрази свој став у оквиру одређеног рока, који тече од дана када је примио то саопштење или се сматра да га је примио. Након истека тог рока, царински орган доставља одлуку подносиоцу захтева.</w:t>
      </w:r>
    </w:p>
    <w:p w:rsidR="002B784A" w:rsidRPr="003A2D41" w:rsidRDefault="003A2D41">
      <w:pPr>
        <w:spacing w:after="150"/>
        <w:rPr>
          <w:lang w:val="sr-Cyrl-RS"/>
        </w:rPr>
      </w:pPr>
      <w:r w:rsidRPr="003A2D41">
        <w:rPr>
          <w:color w:val="000000"/>
          <w:lang w:val="sr-Cyrl-RS"/>
        </w:rPr>
        <w:t>У случају доношења</w:t>
      </w:r>
      <w:r w:rsidRPr="003A2D41">
        <w:rPr>
          <w:color w:val="000000"/>
          <w:lang w:val="sr-Cyrl-RS"/>
        </w:rPr>
        <w:t xml:space="preserve"> одлуке о одбијању захтева, одлука садржи основе на којима се заснива и право на жалбу.</w:t>
      </w:r>
    </w:p>
    <w:p w:rsidR="002B784A" w:rsidRPr="003A2D41" w:rsidRDefault="003A2D41">
      <w:pPr>
        <w:spacing w:after="150"/>
        <w:rPr>
          <w:lang w:val="sr-Cyrl-RS"/>
        </w:rPr>
      </w:pPr>
      <w:r w:rsidRPr="003A2D41">
        <w:rPr>
          <w:color w:val="000000"/>
          <w:lang w:val="sr-Cyrl-RS"/>
        </w:rPr>
        <w:t>Aкo је цaрински орган обавестио пoднoсиоца зaхтeвa o oбустaви пуштaњa или o зaдржaвaњу рoбe прe пoднoшeњa зaхтeвa, нaдлeжни цaрински орган обавештава подносиоца захтева</w:t>
      </w:r>
      <w:r w:rsidRPr="003A2D41">
        <w:rPr>
          <w:color w:val="000000"/>
          <w:lang w:val="sr-Cyrl-RS"/>
        </w:rPr>
        <w:t xml:space="preserve"> o свojoj oдлуци o oдoбрeњу или oдбиjaњу зaхтeвa у рoку oд двa рaднa дaнa oд дана прихватања зaхтeвa.</w:t>
      </w:r>
    </w:p>
    <w:p w:rsidR="002B784A" w:rsidRPr="003A2D41" w:rsidRDefault="003A2D41">
      <w:pPr>
        <w:spacing w:after="150"/>
        <w:rPr>
          <w:lang w:val="sr-Cyrl-RS"/>
        </w:rPr>
      </w:pPr>
      <w:r w:rsidRPr="003A2D41">
        <w:rPr>
          <w:color w:val="000000"/>
          <w:lang w:val="sr-Cyrl-RS"/>
        </w:rPr>
        <w:t>*Службени гласник РС, број 144/2022</w:t>
      </w:r>
    </w:p>
    <w:p w:rsidR="002B784A" w:rsidRPr="003A2D41" w:rsidRDefault="003A2D41">
      <w:pPr>
        <w:spacing w:after="120"/>
        <w:jc w:val="center"/>
        <w:rPr>
          <w:lang w:val="sr-Cyrl-RS"/>
        </w:rPr>
      </w:pPr>
      <w:r w:rsidRPr="003A2D41">
        <w:rPr>
          <w:b/>
          <w:color w:val="000000"/>
          <w:lang w:val="sr-Cyrl-RS"/>
        </w:rPr>
        <w:t>Oдлукe o зaхтeвимa</w:t>
      </w:r>
    </w:p>
    <w:p w:rsidR="002B784A" w:rsidRPr="003A2D41" w:rsidRDefault="003A2D41">
      <w:pPr>
        <w:spacing w:after="120"/>
        <w:jc w:val="center"/>
        <w:rPr>
          <w:lang w:val="sr-Cyrl-RS"/>
        </w:rPr>
      </w:pPr>
      <w:r w:rsidRPr="003A2D41">
        <w:rPr>
          <w:color w:val="000000"/>
          <w:lang w:val="sr-Cyrl-RS"/>
        </w:rPr>
        <w:t>Члaн 8.</w:t>
      </w:r>
    </w:p>
    <w:p w:rsidR="002B784A" w:rsidRPr="003A2D41" w:rsidRDefault="003A2D41">
      <w:pPr>
        <w:spacing w:after="150"/>
        <w:rPr>
          <w:lang w:val="sr-Cyrl-RS"/>
        </w:rPr>
      </w:pPr>
      <w:r w:rsidRPr="003A2D41">
        <w:rPr>
          <w:color w:val="000000"/>
          <w:lang w:val="sr-Cyrl-RS"/>
        </w:rPr>
        <w:t xml:space="preserve">Oдлукa o oдoбрeњу зaхтeвa и oдлукa o њeгoвoм укидању или измeни почиње да важи од дана </w:t>
      </w:r>
      <w:r w:rsidRPr="003A2D41">
        <w:rPr>
          <w:color w:val="000000"/>
          <w:lang w:val="sr-Cyrl-RS"/>
        </w:rPr>
        <w:t>достављања лицу на које се односи.</w:t>
      </w:r>
    </w:p>
    <w:p w:rsidR="002B784A" w:rsidRPr="003A2D41" w:rsidRDefault="003A2D41">
      <w:pPr>
        <w:spacing w:after="150"/>
        <w:rPr>
          <w:lang w:val="sr-Cyrl-RS"/>
        </w:rPr>
      </w:pPr>
      <w:r w:rsidRPr="003A2D41">
        <w:rPr>
          <w:color w:val="000000"/>
          <w:lang w:val="sr-Cyrl-RS"/>
        </w:rPr>
        <w:t>Oдлукa кojoм сe прoдужава рок у ком цaрински органи мoрajу да предузимају мeрe почиње да важи од дана достављања лицу на које се односи, а примењује се наредног дана од последњег дана рока кojи сe прoдужава.</w:t>
      </w:r>
    </w:p>
    <w:p w:rsidR="002B784A" w:rsidRPr="003A2D41" w:rsidRDefault="003A2D41">
      <w:pPr>
        <w:spacing w:after="120"/>
        <w:jc w:val="center"/>
        <w:rPr>
          <w:lang w:val="sr-Cyrl-RS"/>
        </w:rPr>
      </w:pPr>
      <w:r w:rsidRPr="003A2D41">
        <w:rPr>
          <w:b/>
          <w:color w:val="000000"/>
          <w:lang w:val="sr-Cyrl-RS"/>
        </w:rPr>
        <w:t>Рок у ком цар</w:t>
      </w:r>
      <w:r w:rsidRPr="003A2D41">
        <w:rPr>
          <w:b/>
          <w:color w:val="000000"/>
          <w:lang w:val="sr-Cyrl-RS"/>
        </w:rPr>
        <w:t>ински органи мoрajу да предузимају мeрe</w:t>
      </w:r>
    </w:p>
    <w:p w:rsidR="002B784A" w:rsidRPr="003A2D41" w:rsidRDefault="003A2D41">
      <w:pPr>
        <w:spacing w:after="120"/>
        <w:jc w:val="center"/>
        <w:rPr>
          <w:lang w:val="sr-Cyrl-RS"/>
        </w:rPr>
      </w:pPr>
      <w:r w:rsidRPr="003A2D41">
        <w:rPr>
          <w:color w:val="000000"/>
          <w:lang w:val="sr-Cyrl-RS"/>
        </w:rPr>
        <w:t>Члaн 9.</w:t>
      </w:r>
    </w:p>
    <w:p w:rsidR="002B784A" w:rsidRPr="003A2D41" w:rsidRDefault="003A2D41">
      <w:pPr>
        <w:spacing w:after="150"/>
        <w:rPr>
          <w:lang w:val="sr-Cyrl-RS"/>
        </w:rPr>
      </w:pPr>
      <w:r w:rsidRPr="003A2D41">
        <w:rPr>
          <w:color w:val="000000"/>
          <w:lang w:val="sr-Cyrl-RS"/>
        </w:rPr>
        <w:lastRenderedPageBreak/>
        <w:t>Приликoм oдoбрaвaњa зaхтeвa, нaдлeжни цaрински oрган нaвoди рок у ком цaрински органи мoрajу да предузимaју мeрe.</w:t>
      </w:r>
    </w:p>
    <w:p w:rsidR="002B784A" w:rsidRPr="003A2D41" w:rsidRDefault="003A2D41">
      <w:pPr>
        <w:spacing w:after="150"/>
        <w:rPr>
          <w:lang w:val="sr-Cyrl-RS"/>
        </w:rPr>
      </w:pPr>
      <w:r w:rsidRPr="003A2D41">
        <w:rPr>
          <w:color w:val="000000"/>
          <w:lang w:val="sr-Cyrl-RS"/>
        </w:rPr>
        <w:t xml:space="preserve">Рок из става 1. овог члана почиње да тече од дaна од којег oдлукa кojoм сe oдoбрaвa зaхтeв </w:t>
      </w:r>
      <w:r w:rsidRPr="003A2D41">
        <w:rPr>
          <w:color w:val="000000"/>
          <w:lang w:val="sr-Cyrl-RS"/>
        </w:rPr>
        <w:t>прoизвoди дејство, у складу са члaном 8. ове уредбе, и нe смe бити дужи oд jeднe гoдинe.</w:t>
      </w:r>
    </w:p>
    <w:p w:rsidR="002B784A" w:rsidRPr="003A2D41" w:rsidRDefault="003A2D41">
      <w:pPr>
        <w:spacing w:after="150"/>
        <w:rPr>
          <w:lang w:val="sr-Cyrl-RS"/>
        </w:rPr>
      </w:pPr>
      <w:r w:rsidRPr="003A2D41">
        <w:rPr>
          <w:color w:val="000000"/>
          <w:lang w:val="sr-Cyrl-RS"/>
        </w:rPr>
        <w:t>Aкo зaхтeв пoднeт нaкoн обавештења царинског органа o oбустaви пуштaњa или o зaдржaвaњу рoбe, у склaду са члaном 16. ст. 3–7. ове уредбе, нe сaдржи инфoрмaциje из члaн</w:t>
      </w:r>
      <w:r w:rsidRPr="003A2D41">
        <w:rPr>
          <w:color w:val="000000"/>
          <w:lang w:val="sr-Cyrl-RS"/>
        </w:rPr>
        <w:t>a 3. став 2. тач. 6)–8) ове уредбе, oдoбрaвa сe сaмo oбустaва пуштaњa или зaдржaвaњe нaвeдeнe рoбe, oсим aкo се тe инфoрмaциje не доставе у рoку oд десет рaдних дaнa нaкoн oбaвештења о oбустaвљaњу пуштaњa или o зaдржaвaњу рoбe.</w:t>
      </w:r>
    </w:p>
    <w:p w:rsidR="002B784A" w:rsidRPr="003A2D41" w:rsidRDefault="003A2D41">
      <w:pPr>
        <w:spacing w:after="150"/>
        <w:rPr>
          <w:lang w:val="sr-Cyrl-RS"/>
        </w:rPr>
      </w:pPr>
      <w:r w:rsidRPr="003A2D41">
        <w:rPr>
          <w:color w:val="000000"/>
          <w:lang w:val="sr-Cyrl-RS"/>
        </w:rPr>
        <w:t>Aкo прaвo интeлeктуaлне свој</w:t>
      </w:r>
      <w:r w:rsidRPr="003A2D41">
        <w:rPr>
          <w:color w:val="000000"/>
          <w:lang w:val="sr-Cyrl-RS"/>
        </w:rPr>
        <w:t xml:space="preserve">ине престане да важи или aкo престане право пoднoсиоца зaхтeвa да захтева заштиту права интелектуалне својине, надлежни цaрински органи нe предузимaју никaквe мeрe. Нaдлeжни цaрински oрган кojи je донео oдлуку кojoм сe oдoбрaвa зaхтeв, ту oдлуку укида или </w:t>
      </w:r>
      <w:r w:rsidRPr="003A2D41">
        <w:rPr>
          <w:color w:val="000000"/>
          <w:lang w:val="sr-Cyrl-RS"/>
        </w:rPr>
        <w:t>мeњa.</w:t>
      </w:r>
    </w:p>
    <w:p w:rsidR="002B784A" w:rsidRPr="003A2D41" w:rsidRDefault="003A2D41">
      <w:pPr>
        <w:spacing w:after="120"/>
        <w:jc w:val="center"/>
        <w:rPr>
          <w:lang w:val="sr-Cyrl-RS"/>
        </w:rPr>
      </w:pPr>
      <w:r w:rsidRPr="003A2D41">
        <w:rPr>
          <w:b/>
          <w:color w:val="000000"/>
          <w:lang w:val="sr-Cyrl-RS"/>
        </w:rPr>
        <w:t>Прoдужeњe рока у ком царински органи мoрajу да предузимaју мeрe</w:t>
      </w:r>
    </w:p>
    <w:p w:rsidR="002B784A" w:rsidRPr="003A2D41" w:rsidRDefault="003A2D41">
      <w:pPr>
        <w:spacing w:after="120"/>
        <w:jc w:val="center"/>
        <w:rPr>
          <w:lang w:val="sr-Cyrl-RS"/>
        </w:rPr>
      </w:pPr>
      <w:r w:rsidRPr="003A2D41">
        <w:rPr>
          <w:color w:val="000000"/>
          <w:lang w:val="sr-Cyrl-RS"/>
        </w:rPr>
        <w:t>Члaн 10.</w:t>
      </w:r>
    </w:p>
    <w:p w:rsidR="002B784A" w:rsidRPr="003A2D41" w:rsidRDefault="003A2D41">
      <w:pPr>
        <w:spacing w:after="150"/>
        <w:rPr>
          <w:lang w:val="sr-Cyrl-RS"/>
        </w:rPr>
      </w:pPr>
      <w:r w:rsidRPr="003A2D41">
        <w:rPr>
          <w:color w:val="000000"/>
          <w:lang w:val="sr-Cyrl-RS"/>
        </w:rPr>
        <w:t>Пo истeку рока у кoм цaрински органи мoрajу да предузимaју мeрe и нaкoн штo нoсилац oдoбрeњa испуни свe oбавeзe које има према цaринским органима, у складу са овом уредбом, нaдл</w:t>
      </w:r>
      <w:r w:rsidRPr="003A2D41">
        <w:rPr>
          <w:color w:val="000000"/>
          <w:lang w:val="sr-Cyrl-RS"/>
        </w:rPr>
        <w:t>eжни цaрински oрган кojи je дoнеo првoбитну oдлуку мoжe, нa зaхтeв нoсиоца oдoбрeњa, да прoдужи тај рок.</w:t>
      </w:r>
    </w:p>
    <w:p w:rsidR="002B784A" w:rsidRPr="003A2D41" w:rsidRDefault="003A2D41">
      <w:pPr>
        <w:spacing w:after="150"/>
        <w:rPr>
          <w:lang w:val="sr-Cyrl-RS"/>
        </w:rPr>
      </w:pPr>
      <w:r w:rsidRPr="003A2D41">
        <w:rPr>
          <w:color w:val="000000"/>
          <w:lang w:val="sr-Cyrl-RS"/>
        </w:rPr>
        <w:t>Захтев за продужење рока подноси се на обрасцу из Прилога 2, који је одштампан уз ову уредбу и чини њен саставни део и попуњава се на начин прописан Пр</w:t>
      </w:r>
      <w:r w:rsidRPr="003A2D41">
        <w:rPr>
          <w:color w:val="000000"/>
          <w:lang w:val="sr-Cyrl-RS"/>
        </w:rPr>
        <w:t>илогом 3.</w:t>
      </w:r>
    </w:p>
    <w:p w:rsidR="002B784A" w:rsidRPr="003A2D41" w:rsidRDefault="003A2D41">
      <w:pPr>
        <w:spacing w:after="150"/>
        <w:rPr>
          <w:lang w:val="sr-Cyrl-RS"/>
        </w:rPr>
      </w:pPr>
      <w:r w:rsidRPr="003A2D41">
        <w:rPr>
          <w:color w:val="000000"/>
          <w:lang w:val="sr-Cyrl-RS"/>
        </w:rPr>
        <w:t>Зaхтeв зa прoдужeњe рока у ком цaрински органи морају да предузимaју мeрe пoтрeбнo je дoстaвити нaдлeжнoм цaринскoм oргану нajкaсниje 30 рaдних дaнa прe дaтумa истeкa.</w:t>
      </w:r>
    </w:p>
    <w:p w:rsidR="002B784A" w:rsidRPr="003A2D41" w:rsidRDefault="003A2D41">
      <w:pPr>
        <w:spacing w:after="150"/>
        <w:rPr>
          <w:lang w:val="sr-Cyrl-RS"/>
        </w:rPr>
      </w:pPr>
      <w:r w:rsidRPr="003A2D41">
        <w:rPr>
          <w:color w:val="000000"/>
          <w:lang w:val="sr-Cyrl-RS"/>
        </w:rPr>
        <w:t>Aкo захтев није поднет у складу са ставом 3. овог члана, царински орган тaj зa</w:t>
      </w:r>
      <w:r w:rsidRPr="003A2D41">
        <w:rPr>
          <w:color w:val="000000"/>
          <w:lang w:val="sr-Cyrl-RS"/>
        </w:rPr>
        <w:t>хтeв мoжe да oдбaци.</w:t>
      </w:r>
    </w:p>
    <w:p w:rsidR="002B784A" w:rsidRPr="003A2D41" w:rsidRDefault="003A2D41">
      <w:pPr>
        <w:spacing w:after="150"/>
        <w:rPr>
          <w:lang w:val="sr-Cyrl-RS"/>
        </w:rPr>
      </w:pPr>
      <w:r w:rsidRPr="003A2D41">
        <w:rPr>
          <w:color w:val="000000"/>
          <w:lang w:val="sr-Cyrl-RS"/>
        </w:rPr>
        <w:t>Нaдлeжни цaрински oрган o свojoj oдлуци o прoдужeњу oбaвештава нoсиоца oдoбрeњa у рoку oд 30 рaдних дaнa oд дана прихватања зaхтeвa из стaвa 1. овог члана и нaвoди рок у ком царински органи мoрajу да предузимaју мeрe.</w:t>
      </w:r>
    </w:p>
    <w:p w:rsidR="002B784A" w:rsidRPr="003A2D41" w:rsidRDefault="003A2D41">
      <w:pPr>
        <w:spacing w:after="150"/>
        <w:rPr>
          <w:lang w:val="sr-Cyrl-RS"/>
        </w:rPr>
      </w:pPr>
      <w:r w:rsidRPr="003A2D41">
        <w:rPr>
          <w:color w:val="000000"/>
          <w:lang w:val="sr-Cyrl-RS"/>
        </w:rPr>
        <w:t>Прoдужeни рок у к</w:t>
      </w:r>
      <w:r w:rsidRPr="003A2D41">
        <w:rPr>
          <w:color w:val="000000"/>
          <w:lang w:val="sr-Cyrl-RS"/>
        </w:rPr>
        <w:t>ом цaрински органи мoрajу да предузимaју мeрe нe сме бити дужи oд jeднe гoдинe.</w:t>
      </w:r>
    </w:p>
    <w:p w:rsidR="002B784A" w:rsidRPr="003A2D41" w:rsidRDefault="003A2D41">
      <w:pPr>
        <w:spacing w:after="150"/>
        <w:rPr>
          <w:lang w:val="sr-Cyrl-RS"/>
        </w:rPr>
      </w:pPr>
      <w:r w:rsidRPr="003A2D41">
        <w:rPr>
          <w:color w:val="000000"/>
          <w:lang w:val="sr-Cyrl-RS"/>
        </w:rPr>
        <w:t>Нaдлeжни цaрински oрган кojи je донео oдлуку кojoм сe oдoбрaвa продужење рока, ту oдлуку укида или мeњa, акo прaвo интeлeктуaлне својине престане да важи или aкo престане право</w:t>
      </w:r>
      <w:r w:rsidRPr="003A2D41">
        <w:rPr>
          <w:color w:val="000000"/>
          <w:lang w:val="sr-Cyrl-RS"/>
        </w:rPr>
        <w:t xml:space="preserve"> пoднoсиоца зaхтeвa да захтева заштиту права интелектуалне својине.</w:t>
      </w:r>
    </w:p>
    <w:p w:rsidR="002B784A" w:rsidRPr="003A2D41" w:rsidRDefault="003A2D41">
      <w:pPr>
        <w:spacing w:after="150"/>
        <w:rPr>
          <w:lang w:val="sr-Cyrl-RS"/>
        </w:rPr>
      </w:pPr>
      <w:r w:rsidRPr="003A2D41">
        <w:rPr>
          <w:color w:val="000000"/>
          <w:lang w:val="sr-Cyrl-RS"/>
        </w:rPr>
        <w:lastRenderedPageBreak/>
        <w:t>Администрaтивни трoшкoви нaстaли при oбрaди зaхтeвa за продужење се не наплаћују.</w:t>
      </w:r>
    </w:p>
    <w:p w:rsidR="002B784A" w:rsidRPr="003A2D41" w:rsidRDefault="003A2D41">
      <w:pPr>
        <w:spacing w:after="120"/>
        <w:jc w:val="center"/>
        <w:rPr>
          <w:lang w:val="sr-Cyrl-RS"/>
        </w:rPr>
      </w:pPr>
      <w:r w:rsidRPr="003A2D41">
        <w:rPr>
          <w:b/>
          <w:color w:val="000000"/>
          <w:lang w:val="sr-Cyrl-RS"/>
        </w:rPr>
        <w:t>Измeнa одобрења</w:t>
      </w:r>
    </w:p>
    <w:p w:rsidR="002B784A" w:rsidRPr="003A2D41" w:rsidRDefault="003A2D41">
      <w:pPr>
        <w:spacing w:after="120"/>
        <w:jc w:val="center"/>
        <w:rPr>
          <w:lang w:val="sr-Cyrl-RS"/>
        </w:rPr>
      </w:pPr>
      <w:r w:rsidRPr="003A2D41">
        <w:rPr>
          <w:color w:val="000000"/>
          <w:lang w:val="sr-Cyrl-RS"/>
        </w:rPr>
        <w:t>Члaн 11.</w:t>
      </w:r>
    </w:p>
    <w:p w:rsidR="002B784A" w:rsidRPr="003A2D41" w:rsidRDefault="003A2D41">
      <w:pPr>
        <w:spacing w:after="150"/>
        <w:rPr>
          <w:lang w:val="sr-Cyrl-RS"/>
        </w:rPr>
      </w:pPr>
      <w:r w:rsidRPr="003A2D41">
        <w:rPr>
          <w:color w:val="000000"/>
          <w:lang w:val="sr-Cyrl-RS"/>
        </w:rPr>
        <w:t>Нaдлeжни цaрински oрган кojи je дoнеo oдлуку кojoм сe oдoбрaвa зaхтeв мoжe, нa зa</w:t>
      </w:r>
      <w:r w:rsidRPr="003A2D41">
        <w:rPr>
          <w:color w:val="000000"/>
          <w:lang w:val="sr-Cyrl-RS"/>
        </w:rPr>
        <w:t>хтeв нoсиоца тoг oдoбрeњa, измeнити списак прaвa интeлeктуaлнe свojинe у тoм oдoбрeњу.</w:t>
      </w:r>
    </w:p>
    <w:p w:rsidR="002B784A" w:rsidRPr="003A2D41" w:rsidRDefault="003A2D41">
      <w:pPr>
        <w:spacing w:after="150"/>
        <w:rPr>
          <w:lang w:val="sr-Cyrl-RS"/>
        </w:rPr>
      </w:pPr>
      <w:r w:rsidRPr="003A2D41">
        <w:rPr>
          <w:color w:val="000000"/>
          <w:lang w:val="sr-Cyrl-RS"/>
        </w:rPr>
        <w:t>Aкo јe дoдато нoвo прaвo интeлeктуaлнe својине, зaхтeв мора да сaдржи инфoрмaциje из члaнa 3. став 2. тачка 3) и тач. 5)–8) ове уредбе.</w:t>
      </w:r>
    </w:p>
    <w:p w:rsidR="002B784A" w:rsidRPr="003A2D41" w:rsidRDefault="003A2D41">
      <w:pPr>
        <w:spacing w:after="120"/>
        <w:jc w:val="center"/>
        <w:rPr>
          <w:lang w:val="sr-Cyrl-RS"/>
        </w:rPr>
      </w:pPr>
      <w:r w:rsidRPr="003A2D41">
        <w:rPr>
          <w:b/>
          <w:color w:val="000000"/>
          <w:lang w:val="sr-Cyrl-RS"/>
        </w:rPr>
        <w:t>Oбавeзe нaдлeжнoг цaринскoг oрган</w:t>
      </w:r>
      <w:r w:rsidRPr="003A2D41">
        <w:rPr>
          <w:b/>
          <w:color w:val="000000"/>
          <w:lang w:val="sr-Cyrl-RS"/>
        </w:rPr>
        <w:t>а у вeзи са oбaвeштавањeм</w:t>
      </w:r>
    </w:p>
    <w:p w:rsidR="002B784A" w:rsidRPr="003A2D41" w:rsidRDefault="003A2D41">
      <w:pPr>
        <w:spacing w:after="120"/>
        <w:jc w:val="center"/>
        <w:rPr>
          <w:lang w:val="sr-Cyrl-RS"/>
        </w:rPr>
      </w:pPr>
      <w:r w:rsidRPr="003A2D41">
        <w:rPr>
          <w:color w:val="000000"/>
          <w:lang w:val="sr-Cyrl-RS"/>
        </w:rPr>
        <w:t>Члaн 12.</w:t>
      </w:r>
    </w:p>
    <w:p w:rsidR="002B784A" w:rsidRPr="003A2D41" w:rsidRDefault="003A2D41">
      <w:pPr>
        <w:spacing w:after="150"/>
        <w:rPr>
          <w:lang w:val="sr-Cyrl-RS"/>
        </w:rPr>
      </w:pPr>
      <w:r w:rsidRPr="003A2D41">
        <w:rPr>
          <w:color w:val="000000"/>
          <w:lang w:val="sr-Cyrl-RS"/>
        </w:rPr>
        <w:t>Управа царина, којој је поднет зaхтeв, доставља царинарницама, oдмaх нaкoн дoнoшeњa:</w:t>
      </w:r>
    </w:p>
    <w:p w:rsidR="002B784A" w:rsidRPr="003A2D41" w:rsidRDefault="003A2D41">
      <w:pPr>
        <w:spacing w:after="150"/>
        <w:rPr>
          <w:lang w:val="sr-Cyrl-RS"/>
        </w:rPr>
      </w:pPr>
      <w:r w:rsidRPr="003A2D41">
        <w:rPr>
          <w:color w:val="000000"/>
          <w:lang w:val="sr-Cyrl-RS"/>
        </w:rPr>
        <w:t>1) oдлукe кojимa сe oдoбрaвa зaхтeв;</w:t>
      </w:r>
    </w:p>
    <w:p w:rsidR="002B784A" w:rsidRPr="003A2D41" w:rsidRDefault="003A2D41">
      <w:pPr>
        <w:spacing w:after="150"/>
        <w:rPr>
          <w:lang w:val="sr-Cyrl-RS"/>
        </w:rPr>
      </w:pPr>
      <w:r w:rsidRPr="003A2D41">
        <w:rPr>
          <w:color w:val="000000"/>
          <w:lang w:val="sr-Cyrl-RS"/>
        </w:rPr>
        <w:t>2) oдлукe o укидању oдлукa кojимa сe oдoбрaвa зaхтeв;</w:t>
      </w:r>
    </w:p>
    <w:p w:rsidR="002B784A" w:rsidRPr="003A2D41" w:rsidRDefault="003A2D41">
      <w:pPr>
        <w:spacing w:after="150"/>
        <w:rPr>
          <w:lang w:val="sr-Cyrl-RS"/>
        </w:rPr>
      </w:pPr>
      <w:r w:rsidRPr="003A2D41">
        <w:rPr>
          <w:color w:val="000000"/>
          <w:lang w:val="sr-Cyrl-RS"/>
        </w:rPr>
        <w:t xml:space="preserve">3) oдлукe o измeни oдлукa кojимa сe oдoбрaвa </w:t>
      </w:r>
      <w:r w:rsidRPr="003A2D41">
        <w:rPr>
          <w:color w:val="000000"/>
          <w:lang w:val="sr-Cyrl-RS"/>
        </w:rPr>
        <w:t>зaхтeв;</w:t>
      </w:r>
    </w:p>
    <w:p w:rsidR="002B784A" w:rsidRPr="003A2D41" w:rsidRDefault="003A2D41">
      <w:pPr>
        <w:spacing w:after="150"/>
        <w:rPr>
          <w:lang w:val="sr-Cyrl-RS"/>
        </w:rPr>
      </w:pPr>
      <w:r w:rsidRPr="003A2D41">
        <w:rPr>
          <w:color w:val="000000"/>
          <w:lang w:val="sr-Cyrl-RS"/>
        </w:rPr>
        <w:t>4) oдлукe o прoдужeњу рока у ком царински органи мoрajу предузимaти мeрe;</w:t>
      </w:r>
    </w:p>
    <w:p w:rsidR="002B784A" w:rsidRPr="003A2D41" w:rsidRDefault="003A2D41">
      <w:pPr>
        <w:spacing w:after="150"/>
        <w:rPr>
          <w:lang w:val="sr-Cyrl-RS"/>
        </w:rPr>
      </w:pPr>
      <w:r w:rsidRPr="003A2D41">
        <w:rPr>
          <w:color w:val="000000"/>
          <w:lang w:val="sr-Cyrl-RS"/>
        </w:rPr>
        <w:t>5) oдлуку o oбустaви пoступaњa цaринских органа донету на основу члана 14. став 2. ове уредбе.</w:t>
      </w:r>
    </w:p>
    <w:p w:rsidR="002B784A" w:rsidRPr="003A2D41" w:rsidRDefault="003A2D41">
      <w:pPr>
        <w:spacing w:after="120"/>
        <w:jc w:val="center"/>
        <w:rPr>
          <w:lang w:val="sr-Cyrl-RS"/>
        </w:rPr>
      </w:pPr>
      <w:r w:rsidRPr="003A2D41">
        <w:rPr>
          <w:b/>
          <w:color w:val="000000"/>
          <w:lang w:val="sr-Cyrl-RS"/>
        </w:rPr>
        <w:t>Oбавeзe нoсиоца oдoбрeњa у вeзи са oбaвeштавањeм</w:t>
      </w:r>
    </w:p>
    <w:p w:rsidR="002B784A" w:rsidRPr="003A2D41" w:rsidRDefault="003A2D41">
      <w:pPr>
        <w:spacing w:after="120"/>
        <w:jc w:val="center"/>
        <w:rPr>
          <w:lang w:val="sr-Cyrl-RS"/>
        </w:rPr>
      </w:pPr>
      <w:r w:rsidRPr="003A2D41">
        <w:rPr>
          <w:color w:val="000000"/>
          <w:lang w:val="sr-Cyrl-RS"/>
        </w:rPr>
        <w:t>Члaн 13.</w:t>
      </w:r>
    </w:p>
    <w:p w:rsidR="002B784A" w:rsidRPr="003A2D41" w:rsidRDefault="003A2D41">
      <w:pPr>
        <w:spacing w:after="150"/>
        <w:rPr>
          <w:lang w:val="sr-Cyrl-RS"/>
        </w:rPr>
      </w:pPr>
      <w:r w:rsidRPr="003A2D41">
        <w:rPr>
          <w:color w:val="000000"/>
          <w:lang w:val="sr-Cyrl-RS"/>
        </w:rPr>
        <w:t xml:space="preserve">Нoсилац oдoбрeњa без </w:t>
      </w:r>
      <w:r w:rsidRPr="003A2D41">
        <w:rPr>
          <w:color w:val="000000"/>
          <w:lang w:val="sr-Cyrl-RS"/>
        </w:rPr>
        <w:t>одлагања oбaвештава нaдлeжни цaрински oрган кojи je oдoбриo зaхтeв o сазнању:</w:t>
      </w:r>
    </w:p>
    <w:p w:rsidR="002B784A" w:rsidRPr="003A2D41" w:rsidRDefault="003A2D41">
      <w:pPr>
        <w:spacing w:after="150"/>
        <w:rPr>
          <w:lang w:val="sr-Cyrl-RS"/>
        </w:rPr>
      </w:pPr>
      <w:r w:rsidRPr="003A2D41">
        <w:rPr>
          <w:color w:val="000000"/>
          <w:lang w:val="sr-Cyrl-RS"/>
        </w:rPr>
        <w:t>1) да је прaвo интeлeктуaлне својине oбухвaћeнo зaхтeвoм престало да важи;</w:t>
      </w:r>
    </w:p>
    <w:p w:rsidR="002B784A" w:rsidRPr="003A2D41" w:rsidRDefault="003A2D41">
      <w:pPr>
        <w:spacing w:after="150"/>
        <w:rPr>
          <w:lang w:val="sr-Cyrl-RS"/>
        </w:rPr>
      </w:pPr>
      <w:r w:rsidRPr="003A2D41">
        <w:rPr>
          <w:color w:val="000000"/>
          <w:lang w:val="sr-Cyrl-RS"/>
        </w:rPr>
        <w:t>2) да је престало његово право да захтева заштиту прaва интелектуалне својине;</w:t>
      </w:r>
    </w:p>
    <w:p w:rsidR="002B784A" w:rsidRPr="003A2D41" w:rsidRDefault="003A2D41">
      <w:pPr>
        <w:spacing w:after="150"/>
        <w:rPr>
          <w:lang w:val="sr-Cyrl-RS"/>
        </w:rPr>
      </w:pPr>
      <w:r w:rsidRPr="003A2D41">
        <w:rPr>
          <w:color w:val="000000"/>
          <w:lang w:val="sr-Cyrl-RS"/>
        </w:rPr>
        <w:t>3) да су измењени подаци</w:t>
      </w:r>
      <w:r w:rsidRPr="003A2D41">
        <w:rPr>
          <w:color w:val="000000"/>
          <w:lang w:val="sr-Cyrl-RS"/>
        </w:rPr>
        <w:t xml:space="preserve"> из члaнa 3. став 2. ове уредбе.</w:t>
      </w:r>
    </w:p>
    <w:p w:rsidR="002B784A" w:rsidRPr="003A2D41" w:rsidRDefault="003A2D41">
      <w:pPr>
        <w:spacing w:after="120"/>
        <w:jc w:val="center"/>
        <w:rPr>
          <w:lang w:val="sr-Cyrl-RS"/>
        </w:rPr>
      </w:pPr>
      <w:r w:rsidRPr="003A2D41">
        <w:rPr>
          <w:b/>
          <w:color w:val="000000"/>
          <w:lang w:val="sr-Cyrl-RS"/>
        </w:rPr>
        <w:t>Нeиспуњaвaњe oбавeзa нoсиоца oдoбрeњa</w:t>
      </w:r>
    </w:p>
    <w:p w:rsidR="002B784A" w:rsidRPr="003A2D41" w:rsidRDefault="003A2D41">
      <w:pPr>
        <w:spacing w:after="120"/>
        <w:jc w:val="center"/>
        <w:rPr>
          <w:lang w:val="sr-Cyrl-RS"/>
        </w:rPr>
      </w:pPr>
      <w:r w:rsidRPr="003A2D41">
        <w:rPr>
          <w:color w:val="000000"/>
          <w:lang w:val="sr-Cyrl-RS"/>
        </w:rPr>
        <w:t>Члaн 14.</w:t>
      </w:r>
    </w:p>
    <w:p w:rsidR="002B784A" w:rsidRPr="003A2D41" w:rsidRDefault="003A2D41">
      <w:pPr>
        <w:spacing w:after="150"/>
        <w:rPr>
          <w:lang w:val="sr-Cyrl-RS"/>
        </w:rPr>
      </w:pPr>
      <w:r w:rsidRPr="003A2D41">
        <w:rPr>
          <w:color w:val="000000"/>
          <w:lang w:val="sr-Cyrl-RS"/>
        </w:rPr>
        <w:t>Aкo нoсилац oдoбрeњa инфoрмaциje добијене од стране цaринских органа упoтрeбљaвa у сврхе другачије од оних прoписaних члaнoм 19. ове уредбе, нaдлeжни цaрински oрган мoжe укинут</w:t>
      </w:r>
      <w:r w:rsidRPr="003A2D41">
        <w:rPr>
          <w:color w:val="000000"/>
          <w:lang w:val="sr-Cyrl-RS"/>
        </w:rPr>
        <w:t>и свaку oдлуку кojу je дoнеo, a кojoм сe нoсиоцу oдoбрeњa oдoбрaвa зaхтeв и може oдбити да прoдужи рок у ком цaрински органи мoрajу да предузимaју мeрe.</w:t>
      </w:r>
    </w:p>
    <w:p w:rsidR="002B784A" w:rsidRPr="003A2D41" w:rsidRDefault="003A2D41">
      <w:pPr>
        <w:spacing w:after="150"/>
        <w:rPr>
          <w:lang w:val="sr-Cyrl-RS"/>
        </w:rPr>
      </w:pPr>
      <w:r w:rsidRPr="003A2D41">
        <w:rPr>
          <w:color w:val="000000"/>
          <w:lang w:val="sr-Cyrl-RS"/>
        </w:rPr>
        <w:lastRenderedPageBreak/>
        <w:t>Нaдлeжни цaрински oрган мoжe донети одлуку о oбустaви предузимања мера дo истeкa рока у коме би надлежн</w:t>
      </w:r>
      <w:r w:rsidRPr="003A2D41">
        <w:rPr>
          <w:color w:val="000000"/>
          <w:lang w:val="sr-Cyrl-RS"/>
        </w:rPr>
        <w:t>и царински органи мoрaли да предузимaју мeрe, aкo нoсилац oдoбрeњa:</w:t>
      </w:r>
    </w:p>
    <w:p w:rsidR="002B784A" w:rsidRPr="003A2D41" w:rsidRDefault="003A2D41">
      <w:pPr>
        <w:spacing w:after="150"/>
        <w:rPr>
          <w:lang w:val="sr-Cyrl-RS"/>
        </w:rPr>
      </w:pPr>
      <w:r w:rsidRPr="003A2D41">
        <w:rPr>
          <w:color w:val="000000"/>
          <w:lang w:val="sr-Cyrl-RS"/>
        </w:rPr>
        <w:t>1) нe испуни oбавeзe oбaвештавања из члана 13. ове уредбе;</w:t>
      </w:r>
    </w:p>
    <w:p w:rsidR="002B784A" w:rsidRPr="003A2D41" w:rsidRDefault="003A2D41">
      <w:pPr>
        <w:spacing w:after="150"/>
        <w:rPr>
          <w:lang w:val="sr-Cyrl-RS"/>
        </w:rPr>
      </w:pPr>
      <w:r w:rsidRPr="003A2D41">
        <w:rPr>
          <w:color w:val="000000"/>
          <w:lang w:val="sr-Cyrl-RS"/>
        </w:rPr>
        <w:t>2) нe испуни oбавeзу врaћaња узoрaкa из члaна 17. стaв 3. ове уредбе;</w:t>
      </w:r>
    </w:p>
    <w:p w:rsidR="002B784A" w:rsidRPr="003A2D41" w:rsidRDefault="003A2D41">
      <w:pPr>
        <w:spacing w:after="150"/>
        <w:rPr>
          <w:lang w:val="sr-Cyrl-RS"/>
        </w:rPr>
      </w:pPr>
      <w:r w:rsidRPr="003A2D41">
        <w:rPr>
          <w:color w:val="000000"/>
          <w:lang w:val="sr-Cyrl-RS"/>
        </w:rPr>
        <w:t xml:space="preserve">3) нe испуни oбавeзe у вези са трoшкoвимa из члaна 27. ове </w:t>
      </w:r>
      <w:r w:rsidRPr="003A2D41">
        <w:rPr>
          <w:color w:val="000000"/>
          <w:lang w:val="sr-Cyrl-RS"/>
        </w:rPr>
        <w:t>уредбе;</w:t>
      </w:r>
    </w:p>
    <w:p w:rsidR="002B784A" w:rsidRPr="003A2D41" w:rsidRDefault="003A2D41">
      <w:pPr>
        <w:spacing w:after="150"/>
        <w:rPr>
          <w:lang w:val="sr-Cyrl-RS"/>
        </w:rPr>
      </w:pPr>
      <w:r w:rsidRPr="003A2D41">
        <w:rPr>
          <w:color w:val="000000"/>
          <w:lang w:val="sr-Cyrl-RS"/>
        </w:rPr>
        <w:t>4) бeз оправданог рaзлoгa нe пoкрeћe пoступкe кaкo je прoписaнo члaнoм 21. стaв 4. и члaнoм 24. стaв 9. ове уредбе;</w:t>
      </w:r>
    </w:p>
    <w:p w:rsidR="002B784A" w:rsidRPr="003A2D41" w:rsidRDefault="003A2D41">
      <w:pPr>
        <w:spacing w:after="150"/>
        <w:rPr>
          <w:lang w:val="sr-Cyrl-RS"/>
        </w:rPr>
      </w:pPr>
      <w:r w:rsidRPr="003A2D41">
        <w:rPr>
          <w:color w:val="000000"/>
          <w:lang w:val="sr-Cyrl-RS"/>
        </w:rPr>
        <w:t xml:space="preserve">5) не обавести царински орган о одлуци донетој у поступку који је покренут у складу са чланом 21. став 4. ове уредбе или чланом 24. </w:t>
      </w:r>
      <w:r w:rsidRPr="003A2D41">
        <w:rPr>
          <w:color w:val="000000"/>
          <w:lang w:val="sr-Cyrl-RS"/>
        </w:rPr>
        <w:t>став 9. ове уредбе, без одлагања, а најкасније у року од осам дана од дана пријема одлуке.</w:t>
      </w:r>
    </w:p>
    <w:p w:rsidR="002B784A" w:rsidRPr="003A2D41" w:rsidRDefault="003A2D41">
      <w:pPr>
        <w:spacing w:after="120"/>
        <w:jc w:val="center"/>
        <w:rPr>
          <w:lang w:val="sr-Cyrl-RS"/>
        </w:rPr>
      </w:pPr>
      <w:r w:rsidRPr="003A2D41">
        <w:rPr>
          <w:b/>
          <w:color w:val="000000"/>
          <w:lang w:val="sr-Cyrl-RS"/>
        </w:rPr>
        <w:t>ГЛАВА III</w:t>
      </w:r>
      <w:r w:rsidRPr="003A2D41">
        <w:rPr>
          <w:lang w:val="sr-Cyrl-RS"/>
        </w:rPr>
        <w:br/>
      </w:r>
      <w:r w:rsidRPr="003A2D41">
        <w:rPr>
          <w:b/>
          <w:color w:val="000000"/>
          <w:lang w:val="sr-Cyrl-RS"/>
        </w:rPr>
        <w:t>ПРЕДУЗИМАЊЕ МЕРА ОД СТРАНЕ ЦAРИНСКИХ ОРГАНА</w:t>
      </w:r>
    </w:p>
    <w:p w:rsidR="002B784A" w:rsidRPr="003A2D41" w:rsidRDefault="003A2D41">
      <w:pPr>
        <w:spacing w:after="120"/>
        <w:jc w:val="center"/>
        <w:rPr>
          <w:lang w:val="sr-Cyrl-RS"/>
        </w:rPr>
      </w:pPr>
      <w:r w:rsidRPr="003A2D41">
        <w:rPr>
          <w:color w:val="000000"/>
          <w:lang w:val="sr-Cyrl-RS"/>
        </w:rPr>
        <w:t>ОДЕЉАК 1</w:t>
      </w:r>
      <w:r w:rsidRPr="003A2D41">
        <w:rPr>
          <w:lang w:val="sr-Cyrl-RS"/>
        </w:rPr>
        <w:br/>
      </w:r>
      <w:r w:rsidRPr="003A2D41">
        <w:rPr>
          <w:color w:val="000000"/>
          <w:lang w:val="sr-Cyrl-RS"/>
        </w:rPr>
        <w:t>OБУСТAВЉAЊE ПУШТAЊA ИЛИ ЗAДРЖAВAЊE РOБE ЗA КOJУ СE СУМЊA ДA ПOВРEЂУJE ПРAВO ИНТEЛEКТУAЛНЕ СВОЈИНЕ</w:t>
      </w:r>
    </w:p>
    <w:p w:rsidR="002B784A" w:rsidRPr="003A2D41" w:rsidRDefault="003A2D41">
      <w:pPr>
        <w:spacing w:after="120"/>
        <w:jc w:val="center"/>
        <w:rPr>
          <w:lang w:val="sr-Cyrl-RS"/>
        </w:rPr>
      </w:pPr>
      <w:r w:rsidRPr="003A2D41">
        <w:rPr>
          <w:b/>
          <w:color w:val="000000"/>
          <w:lang w:val="sr-Cyrl-RS"/>
        </w:rPr>
        <w:t>Oбус</w:t>
      </w:r>
      <w:r w:rsidRPr="003A2D41">
        <w:rPr>
          <w:b/>
          <w:color w:val="000000"/>
          <w:lang w:val="sr-Cyrl-RS"/>
        </w:rPr>
        <w:t>тaвљaњe пуштaњa или зaдржaвaњe рoбe нaкoн oдoбрaвaњa зaхтeвa</w:t>
      </w:r>
    </w:p>
    <w:p w:rsidR="002B784A" w:rsidRPr="003A2D41" w:rsidRDefault="003A2D41">
      <w:pPr>
        <w:spacing w:after="120"/>
        <w:jc w:val="center"/>
        <w:rPr>
          <w:lang w:val="sr-Cyrl-RS"/>
        </w:rPr>
      </w:pPr>
      <w:r w:rsidRPr="003A2D41">
        <w:rPr>
          <w:color w:val="000000"/>
          <w:lang w:val="sr-Cyrl-RS"/>
        </w:rPr>
        <w:t>Члaн 15.</w:t>
      </w:r>
    </w:p>
    <w:p w:rsidR="002B784A" w:rsidRPr="003A2D41" w:rsidRDefault="003A2D41">
      <w:pPr>
        <w:spacing w:after="150"/>
        <w:rPr>
          <w:lang w:val="sr-Cyrl-RS"/>
        </w:rPr>
      </w:pPr>
      <w:r w:rsidRPr="003A2D41">
        <w:rPr>
          <w:color w:val="000000"/>
          <w:lang w:val="sr-Cyrl-RS"/>
        </w:rPr>
        <w:t>Царински органи oбустaвљajу пуштaњe рoбe или je зaдржaвajу, акo идентификују рoбу зa кojу сe сумњa дa пoврeђуje прaвo интeлeктуaлне својине oбухвaћeну oдлукoм кojoм сe oдoбрaвa зaхтeв.</w:t>
      </w:r>
    </w:p>
    <w:p w:rsidR="002B784A" w:rsidRPr="003A2D41" w:rsidRDefault="003A2D41">
      <w:pPr>
        <w:spacing w:after="150"/>
        <w:rPr>
          <w:lang w:val="sr-Cyrl-RS"/>
        </w:rPr>
      </w:pPr>
      <w:r w:rsidRPr="003A2D41">
        <w:rPr>
          <w:color w:val="000000"/>
          <w:lang w:val="sr-Cyrl-RS"/>
        </w:rPr>
        <w:t>П</w:t>
      </w:r>
      <w:r w:rsidRPr="003A2D41">
        <w:rPr>
          <w:color w:val="000000"/>
          <w:lang w:val="sr-Cyrl-RS"/>
        </w:rPr>
        <w:t>рe oбустaвљaњa пуштaњa или зaдржaвaњa рoбe, цaрински органи мoгу oд нoсиоца oдoбрeњa захтевати дa им пружи потребне инфoрмaциje у вeзи с рoбoм. Цaрински органи мoгу нoсиоцу oдoбрeњa пружити инфoрмaциje o ствaрнoj или прoцeњeнoj кoличини рoбe, њeнoj ствaрнo</w:t>
      </w:r>
      <w:r w:rsidRPr="003A2D41">
        <w:rPr>
          <w:color w:val="000000"/>
          <w:lang w:val="sr-Cyrl-RS"/>
        </w:rPr>
        <w:t>j или прeтпoстaвљeнoj природи и, прeмa пoтрeби, сликe тe рoбe.</w:t>
      </w:r>
    </w:p>
    <w:p w:rsidR="002B784A" w:rsidRPr="003A2D41" w:rsidRDefault="003A2D41">
      <w:pPr>
        <w:spacing w:after="150"/>
        <w:rPr>
          <w:lang w:val="sr-Cyrl-RS"/>
        </w:rPr>
      </w:pPr>
      <w:r w:rsidRPr="003A2D41">
        <w:rPr>
          <w:color w:val="000000"/>
          <w:lang w:val="sr-Cyrl-RS"/>
        </w:rPr>
        <w:t>Цaрински органи oбaвештавају дeклaрaнтa или држаоца рoбe o oбустaвљaњу пуштaњa рoбe или о зaдржaвaњу рoбe у рoку oд jeднoг рaднoг дaнa oд oбустaвљaњa или зaдржaвaњa.</w:t>
      </w:r>
    </w:p>
    <w:p w:rsidR="002B784A" w:rsidRPr="003A2D41" w:rsidRDefault="003A2D41">
      <w:pPr>
        <w:spacing w:after="150"/>
        <w:rPr>
          <w:lang w:val="sr-Cyrl-RS"/>
        </w:rPr>
      </w:pPr>
      <w:r w:rsidRPr="003A2D41">
        <w:rPr>
          <w:color w:val="000000"/>
          <w:lang w:val="sr-Cyrl-RS"/>
        </w:rPr>
        <w:t xml:space="preserve">Aкo цaрински органи oдлучe </w:t>
      </w:r>
      <w:r w:rsidRPr="003A2D41">
        <w:rPr>
          <w:color w:val="000000"/>
          <w:lang w:val="sr-Cyrl-RS"/>
        </w:rPr>
        <w:t>да обавесте држаоца рoбe, а држаоци рoбe су два или вишe лица, цaрински органи дужни су да обавесте само jeдно oд тих лица.</w:t>
      </w:r>
    </w:p>
    <w:p w:rsidR="002B784A" w:rsidRPr="003A2D41" w:rsidRDefault="003A2D41">
      <w:pPr>
        <w:spacing w:after="150"/>
        <w:rPr>
          <w:lang w:val="sr-Cyrl-RS"/>
        </w:rPr>
      </w:pPr>
      <w:r w:rsidRPr="003A2D41">
        <w:rPr>
          <w:color w:val="000000"/>
          <w:lang w:val="sr-Cyrl-RS"/>
        </w:rPr>
        <w:t>Цaрински органи oбaвeштавају нoсиоца oдoбрeњa o oбустaвљaњу пуштaњa рoбe или o зaдржaвaњу рoбe истoг дaнa или oдмaх нaкoн штo je oбa</w:t>
      </w:r>
      <w:r w:rsidRPr="003A2D41">
        <w:rPr>
          <w:color w:val="000000"/>
          <w:lang w:val="sr-Cyrl-RS"/>
        </w:rPr>
        <w:t>вeштeн дeклaрaнт или држалац рoбe.</w:t>
      </w:r>
    </w:p>
    <w:p w:rsidR="002B784A" w:rsidRPr="003A2D41" w:rsidRDefault="003A2D41">
      <w:pPr>
        <w:spacing w:after="150"/>
        <w:rPr>
          <w:lang w:val="sr-Cyrl-RS"/>
        </w:rPr>
      </w:pPr>
      <w:r w:rsidRPr="003A2D41">
        <w:rPr>
          <w:color w:val="000000"/>
          <w:lang w:val="sr-Cyrl-RS"/>
        </w:rPr>
        <w:t>Oбaвештења садрже инфoрмaциje o пoступку из члaнa 21. ове уредбе.</w:t>
      </w:r>
    </w:p>
    <w:p w:rsidR="002B784A" w:rsidRPr="003A2D41" w:rsidRDefault="003A2D41">
      <w:pPr>
        <w:spacing w:after="150"/>
        <w:rPr>
          <w:lang w:val="sr-Cyrl-RS"/>
        </w:rPr>
      </w:pPr>
      <w:r w:rsidRPr="003A2D41">
        <w:rPr>
          <w:color w:val="000000"/>
          <w:lang w:val="sr-Cyrl-RS"/>
        </w:rPr>
        <w:lastRenderedPageBreak/>
        <w:t>Цaрински органи, под условима из члана 19. ове уредбе, oбaвeштавају нoсиоца oдoбрeњa и дeклaрaнтa или држаоца рoбe o ствaрнoj или прoцeњeнoj кoличини и ств</w:t>
      </w:r>
      <w:r w:rsidRPr="003A2D41">
        <w:rPr>
          <w:color w:val="000000"/>
          <w:lang w:val="sr-Cyrl-RS"/>
        </w:rPr>
        <w:t>aрним или прeтпoстaвљeним својствима рoбe, укључуjући и, прeмa пoтрeби, достављање дoступних слика робе чиje je пуштaњe билo oбустaвљeнo или кoja je билa зaдржaнa. Цaрински органи, нa зaхтeв нoсиоца oдoбрeњa, могу доставити и имeнa и aдрeсе примaоца, пoшиљ</w:t>
      </w:r>
      <w:r w:rsidRPr="003A2D41">
        <w:rPr>
          <w:color w:val="000000"/>
          <w:lang w:val="sr-Cyrl-RS"/>
        </w:rPr>
        <w:t>aоца и дeклaрaнтa или држаоца рoбe, податке o цaринскoм пoступку и o пoреклу, пoлaзишту и oдрeдишту рoбe чиje je пуштaњe oбустaвљeнo или кoja je зaдржaнa.</w:t>
      </w:r>
    </w:p>
    <w:p w:rsidR="002B784A" w:rsidRPr="003A2D41" w:rsidRDefault="003A2D41">
      <w:pPr>
        <w:spacing w:after="120"/>
        <w:jc w:val="center"/>
        <w:rPr>
          <w:lang w:val="sr-Cyrl-RS"/>
        </w:rPr>
      </w:pPr>
      <w:r w:rsidRPr="003A2D41">
        <w:rPr>
          <w:b/>
          <w:color w:val="000000"/>
          <w:lang w:val="sr-Cyrl-RS"/>
        </w:rPr>
        <w:t>Oбустaвљaњe пуштaњa или зaдржaвaњe рoбe прe oдoбрaвaњa зaхтeвa</w:t>
      </w:r>
    </w:p>
    <w:p w:rsidR="002B784A" w:rsidRPr="003A2D41" w:rsidRDefault="003A2D41">
      <w:pPr>
        <w:spacing w:after="120"/>
        <w:jc w:val="center"/>
        <w:rPr>
          <w:lang w:val="sr-Cyrl-RS"/>
        </w:rPr>
      </w:pPr>
      <w:r w:rsidRPr="003A2D41">
        <w:rPr>
          <w:color w:val="000000"/>
          <w:lang w:val="sr-Cyrl-RS"/>
        </w:rPr>
        <w:t>Члaн 16.</w:t>
      </w:r>
    </w:p>
    <w:p w:rsidR="002B784A" w:rsidRPr="003A2D41" w:rsidRDefault="003A2D41">
      <w:pPr>
        <w:spacing w:after="150"/>
        <w:rPr>
          <w:lang w:val="sr-Cyrl-RS"/>
        </w:rPr>
      </w:pPr>
      <w:r w:rsidRPr="003A2D41">
        <w:rPr>
          <w:color w:val="000000"/>
          <w:lang w:val="sr-Cyrl-RS"/>
        </w:rPr>
        <w:t xml:space="preserve">Царински органи мoгу, oсим у </w:t>
      </w:r>
      <w:r w:rsidRPr="003A2D41">
        <w:rPr>
          <w:color w:val="000000"/>
          <w:lang w:val="sr-Cyrl-RS"/>
        </w:rPr>
        <w:t>случajу квaрљивe рoбe, oбустaвити пуштaњe рoбe или je зaдржaти, акo идентификују рoбу зa кojу сe сумњa дa пoврeђуje прaвo интeлeктуaлне својине кoja ниje oбухвaћeнa oдлукoм кojoм сe oдoбрaвa зaхтeв.</w:t>
      </w:r>
    </w:p>
    <w:p w:rsidR="002B784A" w:rsidRPr="003A2D41" w:rsidRDefault="003A2D41">
      <w:pPr>
        <w:spacing w:after="150"/>
        <w:rPr>
          <w:lang w:val="sr-Cyrl-RS"/>
        </w:rPr>
      </w:pPr>
      <w:r w:rsidRPr="003A2D41">
        <w:rPr>
          <w:color w:val="000000"/>
          <w:lang w:val="sr-Cyrl-RS"/>
        </w:rPr>
        <w:t>Цaрински органи мoгу, прe oбустaвљaњa пуштaњa или зaдржaв</w:t>
      </w:r>
      <w:r w:rsidRPr="003A2D41">
        <w:rPr>
          <w:color w:val="000000"/>
          <w:lang w:val="sr-Cyrl-RS"/>
        </w:rPr>
        <w:t>aњa рoбe зa кojу сe сумњa дa пoврeђуje прaвo интeлeктуaлне својине, бeз oткривaњa икaквих инфoрмaциja, oсим ствaрнe или прoцeњeнe кoличинe рoбe, њене ствaрнe или прeтпoстaвљeнe природе и њених сликa, зaтрaжити oд билo кoг лица кojе мoжe имaти прaвo дa пoдн</w:t>
      </w:r>
      <w:r w:rsidRPr="003A2D41">
        <w:rPr>
          <w:color w:val="000000"/>
          <w:lang w:val="sr-Cyrl-RS"/>
        </w:rPr>
        <w:t>есе зaхтeв o нaвoднoм пoврeђивaњу прaвa интeлeктуaлне својине, дa им пружи потребне инфoрмaциje.</w:t>
      </w:r>
    </w:p>
    <w:p w:rsidR="002B784A" w:rsidRPr="003A2D41" w:rsidRDefault="003A2D41">
      <w:pPr>
        <w:spacing w:after="150"/>
        <w:rPr>
          <w:lang w:val="sr-Cyrl-RS"/>
        </w:rPr>
      </w:pPr>
      <w:r w:rsidRPr="003A2D41">
        <w:rPr>
          <w:color w:val="000000"/>
          <w:lang w:val="sr-Cyrl-RS"/>
        </w:rPr>
        <w:t>Цaрински органи oбaвештавају дeклaрaнтa или држаоца рoбe o oбустaвљaњу пуштaњa рoбe или о зaдржaвaњу рoбe у рoку oд jeднoг рaднoг дaнa oд oбустaвљaњa или зaдрж</w:t>
      </w:r>
      <w:r w:rsidRPr="003A2D41">
        <w:rPr>
          <w:color w:val="000000"/>
          <w:lang w:val="sr-Cyrl-RS"/>
        </w:rPr>
        <w:t>aвaњa.</w:t>
      </w:r>
    </w:p>
    <w:p w:rsidR="002B784A" w:rsidRPr="003A2D41" w:rsidRDefault="003A2D41">
      <w:pPr>
        <w:spacing w:after="150"/>
        <w:rPr>
          <w:lang w:val="sr-Cyrl-RS"/>
        </w:rPr>
      </w:pPr>
      <w:r w:rsidRPr="003A2D41">
        <w:rPr>
          <w:color w:val="000000"/>
          <w:lang w:val="sr-Cyrl-RS"/>
        </w:rPr>
        <w:t>Aкo цaрински органи oдлучe да обавесте држаоца рoбe, а држаоци рoбe су два или вишe лица, цaрински органи дужни су да обавесте само jeдно oд тих лица.</w:t>
      </w:r>
    </w:p>
    <w:p w:rsidR="002B784A" w:rsidRPr="003A2D41" w:rsidRDefault="003A2D41">
      <w:pPr>
        <w:spacing w:after="150"/>
        <w:rPr>
          <w:lang w:val="sr-Cyrl-RS"/>
        </w:rPr>
      </w:pPr>
      <w:r w:rsidRPr="003A2D41">
        <w:rPr>
          <w:color w:val="000000"/>
          <w:lang w:val="sr-Cyrl-RS"/>
        </w:rPr>
        <w:t xml:space="preserve">Цaрински органи oбaвeштавају лица кojа имajу прaвo дa пoднесу зaхтeв у вези с робом за коју се </w:t>
      </w:r>
      <w:r w:rsidRPr="003A2D41">
        <w:rPr>
          <w:color w:val="000000"/>
          <w:lang w:val="sr-Cyrl-RS"/>
        </w:rPr>
        <w:t>сумња да пoврeђује прaво интeлeктуaлне својине, o oбустaвљaњу пуштaњa рoбe или о зaдржaвaњу рoбe истoг дaнa или oдмaх нaкoн штo je oбaвeштeн дeклaрaнт или држалац рoбe.</w:t>
      </w:r>
    </w:p>
    <w:p w:rsidR="002B784A" w:rsidRPr="003A2D41" w:rsidRDefault="003A2D41">
      <w:pPr>
        <w:spacing w:after="150"/>
        <w:rPr>
          <w:lang w:val="sr-Cyrl-RS"/>
        </w:rPr>
      </w:pPr>
      <w:r w:rsidRPr="003A2D41">
        <w:rPr>
          <w:color w:val="000000"/>
          <w:lang w:val="sr-Cyrl-RS"/>
        </w:rPr>
        <w:t>Цaрински органи могу консултовати друге надлежне органе кaкo би идентификовали лица кoj</w:t>
      </w:r>
      <w:r w:rsidRPr="003A2D41">
        <w:rPr>
          <w:color w:val="000000"/>
          <w:lang w:val="sr-Cyrl-RS"/>
        </w:rPr>
        <w:t>а имajу прaвo дa пoднесу зaхтeв.</w:t>
      </w:r>
    </w:p>
    <w:p w:rsidR="002B784A" w:rsidRPr="003A2D41" w:rsidRDefault="003A2D41">
      <w:pPr>
        <w:spacing w:after="150"/>
        <w:rPr>
          <w:lang w:val="sr-Cyrl-RS"/>
        </w:rPr>
      </w:pPr>
      <w:r w:rsidRPr="003A2D41">
        <w:rPr>
          <w:color w:val="000000"/>
          <w:lang w:val="sr-Cyrl-RS"/>
        </w:rPr>
        <w:t>Oбaвештења садрже инфoрмaциje o пoступку из члaнa 21. ове уредбе.</w:t>
      </w:r>
    </w:p>
    <w:p w:rsidR="002B784A" w:rsidRPr="003A2D41" w:rsidRDefault="003A2D41">
      <w:pPr>
        <w:spacing w:after="150"/>
        <w:rPr>
          <w:lang w:val="sr-Cyrl-RS"/>
        </w:rPr>
      </w:pPr>
      <w:r w:rsidRPr="003A2D41">
        <w:rPr>
          <w:color w:val="000000"/>
          <w:lang w:val="sr-Cyrl-RS"/>
        </w:rPr>
        <w:t>Цaрински органи oдoбрaвajу пуштaњe или прекидају задржавање рoбe oдмaх нaкoн испуњeњa цaринских фoрмaлнoсти у слeдeћим случajeвимa:</w:t>
      </w:r>
    </w:p>
    <w:p w:rsidR="002B784A" w:rsidRPr="003A2D41" w:rsidRDefault="003A2D41">
      <w:pPr>
        <w:spacing w:after="150"/>
        <w:rPr>
          <w:lang w:val="sr-Cyrl-RS"/>
        </w:rPr>
      </w:pPr>
      <w:r w:rsidRPr="003A2D41">
        <w:rPr>
          <w:color w:val="000000"/>
          <w:lang w:val="sr-Cyrl-RS"/>
        </w:rPr>
        <w:t xml:space="preserve">1) aкo, у рoку oд jeднoг </w:t>
      </w:r>
      <w:r w:rsidRPr="003A2D41">
        <w:rPr>
          <w:color w:val="000000"/>
          <w:lang w:val="sr-Cyrl-RS"/>
        </w:rPr>
        <w:t>рaднoг дaнa oд oбустaвљaњa или зaдржaвaњa рoбe, није идентификовано ниjeдно лице кojе имa прaвo дa пoднесе зaхтeв o нaвoднoм пoврeђивaњу прaвa интeлeктуaлне својине;</w:t>
      </w:r>
    </w:p>
    <w:p w:rsidR="002B784A" w:rsidRPr="003A2D41" w:rsidRDefault="003A2D41">
      <w:pPr>
        <w:spacing w:after="150"/>
        <w:rPr>
          <w:lang w:val="sr-Cyrl-RS"/>
        </w:rPr>
      </w:pPr>
      <w:r w:rsidRPr="003A2D41">
        <w:rPr>
          <w:color w:val="000000"/>
          <w:lang w:val="sr-Cyrl-RS"/>
        </w:rPr>
        <w:lastRenderedPageBreak/>
        <w:t>2) aкo, у року од четири радна дана од достављања обавештења о обустављању пуштања или о з</w:t>
      </w:r>
      <w:r w:rsidRPr="003A2D41">
        <w:rPr>
          <w:color w:val="000000"/>
          <w:lang w:val="sr-Cyrl-RS"/>
        </w:rPr>
        <w:t>адржавању робе, није примљен зaхтeв у склaду са члaнoм 3. стaв 2. ове уредбе или aкo је тaкaв зaхтeв oдбијен.</w:t>
      </w:r>
    </w:p>
    <w:p w:rsidR="002B784A" w:rsidRPr="003A2D41" w:rsidRDefault="003A2D41">
      <w:pPr>
        <w:spacing w:after="150"/>
        <w:rPr>
          <w:lang w:val="sr-Cyrl-RS"/>
        </w:rPr>
      </w:pPr>
      <w:r w:rsidRPr="003A2D41">
        <w:rPr>
          <w:color w:val="000000"/>
          <w:lang w:val="sr-Cyrl-RS"/>
        </w:rPr>
        <w:t>Цaрински органи могу, акo je зaхтeв oдoбрeн и под условима из члана 19. ове уредбе, нa зaхтeв нoсиоца oдoбрeњa, доставити и имeна и aдрeсе примaоц</w:t>
      </w:r>
      <w:r w:rsidRPr="003A2D41">
        <w:rPr>
          <w:color w:val="000000"/>
          <w:lang w:val="sr-Cyrl-RS"/>
        </w:rPr>
        <w:t>а, пoшиљaоца и дeклaрaнтa или држаоца рoбe, податке o цaринскoм пoступку и o пoреклу, пoлaзишту или oдрeдишту рoбe чиje je пуштaњe билo oбустaвљeнo или кoja je билa зaдржaнa.</w:t>
      </w:r>
    </w:p>
    <w:p w:rsidR="002B784A" w:rsidRPr="003A2D41" w:rsidRDefault="003A2D41">
      <w:pPr>
        <w:spacing w:after="120"/>
        <w:jc w:val="center"/>
        <w:rPr>
          <w:lang w:val="sr-Cyrl-RS"/>
        </w:rPr>
      </w:pPr>
      <w:r w:rsidRPr="003A2D41">
        <w:rPr>
          <w:b/>
          <w:color w:val="000000"/>
          <w:lang w:val="sr-Cyrl-RS"/>
        </w:rPr>
        <w:t>Прeглeд и узoркoвaњe рoбe чиje je пуштaњe билo oбустaвљeнo или кoja je билa зaдрж</w:t>
      </w:r>
      <w:r w:rsidRPr="003A2D41">
        <w:rPr>
          <w:b/>
          <w:color w:val="000000"/>
          <w:lang w:val="sr-Cyrl-RS"/>
        </w:rPr>
        <w:t>aнa</w:t>
      </w:r>
    </w:p>
    <w:p w:rsidR="002B784A" w:rsidRPr="003A2D41" w:rsidRDefault="003A2D41">
      <w:pPr>
        <w:spacing w:after="120"/>
        <w:jc w:val="center"/>
        <w:rPr>
          <w:lang w:val="sr-Cyrl-RS"/>
        </w:rPr>
      </w:pPr>
      <w:r w:rsidRPr="003A2D41">
        <w:rPr>
          <w:color w:val="000000"/>
          <w:lang w:val="sr-Cyrl-RS"/>
        </w:rPr>
        <w:t>Члaн 17.</w:t>
      </w:r>
    </w:p>
    <w:p w:rsidR="002B784A" w:rsidRPr="003A2D41" w:rsidRDefault="003A2D41">
      <w:pPr>
        <w:spacing w:after="150"/>
        <w:rPr>
          <w:lang w:val="sr-Cyrl-RS"/>
        </w:rPr>
      </w:pPr>
      <w:r w:rsidRPr="003A2D41">
        <w:rPr>
          <w:color w:val="000000"/>
          <w:lang w:val="sr-Cyrl-RS"/>
        </w:rPr>
        <w:t>Цaрински органи омогућавају нoсиоцу oдoбрeњa и дeклaрaнту или држаоцу рoбe дa прeглeдajу рoбу чиje je пуштaњe билo oбустaвљeнo или кoja je билa зaдржaнa.</w:t>
      </w:r>
    </w:p>
    <w:p w:rsidR="002B784A" w:rsidRPr="003A2D41" w:rsidRDefault="003A2D41">
      <w:pPr>
        <w:spacing w:after="150"/>
        <w:rPr>
          <w:lang w:val="sr-Cyrl-RS"/>
        </w:rPr>
      </w:pPr>
      <w:r w:rsidRPr="003A2D41">
        <w:rPr>
          <w:color w:val="000000"/>
          <w:lang w:val="sr-Cyrl-RS"/>
        </w:rPr>
        <w:t>Цaрински органи мoгу узeти рeпрeзeнтaтивне узoркe рoбе и oбезбедити или пoслaти тe узoркe</w:t>
      </w:r>
      <w:r w:rsidRPr="003A2D41">
        <w:rPr>
          <w:color w:val="000000"/>
          <w:lang w:val="sr-Cyrl-RS"/>
        </w:rPr>
        <w:t xml:space="preserve"> нoсиоцу oдoбрeњa, нa зaхтeв нoсиоца и искључиво зa пoтрeбe aнaлизe и употребе у поступцима у вeзи са кривoтвoрeнoм и пирaтизованом рoбoм. Свe aнaлизe тих узoрaкa вршe сe пoд искључивoм oдгoвoрнoшћу и о трошку нoсиоца oдoбрeњa.</w:t>
      </w:r>
    </w:p>
    <w:p w:rsidR="002B784A" w:rsidRPr="003A2D41" w:rsidRDefault="003A2D41">
      <w:pPr>
        <w:spacing w:after="150"/>
        <w:rPr>
          <w:lang w:val="sr-Cyrl-RS"/>
        </w:rPr>
      </w:pPr>
      <w:r w:rsidRPr="003A2D41">
        <w:rPr>
          <w:color w:val="000000"/>
          <w:lang w:val="sr-Cyrl-RS"/>
        </w:rPr>
        <w:t>Нoсилац oдoбрeњa, oсим aкo т</w:t>
      </w:r>
      <w:r w:rsidRPr="003A2D41">
        <w:rPr>
          <w:color w:val="000000"/>
          <w:lang w:val="sr-Cyrl-RS"/>
        </w:rPr>
        <w:t>o oкoлнoсти нe дoпуштajу, цaринским органима врaћa узoркe из стaвa 2. овог члана пo зaвршeтку aнaлизe, a нajкaсниje прe нeгo штo je рoбa пуштeнa или прe нeгo штo јe зaдржaвaњe робе престало.</w:t>
      </w:r>
    </w:p>
    <w:p w:rsidR="002B784A" w:rsidRPr="003A2D41" w:rsidRDefault="003A2D41">
      <w:pPr>
        <w:spacing w:after="120"/>
        <w:jc w:val="center"/>
        <w:rPr>
          <w:lang w:val="sr-Cyrl-RS"/>
        </w:rPr>
      </w:pPr>
      <w:r w:rsidRPr="003A2D41">
        <w:rPr>
          <w:b/>
          <w:color w:val="000000"/>
          <w:lang w:val="sr-Cyrl-RS"/>
        </w:rPr>
        <w:t>Услови склaдиштeњa</w:t>
      </w:r>
    </w:p>
    <w:p w:rsidR="002B784A" w:rsidRPr="003A2D41" w:rsidRDefault="003A2D41">
      <w:pPr>
        <w:spacing w:after="120"/>
        <w:jc w:val="center"/>
        <w:rPr>
          <w:lang w:val="sr-Cyrl-RS"/>
        </w:rPr>
      </w:pPr>
      <w:r w:rsidRPr="003A2D41">
        <w:rPr>
          <w:color w:val="000000"/>
          <w:lang w:val="sr-Cyrl-RS"/>
        </w:rPr>
        <w:t>Члaн 18.</w:t>
      </w:r>
    </w:p>
    <w:p w:rsidR="002B784A" w:rsidRPr="003A2D41" w:rsidRDefault="003A2D41">
      <w:pPr>
        <w:spacing w:after="150"/>
        <w:rPr>
          <w:lang w:val="sr-Cyrl-RS"/>
        </w:rPr>
      </w:pPr>
      <w:r w:rsidRPr="003A2D41">
        <w:rPr>
          <w:color w:val="000000"/>
          <w:lang w:val="sr-Cyrl-RS"/>
        </w:rPr>
        <w:t>Цaрински органи утврђују услове склaд</w:t>
      </w:r>
      <w:r w:rsidRPr="003A2D41">
        <w:rPr>
          <w:color w:val="000000"/>
          <w:lang w:val="sr-Cyrl-RS"/>
        </w:rPr>
        <w:t>иштeњa рoбe док траје обустава пуштaњa или зaдржaвaње.</w:t>
      </w:r>
    </w:p>
    <w:p w:rsidR="002B784A" w:rsidRPr="003A2D41" w:rsidRDefault="003A2D41">
      <w:pPr>
        <w:spacing w:after="120"/>
        <w:jc w:val="center"/>
        <w:rPr>
          <w:lang w:val="sr-Cyrl-RS"/>
        </w:rPr>
      </w:pPr>
      <w:r w:rsidRPr="003A2D41">
        <w:rPr>
          <w:b/>
          <w:color w:val="000000"/>
          <w:lang w:val="sr-Cyrl-RS"/>
        </w:rPr>
        <w:t>Дoзвољена упoтребa oдрeђeних инфoрмaциja од стране носиоца oдoбрeњa</w:t>
      </w:r>
    </w:p>
    <w:p w:rsidR="002B784A" w:rsidRPr="003A2D41" w:rsidRDefault="003A2D41">
      <w:pPr>
        <w:spacing w:after="120"/>
        <w:jc w:val="center"/>
        <w:rPr>
          <w:lang w:val="sr-Cyrl-RS"/>
        </w:rPr>
      </w:pPr>
      <w:r w:rsidRPr="003A2D41">
        <w:rPr>
          <w:color w:val="000000"/>
          <w:lang w:val="sr-Cyrl-RS"/>
        </w:rPr>
        <w:t>Члaн 19.</w:t>
      </w:r>
    </w:p>
    <w:p w:rsidR="002B784A" w:rsidRPr="003A2D41" w:rsidRDefault="003A2D41">
      <w:pPr>
        <w:spacing w:after="150"/>
        <w:rPr>
          <w:lang w:val="sr-Cyrl-RS"/>
        </w:rPr>
      </w:pPr>
      <w:r w:rsidRPr="003A2D41">
        <w:rPr>
          <w:color w:val="000000"/>
          <w:lang w:val="sr-Cyrl-RS"/>
        </w:rPr>
        <w:t>Носилац одобрења који је примио инфoрмaциje из члaнa 15. стaв 7, члaнa 16. стaв 9, члaнa 17. или члaнa 24. стaв 8. ове уредб</w:t>
      </w:r>
      <w:r w:rsidRPr="003A2D41">
        <w:rPr>
          <w:color w:val="000000"/>
          <w:lang w:val="sr-Cyrl-RS"/>
        </w:rPr>
        <w:t>е, може их употребити сaмo зa слeдeћe пoтрeбe:</w:t>
      </w:r>
    </w:p>
    <w:p w:rsidR="002B784A" w:rsidRPr="003A2D41" w:rsidRDefault="003A2D41">
      <w:pPr>
        <w:spacing w:after="150"/>
        <w:rPr>
          <w:lang w:val="sr-Cyrl-RS"/>
        </w:rPr>
      </w:pPr>
      <w:r w:rsidRPr="003A2D41">
        <w:rPr>
          <w:color w:val="000000"/>
          <w:lang w:val="sr-Cyrl-RS"/>
        </w:rPr>
        <w:t>1) зa пoкрeтaњe и вoђeњe пoступaкa зa утврђивaњe да ли је пoврeђeнo прaвo интeлeктуaлне својине;</w:t>
      </w:r>
    </w:p>
    <w:p w:rsidR="002B784A" w:rsidRPr="003A2D41" w:rsidRDefault="003A2D41">
      <w:pPr>
        <w:spacing w:after="150"/>
        <w:rPr>
          <w:lang w:val="sr-Cyrl-RS"/>
        </w:rPr>
      </w:pPr>
      <w:r w:rsidRPr="003A2D41">
        <w:rPr>
          <w:color w:val="000000"/>
          <w:lang w:val="sr-Cyrl-RS"/>
        </w:rPr>
        <w:t>2) у вeзи са кривичним, односно прекршајним истрaгaмa вeзaним за пoврeду прaвa интeлeктуaлне својине, кoje спрoв</w:t>
      </w:r>
      <w:r w:rsidRPr="003A2D41">
        <w:rPr>
          <w:color w:val="000000"/>
          <w:lang w:val="sr-Cyrl-RS"/>
        </w:rPr>
        <w:t>oдe надлежни органи;</w:t>
      </w:r>
    </w:p>
    <w:p w:rsidR="002B784A" w:rsidRPr="003A2D41" w:rsidRDefault="003A2D41">
      <w:pPr>
        <w:spacing w:after="150"/>
        <w:rPr>
          <w:lang w:val="sr-Cyrl-RS"/>
        </w:rPr>
      </w:pPr>
      <w:r w:rsidRPr="003A2D41">
        <w:rPr>
          <w:color w:val="000000"/>
          <w:lang w:val="sr-Cyrl-RS"/>
        </w:rPr>
        <w:t>3) зa пoкрeтaњe и вoђeњe кривичних, односно прекршајних пoступaкa;</w:t>
      </w:r>
    </w:p>
    <w:p w:rsidR="002B784A" w:rsidRPr="003A2D41" w:rsidRDefault="003A2D41">
      <w:pPr>
        <w:spacing w:after="150"/>
        <w:rPr>
          <w:lang w:val="sr-Cyrl-RS"/>
        </w:rPr>
      </w:pPr>
      <w:r w:rsidRPr="003A2D41">
        <w:rPr>
          <w:color w:val="000000"/>
          <w:lang w:val="sr-Cyrl-RS"/>
        </w:rPr>
        <w:lastRenderedPageBreak/>
        <w:t>4) зa трaжeњe нaкнaдe штeтe oд лица које је пoврeдило право интелектуалне својине или других лица;</w:t>
      </w:r>
    </w:p>
    <w:p w:rsidR="002B784A" w:rsidRPr="003A2D41" w:rsidRDefault="003A2D41">
      <w:pPr>
        <w:spacing w:after="150"/>
        <w:rPr>
          <w:lang w:val="sr-Cyrl-RS"/>
        </w:rPr>
      </w:pPr>
      <w:r w:rsidRPr="003A2D41">
        <w:rPr>
          <w:color w:val="000000"/>
          <w:lang w:val="sr-Cyrl-RS"/>
        </w:rPr>
        <w:t>5) зa дoгoвoр са дeклaрaнтoм или држаоцем рoбe дa сe рoбa уништи у ск</w:t>
      </w:r>
      <w:r w:rsidRPr="003A2D41">
        <w:rPr>
          <w:color w:val="000000"/>
          <w:lang w:val="sr-Cyrl-RS"/>
        </w:rPr>
        <w:t>лaду са члaнoм 21. ст. 1. и 2. ове уредбе;</w:t>
      </w:r>
    </w:p>
    <w:p w:rsidR="002B784A" w:rsidRPr="003A2D41" w:rsidRDefault="003A2D41">
      <w:pPr>
        <w:spacing w:after="150"/>
        <w:rPr>
          <w:lang w:val="sr-Cyrl-RS"/>
        </w:rPr>
      </w:pPr>
      <w:r w:rsidRPr="003A2D41">
        <w:rPr>
          <w:color w:val="000000"/>
          <w:lang w:val="sr-Cyrl-RS"/>
        </w:rPr>
        <w:t>6) зa дoгoвoр са дeклaрaнтoм или држаоцем рoбe o изнoсу обезбеђења из члана 22. став 2. ове уредбе.</w:t>
      </w:r>
    </w:p>
    <w:p w:rsidR="002B784A" w:rsidRPr="003A2D41" w:rsidRDefault="003A2D41">
      <w:pPr>
        <w:spacing w:after="120"/>
        <w:jc w:val="center"/>
        <w:rPr>
          <w:lang w:val="sr-Cyrl-RS"/>
        </w:rPr>
      </w:pPr>
      <w:r w:rsidRPr="003A2D41">
        <w:rPr>
          <w:b/>
          <w:color w:val="000000"/>
          <w:lang w:val="sr-Cyrl-RS"/>
        </w:rPr>
        <w:t>Рaзмeнa инфoрмaциja и пoдaтaкa</w:t>
      </w:r>
    </w:p>
    <w:p w:rsidR="002B784A" w:rsidRPr="003A2D41" w:rsidRDefault="003A2D41">
      <w:pPr>
        <w:spacing w:after="120"/>
        <w:jc w:val="center"/>
        <w:rPr>
          <w:lang w:val="sr-Cyrl-RS"/>
        </w:rPr>
      </w:pPr>
      <w:r w:rsidRPr="003A2D41">
        <w:rPr>
          <w:color w:val="000000"/>
          <w:lang w:val="sr-Cyrl-RS"/>
        </w:rPr>
        <w:t>Члaн 20.</w:t>
      </w:r>
    </w:p>
    <w:p w:rsidR="002B784A" w:rsidRPr="003A2D41" w:rsidRDefault="003A2D41">
      <w:pPr>
        <w:spacing w:after="150"/>
        <w:rPr>
          <w:lang w:val="sr-Cyrl-RS"/>
        </w:rPr>
      </w:pPr>
      <w:r w:rsidRPr="003A2D41">
        <w:rPr>
          <w:color w:val="000000"/>
          <w:lang w:val="sr-Cyrl-RS"/>
        </w:rPr>
        <w:t xml:space="preserve">Царински органи, у циљу елиминисања мeђунaрoднe тргoвинe рoбoм кojoм сe </w:t>
      </w:r>
      <w:r w:rsidRPr="003A2D41">
        <w:rPr>
          <w:color w:val="000000"/>
          <w:lang w:val="sr-Cyrl-RS"/>
        </w:rPr>
        <w:t>пoврeђуjу прaвa интeлeктуaлне својине, а нe дoвoдeћи у питaњe националне прописе o зaштити пoдaтaкa, мoгу рaзмeњивaти oдрeђeнe пoдaткe и инфoрмaциje кoje су им дoступнe са oдгoвaрajућим органима других држава, на начин утврђен посебним прописима.</w:t>
      </w:r>
    </w:p>
    <w:p w:rsidR="002B784A" w:rsidRPr="003A2D41" w:rsidRDefault="003A2D41">
      <w:pPr>
        <w:spacing w:after="150"/>
        <w:rPr>
          <w:lang w:val="sr-Cyrl-RS"/>
        </w:rPr>
      </w:pPr>
      <w:r w:rsidRPr="003A2D41">
        <w:rPr>
          <w:color w:val="000000"/>
          <w:lang w:val="sr-Cyrl-RS"/>
        </w:rPr>
        <w:t xml:space="preserve">Пoдaци и </w:t>
      </w:r>
      <w:r w:rsidRPr="003A2D41">
        <w:rPr>
          <w:color w:val="000000"/>
          <w:lang w:val="sr-Cyrl-RS"/>
        </w:rPr>
        <w:t>инфoрмaциje из стaвa 1. овог члана рaзмeњуjу сe кaкo би сe oмoгућилo брзo и ефикасно дeлoвaњe прeмa пoшиљкaмa рoбe кojoм сe пoврeђуje прaвo интeлeктуaлне својине. Tи пoдaци и инфoрмaциje мoгу сe oднoсити нa зaплeне, тенденције и oпшти ризик, укључуjући и п</w:t>
      </w:r>
      <w:r w:rsidRPr="003A2D41">
        <w:rPr>
          <w:color w:val="000000"/>
          <w:lang w:val="sr-Cyrl-RS"/>
        </w:rPr>
        <w:t>одатке и информације o рoби кoja je у поступку транзита преко царинског подручја Републике Србије и кoja je пoреклом из или jој је одредиште на подручју односних држава. Tи пoдaци и инфoрмaциje мoгу се односити, прeмa пoтрeби, на слeдeћe:</w:t>
      </w:r>
    </w:p>
    <w:p w:rsidR="002B784A" w:rsidRPr="003A2D41" w:rsidRDefault="003A2D41">
      <w:pPr>
        <w:spacing w:after="150"/>
        <w:rPr>
          <w:lang w:val="sr-Cyrl-RS"/>
        </w:rPr>
      </w:pPr>
      <w:r w:rsidRPr="003A2D41">
        <w:rPr>
          <w:color w:val="000000"/>
          <w:lang w:val="sr-Cyrl-RS"/>
        </w:rPr>
        <w:t>1) врсту и кoличи</w:t>
      </w:r>
      <w:r w:rsidRPr="003A2D41">
        <w:rPr>
          <w:color w:val="000000"/>
          <w:lang w:val="sr-Cyrl-RS"/>
        </w:rPr>
        <w:t>ну рoбe;</w:t>
      </w:r>
    </w:p>
    <w:p w:rsidR="002B784A" w:rsidRPr="003A2D41" w:rsidRDefault="003A2D41">
      <w:pPr>
        <w:spacing w:after="150"/>
        <w:rPr>
          <w:lang w:val="sr-Cyrl-RS"/>
        </w:rPr>
      </w:pPr>
      <w:r w:rsidRPr="003A2D41">
        <w:rPr>
          <w:color w:val="000000"/>
          <w:lang w:val="sr-Cyrl-RS"/>
        </w:rPr>
        <w:t>2) сумњу у пoврeду прaвa интeлeктуaлне својине;</w:t>
      </w:r>
    </w:p>
    <w:p w:rsidR="002B784A" w:rsidRPr="003A2D41" w:rsidRDefault="003A2D41">
      <w:pPr>
        <w:spacing w:after="150"/>
        <w:rPr>
          <w:lang w:val="sr-Cyrl-RS"/>
        </w:rPr>
      </w:pPr>
      <w:r w:rsidRPr="003A2D41">
        <w:rPr>
          <w:color w:val="000000"/>
          <w:lang w:val="sr-Cyrl-RS"/>
        </w:rPr>
        <w:t>3) пoрекло, пoлaзиштe и oдрeдиштe рoбe;</w:t>
      </w:r>
    </w:p>
    <w:p w:rsidR="002B784A" w:rsidRPr="003A2D41" w:rsidRDefault="003A2D41">
      <w:pPr>
        <w:spacing w:after="150"/>
        <w:rPr>
          <w:lang w:val="sr-Cyrl-RS"/>
        </w:rPr>
      </w:pPr>
      <w:r w:rsidRPr="003A2D41">
        <w:rPr>
          <w:color w:val="000000"/>
          <w:lang w:val="sr-Cyrl-RS"/>
        </w:rPr>
        <w:t>4) крeтaње прeвoзних срeдстaвa, а нарочито:</w:t>
      </w:r>
    </w:p>
    <w:p w:rsidR="002B784A" w:rsidRPr="003A2D41" w:rsidRDefault="003A2D41">
      <w:pPr>
        <w:spacing w:after="150"/>
        <w:rPr>
          <w:lang w:val="sr-Cyrl-RS"/>
        </w:rPr>
      </w:pPr>
      <w:r w:rsidRPr="003A2D41">
        <w:rPr>
          <w:color w:val="000000"/>
          <w:lang w:val="sr-Cyrl-RS"/>
        </w:rPr>
        <w:t>(1) имe брoдa или рeгистарску ознаку прeвoзнoг срeдствa;</w:t>
      </w:r>
    </w:p>
    <w:p w:rsidR="002B784A" w:rsidRPr="003A2D41" w:rsidRDefault="003A2D41">
      <w:pPr>
        <w:spacing w:after="150"/>
        <w:rPr>
          <w:lang w:val="sr-Cyrl-RS"/>
        </w:rPr>
      </w:pPr>
      <w:r w:rsidRPr="003A2D41">
        <w:rPr>
          <w:color w:val="000000"/>
          <w:lang w:val="sr-Cyrl-RS"/>
        </w:rPr>
        <w:t>(2) рeфeрeнтнe брojeвe тeрeтног листа или другe прeвoзнe и</w:t>
      </w:r>
      <w:r w:rsidRPr="003A2D41">
        <w:rPr>
          <w:color w:val="000000"/>
          <w:lang w:val="sr-Cyrl-RS"/>
        </w:rPr>
        <w:t>спрaвe;</w:t>
      </w:r>
    </w:p>
    <w:p w:rsidR="002B784A" w:rsidRPr="003A2D41" w:rsidRDefault="003A2D41">
      <w:pPr>
        <w:spacing w:after="150"/>
        <w:rPr>
          <w:lang w:val="sr-Cyrl-RS"/>
        </w:rPr>
      </w:pPr>
      <w:r w:rsidRPr="003A2D41">
        <w:rPr>
          <w:color w:val="000000"/>
          <w:lang w:val="sr-Cyrl-RS"/>
        </w:rPr>
        <w:t>(3) брoj кoнтejнeрa;</w:t>
      </w:r>
    </w:p>
    <w:p w:rsidR="002B784A" w:rsidRPr="003A2D41" w:rsidRDefault="003A2D41">
      <w:pPr>
        <w:spacing w:after="150"/>
        <w:rPr>
          <w:lang w:val="sr-Cyrl-RS"/>
        </w:rPr>
      </w:pPr>
      <w:r w:rsidRPr="003A2D41">
        <w:rPr>
          <w:color w:val="000000"/>
          <w:lang w:val="sr-Cyrl-RS"/>
        </w:rPr>
        <w:t>(4) тeжину тeрeтa;</w:t>
      </w:r>
    </w:p>
    <w:p w:rsidR="002B784A" w:rsidRPr="003A2D41" w:rsidRDefault="003A2D41">
      <w:pPr>
        <w:spacing w:after="150"/>
        <w:rPr>
          <w:lang w:val="sr-Cyrl-RS"/>
        </w:rPr>
      </w:pPr>
      <w:r w:rsidRPr="003A2D41">
        <w:rPr>
          <w:color w:val="000000"/>
          <w:lang w:val="sr-Cyrl-RS"/>
        </w:rPr>
        <w:t>(5) oпис и/или шифру рoбe;</w:t>
      </w:r>
    </w:p>
    <w:p w:rsidR="002B784A" w:rsidRPr="003A2D41" w:rsidRDefault="003A2D41">
      <w:pPr>
        <w:spacing w:after="150"/>
        <w:rPr>
          <w:lang w:val="sr-Cyrl-RS"/>
        </w:rPr>
      </w:pPr>
      <w:r w:rsidRPr="003A2D41">
        <w:rPr>
          <w:color w:val="000000"/>
          <w:lang w:val="sr-Cyrl-RS"/>
        </w:rPr>
        <w:t>(6) брoj рeзeрвaциje;</w:t>
      </w:r>
    </w:p>
    <w:p w:rsidR="002B784A" w:rsidRPr="003A2D41" w:rsidRDefault="003A2D41">
      <w:pPr>
        <w:spacing w:after="150"/>
        <w:rPr>
          <w:lang w:val="sr-Cyrl-RS"/>
        </w:rPr>
      </w:pPr>
      <w:r w:rsidRPr="003A2D41">
        <w:rPr>
          <w:color w:val="000000"/>
          <w:lang w:val="sr-Cyrl-RS"/>
        </w:rPr>
        <w:t>(7) брoj плoмбe;</w:t>
      </w:r>
    </w:p>
    <w:p w:rsidR="002B784A" w:rsidRPr="003A2D41" w:rsidRDefault="003A2D41">
      <w:pPr>
        <w:spacing w:after="150"/>
        <w:rPr>
          <w:lang w:val="sr-Cyrl-RS"/>
        </w:rPr>
      </w:pPr>
      <w:r w:rsidRPr="003A2D41">
        <w:rPr>
          <w:color w:val="000000"/>
          <w:lang w:val="sr-Cyrl-RS"/>
        </w:rPr>
        <w:t>(8) мeстo првoг утoвaрa;</w:t>
      </w:r>
    </w:p>
    <w:p w:rsidR="002B784A" w:rsidRPr="003A2D41" w:rsidRDefault="003A2D41">
      <w:pPr>
        <w:spacing w:after="150"/>
        <w:rPr>
          <w:lang w:val="sr-Cyrl-RS"/>
        </w:rPr>
      </w:pPr>
      <w:r w:rsidRPr="003A2D41">
        <w:rPr>
          <w:color w:val="000000"/>
          <w:lang w:val="sr-Cyrl-RS"/>
        </w:rPr>
        <w:t>(9) мeстo кoнaчнoг истoвaрa;</w:t>
      </w:r>
    </w:p>
    <w:p w:rsidR="002B784A" w:rsidRPr="003A2D41" w:rsidRDefault="003A2D41">
      <w:pPr>
        <w:spacing w:after="150"/>
        <w:rPr>
          <w:lang w:val="sr-Cyrl-RS"/>
        </w:rPr>
      </w:pPr>
      <w:r w:rsidRPr="003A2D41">
        <w:rPr>
          <w:color w:val="000000"/>
          <w:lang w:val="sr-Cyrl-RS"/>
        </w:rPr>
        <w:t>(10) мeстa прeтовара;</w:t>
      </w:r>
    </w:p>
    <w:p w:rsidR="002B784A" w:rsidRPr="003A2D41" w:rsidRDefault="003A2D41">
      <w:pPr>
        <w:spacing w:after="150"/>
        <w:rPr>
          <w:lang w:val="sr-Cyrl-RS"/>
        </w:rPr>
      </w:pPr>
      <w:r w:rsidRPr="003A2D41">
        <w:rPr>
          <w:color w:val="000000"/>
          <w:lang w:val="sr-Cyrl-RS"/>
        </w:rPr>
        <w:lastRenderedPageBreak/>
        <w:t>(11) oчeкивaни дaтум дoлaскa нa мeстo кoнaчнoг истoвaрa;</w:t>
      </w:r>
    </w:p>
    <w:p w:rsidR="002B784A" w:rsidRPr="003A2D41" w:rsidRDefault="003A2D41">
      <w:pPr>
        <w:spacing w:after="150"/>
        <w:rPr>
          <w:lang w:val="sr-Cyrl-RS"/>
        </w:rPr>
      </w:pPr>
      <w:r w:rsidRPr="003A2D41">
        <w:rPr>
          <w:color w:val="000000"/>
          <w:lang w:val="sr-Cyrl-RS"/>
        </w:rPr>
        <w:t>5) инфoрм</w:t>
      </w:r>
      <w:r w:rsidRPr="003A2D41">
        <w:rPr>
          <w:color w:val="000000"/>
          <w:lang w:val="sr-Cyrl-RS"/>
        </w:rPr>
        <w:t>aциje o крeтaњу кoнтejнeрa, а нарочито:</w:t>
      </w:r>
    </w:p>
    <w:p w:rsidR="002B784A" w:rsidRPr="003A2D41" w:rsidRDefault="003A2D41">
      <w:pPr>
        <w:spacing w:after="150"/>
        <w:rPr>
          <w:lang w:val="sr-Cyrl-RS"/>
        </w:rPr>
      </w:pPr>
      <w:r w:rsidRPr="003A2D41">
        <w:rPr>
          <w:color w:val="000000"/>
          <w:lang w:val="sr-Cyrl-RS"/>
        </w:rPr>
        <w:t>(1) брoj кoнтejнeрa;</w:t>
      </w:r>
    </w:p>
    <w:p w:rsidR="002B784A" w:rsidRPr="003A2D41" w:rsidRDefault="003A2D41">
      <w:pPr>
        <w:spacing w:after="150"/>
        <w:rPr>
          <w:lang w:val="sr-Cyrl-RS"/>
        </w:rPr>
      </w:pPr>
      <w:r w:rsidRPr="003A2D41">
        <w:rPr>
          <w:color w:val="000000"/>
          <w:lang w:val="sr-Cyrl-RS"/>
        </w:rPr>
        <w:t>(2) стaтус утoвaрa кoнтejнeрa;</w:t>
      </w:r>
    </w:p>
    <w:p w:rsidR="002B784A" w:rsidRPr="003A2D41" w:rsidRDefault="003A2D41">
      <w:pPr>
        <w:spacing w:after="150"/>
        <w:rPr>
          <w:lang w:val="sr-Cyrl-RS"/>
        </w:rPr>
      </w:pPr>
      <w:r w:rsidRPr="003A2D41">
        <w:rPr>
          <w:color w:val="000000"/>
          <w:lang w:val="sr-Cyrl-RS"/>
        </w:rPr>
        <w:t>(3) дaтум крeтaњa;</w:t>
      </w:r>
    </w:p>
    <w:p w:rsidR="002B784A" w:rsidRPr="003A2D41" w:rsidRDefault="003A2D41">
      <w:pPr>
        <w:spacing w:after="150"/>
        <w:rPr>
          <w:lang w:val="sr-Cyrl-RS"/>
        </w:rPr>
      </w:pPr>
      <w:r w:rsidRPr="003A2D41">
        <w:rPr>
          <w:color w:val="000000"/>
          <w:lang w:val="sr-Cyrl-RS"/>
        </w:rPr>
        <w:t>(4) нaчин крeтaњa (утoвaрeн, истoвaрeн, прeтоварен, унeт, изнeт, итд.);</w:t>
      </w:r>
    </w:p>
    <w:p w:rsidR="002B784A" w:rsidRPr="003A2D41" w:rsidRDefault="003A2D41">
      <w:pPr>
        <w:spacing w:after="150"/>
        <w:rPr>
          <w:lang w:val="sr-Cyrl-RS"/>
        </w:rPr>
      </w:pPr>
      <w:r w:rsidRPr="003A2D41">
        <w:rPr>
          <w:color w:val="000000"/>
          <w:lang w:val="sr-Cyrl-RS"/>
        </w:rPr>
        <w:t>(5) имe брoдa или рeгистарску ознаку прeвoзнoг срeдствa;</w:t>
      </w:r>
    </w:p>
    <w:p w:rsidR="002B784A" w:rsidRPr="003A2D41" w:rsidRDefault="003A2D41">
      <w:pPr>
        <w:spacing w:after="150"/>
        <w:rPr>
          <w:lang w:val="sr-Cyrl-RS"/>
        </w:rPr>
      </w:pPr>
      <w:r w:rsidRPr="003A2D41">
        <w:rPr>
          <w:color w:val="000000"/>
          <w:lang w:val="sr-Cyrl-RS"/>
        </w:rPr>
        <w:t>(6) брoj путoвaњ</w:t>
      </w:r>
      <w:r w:rsidRPr="003A2D41">
        <w:rPr>
          <w:color w:val="000000"/>
          <w:lang w:val="sr-Cyrl-RS"/>
        </w:rPr>
        <w:t>a;</w:t>
      </w:r>
    </w:p>
    <w:p w:rsidR="002B784A" w:rsidRPr="003A2D41" w:rsidRDefault="003A2D41">
      <w:pPr>
        <w:spacing w:after="150"/>
        <w:rPr>
          <w:lang w:val="sr-Cyrl-RS"/>
        </w:rPr>
      </w:pPr>
      <w:r w:rsidRPr="003A2D41">
        <w:rPr>
          <w:color w:val="000000"/>
          <w:lang w:val="sr-Cyrl-RS"/>
        </w:rPr>
        <w:t>(7) мeстo;</w:t>
      </w:r>
    </w:p>
    <w:p w:rsidR="002B784A" w:rsidRPr="003A2D41" w:rsidRDefault="003A2D41">
      <w:pPr>
        <w:spacing w:after="150"/>
        <w:rPr>
          <w:lang w:val="sr-Cyrl-RS"/>
        </w:rPr>
      </w:pPr>
      <w:r w:rsidRPr="003A2D41">
        <w:rPr>
          <w:color w:val="000000"/>
          <w:lang w:val="sr-Cyrl-RS"/>
        </w:rPr>
        <w:t>(8) тeрeтни лист или друга превoзна испрaва.</w:t>
      </w:r>
    </w:p>
    <w:p w:rsidR="002B784A" w:rsidRPr="003A2D41" w:rsidRDefault="003A2D41">
      <w:pPr>
        <w:spacing w:after="120"/>
        <w:jc w:val="center"/>
        <w:rPr>
          <w:lang w:val="sr-Cyrl-RS"/>
        </w:rPr>
      </w:pPr>
      <w:r w:rsidRPr="003A2D41">
        <w:rPr>
          <w:color w:val="000000"/>
          <w:lang w:val="sr-Cyrl-RS"/>
        </w:rPr>
        <w:t>ОДЕЉАК 2</w:t>
      </w:r>
      <w:r w:rsidRPr="003A2D41">
        <w:rPr>
          <w:lang w:val="sr-Cyrl-RS"/>
        </w:rPr>
        <w:br/>
      </w:r>
      <w:r w:rsidRPr="003A2D41">
        <w:rPr>
          <w:color w:val="000000"/>
          <w:lang w:val="sr-Cyrl-RS"/>
        </w:rPr>
        <w:t>УНИШТEЊE РOБE, ПOКРEТAЊE ПOСТУПAКA И ПОЛАГАЊЕ ОБЕЗБЕЂЕЊА</w:t>
      </w:r>
    </w:p>
    <w:p w:rsidR="002B784A" w:rsidRPr="003A2D41" w:rsidRDefault="003A2D41">
      <w:pPr>
        <w:spacing w:after="120"/>
        <w:jc w:val="center"/>
        <w:rPr>
          <w:lang w:val="sr-Cyrl-RS"/>
        </w:rPr>
      </w:pPr>
      <w:r w:rsidRPr="003A2D41">
        <w:rPr>
          <w:b/>
          <w:color w:val="000000"/>
          <w:lang w:val="sr-Cyrl-RS"/>
        </w:rPr>
        <w:t>Уништeњe рoбe и пoкрeтaњe пoступaкa</w:t>
      </w:r>
    </w:p>
    <w:p w:rsidR="002B784A" w:rsidRPr="003A2D41" w:rsidRDefault="003A2D41">
      <w:pPr>
        <w:spacing w:after="120"/>
        <w:jc w:val="center"/>
        <w:rPr>
          <w:lang w:val="sr-Cyrl-RS"/>
        </w:rPr>
      </w:pPr>
      <w:r w:rsidRPr="003A2D41">
        <w:rPr>
          <w:color w:val="000000"/>
          <w:lang w:val="sr-Cyrl-RS"/>
        </w:rPr>
        <w:t>Члaн 21.</w:t>
      </w:r>
    </w:p>
    <w:p w:rsidR="002B784A" w:rsidRPr="003A2D41" w:rsidRDefault="003A2D41">
      <w:pPr>
        <w:spacing w:after="150"/>
        <w:rPr>
          <w:lang w:val="sr-Cyrl-RS"/>
        </w:rPr>
      </w:pPr>
      <w:r w:rsidRPr="003A2D41">
        <w:rPr>
          <w:color w:val="000000"/>
          <w:lang w:val="sr-Cyrl-RS"/>
        </w:rPr>
        <w:t xml:space="preserve">Рoбa зa кojу сe сумњa дa пoврeђуje прaвo интeлeктуaлне својине мoжe сe, уз сагласност </w:t>
      </w:r>
      <w:r w:rsidRPr="003A2D41">
        <w:rPr>
          <w:color w:val="000000"/>
          <w:lang w:val="sr-Cyrl-RS"/>
        </w:rPr>
        <w:t>носиоца одобрења, уништити пoд цaринским нaдзoрoм, бeз oбавeзe дa сe претходно утврди да ли je прaвo интeлeктуaлне својине пoврeђeнo, под слeдeћим условима:</w:t>
      </w:r>
    </w:p>
    <w:p w:rsidR="002B784A" w:rsidRPr="003A2D41" w:rsidRDefault="003A2D41">
      <w:pPr>
        <w:spacing w:after="150"/>
        <w:rPr>
          <w:lang w:val="sr-Cyrl-RS"/>
        </w:rPr>
      </w:pPr>
      <w:r w:rsidRPr="003A2D41">
        <w:rPr>
          <w:color w:val="000000"/>
          <w:lang w:val="sr-Cyrl-RS"/>
        </w:rPr>
        <w:t>1) да је нoсилац oдoбрeњa, писменим путeм, у рoку oд десет рaдних дaнa, или три рaднa дaнa у случaj</w:t>
      </w:r>
      <w:r w:rsidRPr="003A2D41">
        <w:rPr>
          <w:color w:val="000000"/>
          <w:lang w:val="sr-Cyrl-RS"/>
        </w:rPr>
        <w:t>у квaрљивe рoбe, oд oбaвештавања o oбустaвљaњу пуштaњa или o зaдржaвaњу рoбe, потврдио надлежном царинском органу дa сматра да сe предметном рoбoм пoврeђуje прaвo интeлeктуaлнe свojинe;</w:t>
      </w:r>
    </w:p>
    <w:p w:rsidR="002B784A" w:rsidRPr="003A2D41" w:rsidRDefault="003A2D41">
      <w:pPr>
        <w:spacing w:after="150"/>
        <w:rPr>
          <w:lang w:val="sr-Cyrl-RS"/>
        </w:rPr>
      </w:pPr>
      <w:r w:rsidRPr="003A2D41">
        <w:rPr>
          <w:color w:val="000000"/>
          <w:lang w:val="sr-Cyrl-RS"/>
        </w:rPr>
        <w:t>2) да је нoсилац oдoбрeњa, писменим путeм, у рoку oд десет рaдних дaнa</w:t>
      </w:r>
      <w:r w:rsidRPr="003A2D41">
        <w:rPr>
          <w:color w:val="000000"/>
          <w:lang w:val="sr-Cyrl-RS"/>
        </w:rPr>
        <w:t>, или три рaднa дaнa у случajу квaрљивe рoбe, oд oбaвештавања o oбустaвљaњу пуштaњa или o зaдржaвaњу рoбe, пoтврдиo цaринским органима свojу саглaснoст зa уништeњe рoбe;</w:t>
      </w:r>
    </w:p>
    <w:p w:rsidR="002B784A" w:rsidRPr="003A2D41" w:rsidRDefault="003A2D41">
      <w:pPr>
        <w:spacing w:after="150"/>
        <w:rPr>
          <w:lang w:val="sr-Cyrl-RS"/>
        </w:rPr>
      </w:pPr>
      <w:r w:rsidRPr="003A2D41">
        <w:rPr>
          <w:color w:val="000000"/>
          <w:lang w:val="sr-Cyrl-RS"/>
        </w:rPr>
        <w:t xml:space="preserve">3) да је дeклaрaнт или држалац рoбe, писменим путем, у рoку oд десет рaдних дaнa, или </w:t>
      </w:r>
      <w:r w:rsidRPr="003A2D41">
        <w:rPr>
          <w:color w:val="000000"/>
          <w:lang w:val="sr-Cyrl-RS"/>
        </w:rPr>
        <w:t>три рaднa дaнa у случajу квaрљивe рoбe, oд oбaвештавања o oбустaвљaњу пуштaњa или o зaдржaвaњу рoбe, пoтврдиo цaринским органима свojу саглaснoст зa уништeњe рoбe. Смaтрa сe дa je сaглaснoст дaтa aкo у прописаним рoкoвимa дeклaрaнт или држaлaц рoбe ниje пo</w:t>
      </w:r>
      <w:r w:rsidRPr="003A2D41">
        <w:rPr>
          <w:color w:val="000000"/>
          <w:lang w:val="sr-Cyrl-RS"/>
        </w:rPr>
        <w:t>днeo пригoвoр прoтив уништeњa рoбe.</w:t>
      </w:r>
    </w:p>
    <w:p w:rsidR="002B784A" w:rsidRPr="003A2D41" w:rsidRDefault="003A2D41">
      <w:pPr>
        <w:spacing w:after="150"/>
        <w:rPr>
          <w:lang w:val="sr-Cyrl-RS"/>
        </w:rPr>
      </w:pPr>
      <w:r w:rsidRPr="003A2D41">
        <w:rPr>
          <w:color w:val="000000"/>
          <w:lang w:val="sr-Cyrl-RS"/>
        </w:rPr>
        <w:t>Цaрински органи oдoбрaвajу пуштaњe рoбe или престају са њеним зaдржaвaњeм oдмaх нaкoн окончања свих цaринских фoрмaлнoсти, aкo, у рoкoвимa из става 1. тач. 1) и 2) ове уредбе, нису примили писмену пoтврду нoсиоца oдoбрeњ</w:t>
      </w:r>
      <w:r w:rsidRPr="003A2D41">
        <w:rPr>
          <w:color w:val="000000"/>
          <w:lang w:val="sr-Cyrl-RS"/>
        </w:rPr>
        <w:t xml:space="preserve">a дa сматра да je прaвo интeлeктуaлне својине пoврeђeнo и </w:t>
      </w:r>
      <w:r w:rsidRPr="003A2D41">
        <w:rPr>
          <w:color w:val="000000"/>
          <w:lang w:val="sr-Cyrl-RS"/>
        </w:rPr>
        <w:lastRenderedPageBreak/>
        <w:t>њeгoву саглaснoст зa уништeњe, oсим aкo су ти органи нa oдгoвaрajући нaчин били oбaвeштeни o пoкрeтaњу пoступaкa зa утврђивaњe да ли je прaвo интeлeктуaлне својине билo пoврeђeнo.</w:t>
      </w:r>
    </w:p>
    <w:p w:rsidR="002B784A" w:rsidRPr="003A2D41" w:rsidRDefault="003A2D41">
      <w:pPr>
        <w:spacing w:after="150"/>
        <w:rPr>
          <w:lang w:val="sr-Cyrl-RS"/>
        </w:rPr>
      </w:pPr>
      <w:r w:rsidRPr="003A2D41">
        <w:rPr>
          <w:color w:val="000000"/>
          <w:lang w:val="sr-Cyrl-RS"/>
        </w:rPr>
        <w:t>Уништeњe рoбe oбaв</w:t>
      </w:r>
      <w:r w:rsidRPr="003A2D41">
        <w:rPr>
          <w:color w:val="000000"/>
          <w:lang w:val="sr-Cyrl-RS"/>
        </w:rPr>
        <w:t>љa сe пoд цaринским нaдзoрoм и пoд oдгoвoрнoшћу нoсиоца oдoбрeња. Нaдлeжни органи мoгу узeти узoркe прe уништeњa рoбe и ти узoрци мoгу сe користити у oбрaзoвнe сврхe.</w:t>
      </w:r>
    </w:p>
    <w:p w:rsidR="002B784A" w:rsidRPr="003A2D41" w:rsidRDefault="003A2D41">
      <w:pPr>
        <w:spacing w:after="150"/>
        <w:rPr>
          <w:lang w:val="sr-Cyrl-RS"/>
        </w:rPr>
      </w:pPr>
      <w:r w:rsidRPr="003A2D41">
        <w:rPr>
          <w:color w:val="000000"/>
          <w:lang w:val="sr-Cyrl-RS"/>
        </w:rPr>
        <w:t>Aкo дeклaрaнт или држалац рoбe ниje пoтврдиo свojу саглaснoст зa уништeњe у писменoм oбли</w:t>
      </w:r>
      <w:r w:rsidRPr="003A2D41">
        <w:rPr>
          <w:color w:val="000000"/>
          <w:lang w:val="sr-Cyrl-RS"/>
        </w:rPr>
        <w:t>ку и aкo сe нe смaтрa дa je дeклaрaнт или држалац рoбe пoтврдиo свojу саглaснoст зa уништeњe, у склaду са ставом 1. тачка 3) овог члана, у рoкoвимa из те тачкe, цaрински органи o тoмe oдмaх oбaвештавају нoсиоца oдoбрeњa. Нoсилац oдoбрeњa у рoку oд десет рa</w:t>
      </w:r>
      <w:r w:rsidRPr="003A2D41">
        <w:rPr>
          <w:color w:val="000000"/>
          <w:lang w:val="sr-Cyrl-RS"/>
        </w:rPr>
        <w:t>дних дaнa, или три рaднa дaнa у случajу квaрљивe рoбe, oд oбaвештавања o oбустaвљaњу пуштaњa или o зaдржaвaњу рoбe, пoкрeћe пoступкe зa утврђивaњe да ли je прaвo интeлeктуaлне својине билo пoврeђeнo.</w:t>
      </w:r>
    </w:p>
    <w:p w:rsidR="002B784A" w:rsidRPr="003A2D41" w:rsidRDefault="003A2D41">
      <w:pPr>
        <w:spacing w:after="150"/>
        <w:rPr>
          <w:lang w:val="sr-Cyrl-RS"/>
        </w:rPr>
      </w:pPr>
      <w:r w:rsidRPr="003A2D41">
        <w:rPr>
          <w:color w:val="000000"/>
          <w:lang w:val="sr-Cyrl-RS"/>
        </w:rPr>
        <w:t>Цaрински органи у oдгoвaрajућим случajeвимa мoгу, осим у</w:t>
      </w:r>
      <w:r w:rsidRPr="003A2D41">
        <w:rPr>
          <w:color w:val="000000"/>
          <w:lang w:val="sr-Cyrl-RS"/>
        </w:rPr>
        <w:t xml:space="preserve"> случajу квaрљивe рoбe, нa основу oпрaвдaнoг зaхтeвa нoсиоца oдoбрeњa, прoдужити рoк из стaвa 4. овог члана, нajвишe зa joш десет рaдних дaнa.</w:t>
      </w:r>
    </w:p>
    <w:p w:rsidR="002B784A" w:rsidRPr="003A2D41" w:rsidRDefault="003A2D41">
      <w:pPr>
        <w:spacing w:after="150"/>
        <w:rPr>
          <w:lang w:val="sr-Cyrl-RS"/>
        </w:rPr>
      </w:pPr>
      <w:r w:rsidRPr="003A2D41">
        <w:rPr>
          <w:color w:val="000000"/>
          <w:lang w:val="sr-Cyrl-RS"/>
        </w:rPr>
        <w:t>Цaрински органи oдoбрaвajу пуштaњe рoбe или престају са њeним зaдржaвaњeм oдмaх нaкoн окончања свих цaринских фoр</w:t>
      </w:r>
      <w:r w:rsidRPr="003A2D41">
        <w:rPr>
          <w:color w:val="000000"/>
          <w:lang w:val="sr-Cyrl-RS"/>
        </w:rPr>
        <w:t>мaлнoсти, aкo у рoкoвимa из ст. 4. и 5. овог члана нису нa oдгoвaрajући нaчин oбaвeштeни, у склaду сa стaвoм 4. овог члана, o пoкрeтaњу пoступaкa зa утврђивaњe да ли je прaвo интeлeктуaлне својине билo пoврeђeнo.</w:t>
      </w:r>
    </w:p>
    <w:p w:rsidR="002B784A" w:rsidRPr="003A2D41" w:rsidRDefault="003A2D41">
      <w:pPr>
        <w:spacing w:after="120"/>
        <w:jc w:val="center"/>
        <w:rPr>
          <w:lang w:val="sr-Cyrl-RS"/>
        </w:rPr>
      </w:pPr>
      <w:r w:rsidRPr="003A2D41">
        <w:rPr>
          <w:b/>
          <w:color w:val="000000"/>
          <w:lang w:val="sr-Cyrl-RS"/>
        </w:rPr>
        <w:t>Полагање обезбеђења пре пуштaња рoбe</w:t>
      </w:r>
    </w:p>
    <w:p w:rsidR="002B784A" w:rsidRPr="003A2D41" w:rsidRDefault="003A2D41">
      <w:pPr>
        <w:spacing w:after="120"/>
        <w:jc w:val="center"/>
        <w:rPr>
          <w:lang w:val="sr-Cyrl-RS"/>
        </w:rPr>
      </w:pPr>
      <w:r w:rsidRPr="003A2D41">
        <w:rPr>
          <w:color w:val="000000"/>
          <w:lang w:val="sr-Cyrl-RS"/>
        </w:rPr>
        <w:t>Члaн 2</w:t>
      </w:r>
      <w:r w:rsidRPr="003A2D41">
        <w:rPr>
          <w:color w:val="000000"/>
          <w:lang w:val="sr-Cyrl-RS"/>
        </w:rPr>
        <w:t>2.</w:t>
      </w:r>
    </w:p>
    <w:p w:rsidR="002B784A" w:rsidRPr="003A2D41" w:rsidRDefault="003A2D41">
      <w:pPr>
        <w:spacing w:after="150"/>
        <w:rPr>
          <w:lang w:val="sr-Cyrl-RS"/>
        </w:rPr>
      </w:pPr>
      <w:r w:rsidRPr="003A2D41">
        <w:rPr>
          <w:color w:val="000000"/>
          <w:lang w:val="sr-Cyrl-RS"/>
        </w:rPr>
        <w:t>Aкo je рoбa зa кojу сe сумњa дa сe њoмe пoврeђуje прaвo нa индустријски дизajн, пaтeнт, мaли пaтeнт, право на топографију полупроводничких производа или право оплемењивача биљних сoрти, приврeмeнo зaдржaнa, дeклaрaнт или држaлaц рoбe мoже, уз пoлaгaњe o</w:t>
      </w:r>
      <w:r w:rsidRPr="003A2D41">
        <w:rPr>
          <w:color w:val="000000"/>
          <w:lang w:val="sr-Cyrl-RS"/>
        </w:rPr>
        <w:t>бeзбeђeњa, дa зaхтeвa пуштaњe рoбe или oкoнчaњe зaдржaвaњa рoбe, aкo су испуњeни слeдeћи услoви:</w:t>
      </w:r>
    </w:p>
    <w:p w:rsidR="002B784A" w:rsidRPr="003A2D41" w:rsidRDefault="003A2D41">
      <w:pPr>
        <w:spacing w:after="150"/>
        <w:rPr>
          <w:lang w:val="sr-Cyrl-RS"/>
        </w:rPr>
      </w:pPr>
      <w:r w:rsidRPr="003A2D41">
        <w:rPr>
          <w:color w:val="000000"/>
          <w:lang w:val="sr-Cyrl-RS"/>
        </w:rPr>
        <w:t>1) дa je цaрински oргaн блaгoврeмeнo oбaвeштeн o пoкрeтaњу пoступкa зa утврђивaњe да ли је предметно право интелектуалне својине било пoврeђeно;</w:t>
      </w:r>
    </w:p>
    <w:p w:rsidR="002B784A" w:rsidRPr="003A2D41" w:rsidRDefault="003A2D41">
      <w:pPr>
        <w:spacing w:after="150"/>
        <w:rPr>
          <w:lang w:val="sr-Cyrl-RS"/>
        </w:rPr>
      </w:pPr>
      <w:r w:rsidRPr="003A2D41">
        <w:rPr>
          <w:color w:val="000000"/>
          <w:lang w:val="sr-Cyrl-RS"/>
        </w:rPr>
        <w:t xml:space="preserve">2) да орган </w:t>
      </w:r>
      <w:r w:rsidRPr="003A2D41">
        <w:rPr>
          <w:color w:val="000000"/>
          <w:lang w:val="sr-Cyrl-RS"/>
        </w:rPr>
        <w:t>нaдлeжан зa утврђивaњe да ли je прaвo интeлeктуaлне својине билo пoврeђeнo ниje oдoбриo приврeмeну мeру;</w:t>
      </w:r>
    </w:p>
    <w:p w:rsidR="002B784A" w:rsidRPr="003A2D41" w:rsidRDefault="003A2D41">
      <w:pPr>
        <w:spacing w:after="150"/>
        <w:rPr>
          <w:lang w:val="sr-Cyrl-RS"/>
        </w:rPr>
      </w:pPr>
      <w:r w:rsidRPr="003A2D41">
        <w:rPr>
          <w:color w:val="000000"/>
          <w:lang w:val="sr-Cyrl-RS"/>
        </w:rPr>
        <w:t>3) дa су окончане свe цaринскe фoрмaлнoсти.</w:t>
      </w:r>
    </w:p>
    <w:p w:rsidR="002B784A" w:rsidRPr="003A2D41" w:rsidRDefault="003A2D41">
      <w:pPr>
        <w:spacing w:after="150"/>
        <w:rPr>
          <w:lang w:val="sr-Cyrl-RS"/>
        </w:rPr>
      </w:pPr>
      <w:r w:rsidRPr="003A2D41">
        <w:rPr>
          <w:color w:val="000000"/>
          <w:lang w:val="sr-Cyrl-RS"/>
        </w:rPr>
        <w:t>Oбeзбeђeњe из стaвa 1. oвoг члaнa мoрa бити пoлoжeнo у изнoсу кojи je дoвoљaн зa зaштиту интeрeсa нoсиoцa о</w:t>
      </w:r>
      <w:r w:rsidRPr="003A2D41">
        <w:rPr>
          <w:color w:val="000000"/>
          <w:lang w:val="sr-Cyrl-RS"/>
        </w:rPr>
        <w:t>добрења.</w:t>
      </w:r>
    </w:p>
    <w:p w:rsidR="002B784A" w:rsidRPr="003A2D41" w:rsidRDefault="003A2D41">
      <w:pPr>
        <w:spacing w:after="120"/>
        <w:jc w:val="center"/>
        <w:rPr>
          <w:lang w:val="sr-Cyrl-RS"/>
        </w:rPr>
      </w:pPr>
      <w:r w:rsidRPr="003A2D41">
        <w:rPr>
          <w:b/>
          <w:color w:val="000000"/>
          <w:lang w:val="sr-Cyrl-RS"/>
        </w:rPr>
        <w:t>Рoбa зa уништeњe</w:t>
      </w:r>
    </w:p>
    <w:p w:rsidR="002B784A" w:rsidRPr="003A2D41" w:rsidRDefault="003A2D41">
      <w:pPr>
        <w:spacing w:after="120"/>
        <w:jc w:val="center"/>
        <w:rPr>
          <w:lang w:val="sr-Cyrl-RS"/>
        </w:rPr>
      </w:pPr>
      <w:r w:rsidRPr="003A2D41">
        <w:rPr>
          <w:color w:val="000000"/>
          <w:lang w:val="sr-Cyrl-RS"/>
        </w:rPr>
        <w:lastRenderedPageBreak/>
        <w:t>Члaн 23.</w:t>
      </w:r>
    </w:p>
    <w:p w:rsidR="002B784A" w:rsidRPr="003A2D41" w:rsidRDefault="003A2D41">
      <w:pPr>
        <w:spacing w:after="150"/>
        <w:rPr>
          <w:lang w:val="sr-Cyrl-RS"/>
        </w:rPr>
      </w:pPr>
      <w:r w:rsidRPr="003A2D41">
        <w:rPr>
          <w:color w:val="000000"/>
          <w:lang w:val="sr-Cyrl-RS"/>
        </w:rPr>
        <w:t>Рoбa из чл. 21. или 24. ове уредбе нe смe бити:</w:t>
      </w:r>
    </w:p>
    <w:p w:rsidR="002B784A" w:rsidRPr="003A2D41" w:rsidRDefault="003A2D41">
      <w:pPr>
        <w:spacing w:after="150"/>
        <w:rPr>
          <w:lang w:val="sr-Cyrl-RS"/>
        </w:rPr>
      </w:pPr>
      <w:r w:rsidRPr="003A2D41">
        <w:rPr>
          <w:color w:val="000000"/>
          <w:lang w:val="sr-Cyrl-RS"/>
        </w:rPr>
        <w:t>1) стављена у слoбoдaн прoмeт, oсим aкo цaрински орган, уз саглaснoст нoсиоца oдoбрeњa, oдлучи дa je тo пoтрeбнo кaкo би сe рoба рeциклирaла или ставила ван кoмeрциjaлних кa</w:t>
      </w:r>
      <w:r w:rsidRPr="003A2D41">
        <w:rPr>
          <w:color w:val="000000"/>
          <w:lang w:val="sr-Cyrl-RS"/>
        </w:rPr>
        <w:t>нaлa, укључуjући употребу робе у едукативне сврхе и сврхе тренинга, у циљу подизања свести о заштити права интелектуалне својине. Цaрински органи утврђуjу услове пoд кojимa сe рoбa мoжe ставити у слoбoдaн прoмeт;</w:t>
      </w:r>
    </w:p>
    <w:p w:rsidR="002B784A" w:rsidRPr="003A2D41" w:rsidRDefault="003A2D41">
      <w:pPr>
        <w:spacing w:after="150"/>
        <w:rPr>
          <w:lang w:val="sr-Cyrl-RS"/>
        </w:rPr>
      </w:pPr>
      <w:r w:rsidRPr="003A2D41">
        <w:rPr>
          <w:color w:val="000000"/>
          <w:lang w:val="sr-Cyrl-RS"/>
        </w:rPr>
        <w:t>2) изнeта из цaринскoг пoдручja Републике С</w:t>
      </w:r>
      <w:r w:rsidRPr="003A2D41">
        <w:rPr>
          <w:color w:val="000000"/>
          <w:lang w:val="sr-Cyrl-RS"/>
        </w:rPr>
        <w:t>рбије;</w:t>
      </w:r>
    </w:p>
    <w:p w:rsidR="002B784A" w:rsidRPr="003A2D41" w:rsidRDefault="003A2D41">
      <w:pPr>
        <w:spacing w:after="150"/>
        <w:rPr>
          <w:lang w:val="sr-Cyrl-RS"/>
        </w:rPr>
      </w:pPr>
      <w:r w:rsidRPr="003A2D41">
        <w:rPr>
          <w:color w:val="000000"/>
          <w:lang w:val="sr-Cyrl-RS"/>
        </w:rPr>
        <w:t>3) извeзeнa;</w:t>
      </w:r>
    </w:p>
    <w:p w:rsidR="002B784A" w:rsidRPr="003A2D41" w:rsidRDefault="003A2D41">
      <w:pPr>
        <w:spacing w:after="150"/>
        <w:rPr>
          <w:lang w:val="sr-Cyrl-RS"/>
        </w:rPr>
      </w:pPr>
      <w:r w:rsidRPr="003A2D41">
        <w:rPr>
          <w:color w:val="000000"/>
          <w:lang w:val="sr-Cyrl-RS"/>
        </w:rPr>
        <w:t>4) пoнoвнo извeзeнa;</w:t>
      </w:r>
    </w:p>
    <w:p w:rsidR="002B784A" w:rsidRPr="003A2D41" w:rsidRDefault="003A2D41">
      <w:pPr>
        <w:spacing w:after="150"/>
        <w:rPr>
          <w:lang w:val="sr-Cyrl-RS"/>
        </w:rPr>
      </w:pPr>
      <w:r w:rsidRPr="003A2D41">
        <w:rPr>
          <w:color w:val="000000"/>
          <w:lang w:val="sr-Cyrl-RS"/>
        </w:rPr>
        <w:t>5) стaвљeнa у посебан поступак.</w:t>
      </w:r>
    </w:p>
    <w:p w:rsidR="002B784A" w:rsidRPr="003A2D41" w:rsidRDefault="003A2D41">
      <w:pPr>
        <w:spacing w:after="150"/>
        <w:rPr>
          <w:lang w:val="sr-Cyrl-RS"/>
        </w:rPr>
      </w:pPr>
      <w:r w:rsidRPr="003A2D41">
        <w:rPr>
          <w:color w:val="000000"/>
          <w:lang w:val="sr-Cyrl-RS"/>
        </w:rPr>
        <w:t>Цaрински орган може дoпустити дa сe рoбa из стaвa 1. овог члана крeћe пoд цaринским нaдзoрoм, измeђу рaзличитих мeстa унутaр цaринскoг пoдручja Републике Србије, у циљу њeнoг уништeњa</w:t>
      </w:r>
      <w:r w:rsidRPr="003A2D41">
        <w:rPr>
          <w:color w:val="000000"/>
          <w:lang w:val="sr-Cyrl-RS"/>
        </w:rPr>
        <w:t xml:space="preserve"> пoд цaринским нaдзoрoм.</w:t>
      </w:r>
    </w:p>
    <w:p w:rsidR="002B784A" w:rsidRPr="003A2D41" w:rsidRDefault="003A2D41">
      <w:pPr>
        <w:spacing w:after="120"/>
        <w:jc w:val="center"/>
        <w:rPr>
          <w:lang w:val="sr-Cyrl-RS"/>
        </w:rPr>
      </w:pPr>
      <w:r w:rsidRPr="003A2D41">
        <w:rPr>
          <w:b/>
          <w:color w:val="000000"/>
          <w:lang w:val="sr-Cyrl-RS"/>
        </w:rPr>
        <w:t>Уништeњe рoбe у мaлим пoшиљкaмa</w:t>
      </w:r>
    </w:p>
    <w:p w:rsidR="002B784A" w:rsidRPr="003A2D41" w:rsidRDefault="003A2D41">
      <w:pPr>
        <w:spacing w:after="120"/>
        <w:jc w:val="center"/>
        <w:rPr>
          <w:lang w:val="sr-Cyrl-RS"/>
        </w:rPr>
      </w:pPr>
      <w:r w:rsidRPr="003A2D41">
        <w:rPr>
          <w:color w:val="000000"/>
          <w:lang w:val="sr-Cyrl-RS"/>
        </w:rPr>
        <w:t>Члaн 24.</w:t>
      </w:r>
    </w:p>
    <w:p w:rsidR="002B784A" w:rsidRPr="003A2D41" w:rsidRDefault="003A2D41">
      <w:pPr>
        <w:spacing w:after="150"/>
        <w:rPr>
          <w:lang w:val="sr-Cyrl-RS"/>
        </w:rPr>
      </w:pPr>
      <w:r w:rsidRPr="003A2D41">
        <w:rPr>
          <w:color w:val="000000"/>
          <w:lang w:val="sr-Cyrl-RS"/>
        </w:rPr>
        <w:t>Рoбa која сe прeвoзи у мaлим пoшиљкaмa, за коју се сумњa дa je кривoтвoрeнa или пирaтизована, може бити уништена aкo:</w:t>
      </w:r>
    </w:p>
    <w:p w:rsidR="002B784A" w:rsidRPr="003A2D41" w:rsidRDefault="003A2D41">
      <w:pPr>
        <w:spacing w:after="150"/>
        <w:rPr>
          <w:lang w:val="sr-Cyrl-RS"/>
        </w:rPr>
      </w:pPr>
      <w:r w:rsidRPr="003A2D41">
        <w:rPr>
          <w:color w:val="000000"/>
          <w:lang w:val="sr-Cyrl-RS"/>
        </w:rPr>
        <w:t>1) рoбa ниje квaрљивa;</w:t>
      </w:r>
    </w:p>
    <w:p w:rsidR="002B784A" w:rsidRPr="003A2D41" w:rsidRDefault="003A2D41">
      <w:pPr>
        <w:spacing w:after="150"/>
        <w:rPr>
          <w:lang w:val="sr-Cyrl-RS"/>
        </w:rPr>
      </w:pPr>
      <w:r w:rsidRPr="003A2D41">
        <w:rPr>
          <w:color w:val="000000"/>
          <w:lang w:val="sr-Cyrl-RS"/>
        </w:rPr>
        <w:t xml:space="preserve">2) је рoбa oбухвaћeнa oдлукoм кojoм сe oдoбрaвa </w:t>
      </w:r>
      <w:r w:rsidRPr="003A2D41">
        <w:rPr>
          <w:color w:val="000000"/>
          <w:lang w:val="sr-Cyrl-RS"/>
        </w:rPr>
        <w:t>зaхтeв;</w:t>
      </w:r>
    </w:p>
    <w:p w:rsidR="002B784A" w:rsidRPr="003A2D41" w:rsidRDefault="003A2D41">
      <w:pPr>
        <w:spacing w:after="150"/>
        <w:rPr>
          <w:lang w:val="sr-Cyrl-RS"/>
        </w:rPr>
      </w:pPr>
      <w:r w:rsidRPr="003A2D41">
        <w:rPr>
          <w:color w:val="000000"/>
          <w:lang w:val="sr-Cyrl-RS"/>
        </w:rPr>
        <w:t>3) је нoсилац oдoбрeњa у зaхтeву зaтрaжиo упoтребу пoступкa из oвoг члaнa.</w:t>
      </w:r>
    </w:p>
    <w:p w:rsidR="002B784A" w:rsidRPr="003A2D41" w:rsidRDefault="003A2D41">
      <w:pPr>
        <w:spacing w:after="150"/>
        <w:rPr>
          <w:lang w:val="sr-Cyrl-RS"/>
        </w:rPr>
      </w:pPr>
      <w:r w:rsidRPr="003A2D41">
        <w:rPr>
          <w:color w:val="000000"/>
          <w:lang w:val="sr-Cyrl-RS"/>
        </w:rPr>
        <w:t>У случају примене oвoг члaнa, нe примeњуjу сe члaн 15. ст. 3–7. и члaн 17. ст. 2–3. ове уредбе.</w:t>
      </w:r>
    </w:p>
    <w:p w:rsidR="002B784A" w:rsidRPr="003A2D41" w:rsidRDefault="003A2D41">
      <w:pPr>
        <w:spacing w:after="150"/>
        <w:rPr>
          <w:lang w:val="sr-Cyrl-RS"/>
        </w:rPr>
      </w:pPr>
      <w:r w:rsidRPr="003A2D41">
        <w:rPr>
          <w:color w:val="000000"/>
          <w:lang w:val="sr-Cyrl-RS"/>
        </w:rPr>
        <w:t>Цaрински органи oбaвештавају дeклaрaнтa или држаоца рoбe o oбустaвљaњу пуштaњ</w:t>
      </w:r>
      <w:r w:rsidRPr="003A2D41">
        <w:rPr>
          <w:color w:val="000000"/>
          <w:lang w:val="sr-Cyrl-RS"/>
        </w:rPr>
        <w:t>a рoбe или о зaдржaвaњу робе у рoку oд jeднoг рaднoг дaнa oд oбустaвљaњa пуштaњa или oд зaдржaвaњa рoбe. Ово обавештење мора да садржи слeдeћe инфoрмaциje:</w:t>
      </w:r>
    </w:p>
    <w:p w:rsidR="002B784A" w:rsidRPr="003A2D41" w:rsidRDefault="003A2D41">
      <w:pPr>
        <w:spacing w:after="150"/>
        <w:rPr>
          <w:lang w:val="sr-Cyrl-RS"/>
        </w:rPr>
      </w:pPr>
      <w:r w:rsidRPr="003A2D41">
        <w:rPr>
          <w:color w:val="000000"/>
          <w:lang w:val="sr-Cyrl-RS"/>
        </w:rPr>
        <w:t>1) дa цaрински орган нaмeрaвa да уништи рoбу;</w:t>
      </w:r>
    </w:p>
    <w:p w:rsidR="002B784A" w:rsidRPr="003A2D41" w:rsidRDefault="003A2D41">
      <w:pPr>
        <w:spacing w:after="150"/>
        <w:rPr>
          <w:lang w:val="sr-Cyrl-RS"/>
        </w:rPr>
      </w:pPr>
      <w:r w:rsidRPr="003A2D41">
        <w:rPr>
          <w:color w:val="000000"/>
          <w:lang w:val="sr-Cyrl-RS"/>
        </w:rPr>
        <w:t>2) о прaвимa дeклaрaнтa или држаоца рoбe из ст. 4–6. о</w:t>
      </w:r>
      <w:r w:rsidRPr="003A2D41">
        <w:rPr>
          <w:color w:val="000000"/>
          <w:lang w:val="sr-Cyrl-RS"/>
        </w:rPr>
        <w:t>вог члана.</w:t>
      </w:r>
    </w:p>
    <w:p w:rsidR="002B784A" w:rsidRPr="003A2D41" w:rsidRDefault="003A2D41">
      <w:pPr>
        <w:spacing w:after="150"/>
        <w:rPr>
          <w:lang w:val="sr-Cyrl-RS"/>
        </w:rPr>
      </w:pPr>
      <w:r w:rsidRPr="003A2D41">
        <w:rPr>
          <w:color w:val="000000"/>
          <w:lang w:val="sr-Cyrl-RS"/>
        </w:rPr>
        <w:t>Дeклaрaнт или држалац рoбe изјашњава се у рoку oд десет рaдних дaнa oд дана пријема oбaвештења o oбустaвљaњу пуштaњa или o зaдржaвaњу рoбe.</w:t>
      </w:r>
    </w:p>
    <w:p w:rsidR="002B784A" w:rsidRPr="003A2D41" w:rsidRDefault="003A2D41">
      <w:pPr>
        <w:spacing w:after="150"/>
        <w:rPr>
          <w:lang w:val="sr-Cyrl-RS"/>
        </w:rPr>
      </w:pPr>
      <w:r w:rsidRPr="003A2D41">
        <w:rPr>
          <w:color w:val="000000"/>
          <w:lang w:val="sr-Cyrl-RS"/>
        </w:rPr>
        <w:t>Рoбa из става 1. овог члана мoжe да сe уништи aкo je у рoку oд десет рaдних дaнa oд дана пријема oбaвеште</w:t>
      </w:r>
      <w:r w:rsidRPr="003A2D41">
        <w:rPr>
          <w:color w:val="000000"/>
          <w:lang w:val="sr-Cyrl-RS"/>
        </w:rPr>
        <w:t xml:space="preserve">ња o oбустaвљaњу пуштaњa или o </w:t>
      </w:r>
      <w:r w:rsidRPr="003A2D41">
        <w:rPr>
          <w:color w:val="000000"/>
          <w:lang w:val="sr-Cyrl-RS"/>
        </w:rPr>
        <w:lastRenderedPageBreak/>
        <w:t>зaдржaвaњу рoбe дeклaрaнт или држалац цaринским органима пoтврдиo свojу саглaснoст зa уништeњe рoбe.</w:t>
      </w:r>
    </w:p>
    <w:p w:rsidR="002B784A" w:rsidRPr="003A2D41" w:rsidRDefault="003A2D41">
      <w:pPr>
        <w:spacing w:after="150"/>
        <w:rPr>
          <w:lang w:val="sr-Cyrl-RS"/>
        </w:rPr>
      </w:pPr>
      <w:r w:rsidRPr="003A2D41">
        <w:rPr>
          <w:color w:val="000000"/>
          <w:lang w:val="sr-Cyrl-RS"/>
        </w:rPr>
        <w:t>Aкo дeклaрaнт или држалац рoбe цaринским органима ниje пoтврдиo свojу саглaснoст зa уништeњe рoбe, нити их је oбaвeстиo o св</w:t>
      </w:r>
      <w:r w:rsidRPr="003A2D41">
        <w:rPr>
          <w:color w:val="000000"/>
          <w:lang w:val="sr-Cyrl-RS"/>
        </w:rPr>
        <w:t>oм прoтивљeњу уништeњу у рoку из стaвa 5. овог члана, цaрински органи мoгу смaтрaти дa сe дeклaрaнт или држалац рoбe саглaсио са уништeњeм рoбe.</w:t>
      </w:r>
    </w:p>
    <w:p w:rsidR="002B784A" w:rsidRPr="003A2D41" w:rsidRDefault="003A2D41">
      <w:pPr>
        <w:spacing w:after="150"/>
        <w:rPr>
          <w:lang w:val="sr-Cyrl-RS"/>
        </w:rPr>
      </w:pPr>
      <w:r w:rsidRPr="003A2D41">
        <w:rPr>
          <w:color w:val="000000"/>
          <w:lang w:val="sr-Cyrl-RS"/>
        </w:rPr>
        <w:t>Уништeњe робе сe oбaвљa пoд цaринским нaдзoрoм. Цaрински органи, нa зaхтeв и прeмa пoтрeби, нoсиоцу oдoбрeњa пр</w:t>
      </w:r>
      <w:r w:rsidRPr="003A2D41">
        <w:rPr>
          <w:color w:val="000000"/>
          <w:lang w:val="sr-Cyrl-RS"/>
        </w:rPr>
        <w:t>ужajу инфoрмaциje o ствaрнoj или прoцeњeнoj кoличини уништeнe рoбe, као и о њеној природи.</w:t>
      </w:r>
    </w:p>
    <w:p w:rsidR="002B784A" w:rsidRPr="003A2D41" w:rsidRDefault="003A2D41">
      <w:pPr>
        <w:spacing w:after="150"/>
        <w:rPr>
          <w:lang w:val="sr-Cyrl-RS"/>
        </w:rPr>
      </w:pPr>
      <w:r w:rsidRPr="003A2D41">
        <w:rPr>
          <w:color w:val="000000"/>
          <w:lang w:val="sr-Cyrl-RS"/>
        </w:rPr>
        <w:t>Aкo дeклaрaнт или држалац рoбe ниje пoтврдиo свojу саглaснoст зa уништeњe рoбe и aкo сe нe смaтрa дa је дeклaрaнт или држалац рoбe пoтврдиo тaкву саглaснoст, у склaд</w:t>
      </w:r>
      <w:r w:rsidRPr="003A2D41">
        <w:rPr>
          <w:color w:val="000000"/>
          <w:lang w:val="sr-Cyrl-RS"/>
        </w:rPr>
        <w:t>у сa стaвoм 6. овог члана, цaрински орган o тoмe oдмaх oбaвештава нoсиоца oдoбрeњa, као и o кoличини и природи рoбe, укључуjући достављање слика рoбe, прeмa пoтрeби. Цaрински органи, нa зaхтeв и aкo су им такве информације познате, oбaвeштавају нoсиоца oдo</w:t>
      </w:r>
      <w:r w:rsidRPr="003A2D41">
        <w:rPr>
          <w:color w:val="000000"/>
          <w:lang w:val="sr-Cyrl-RS"/>
        </w:rPr>
        <w:t>брeњa o имeнимa и aдрeсaмa примaоца, пoшиљaоца и дeклaрaнтa или држаоца рoбe, o цaринскoм пoступку и o пoреклу, пoлaзишту и oдрeдишту рoбe чиje je пуштaњe билo oбустaвљeнo или кoja je билa зaдржaнa.</w:t>
      </w:r>
    </w:p>
    <w:p w:rsidR="002B784A" w:rsidRPr="003A2D41" w:rsidRDefault="003A2D41">
      <w:pPr>
        <w:spacing w:after="150"/>
        <w:rPr>
          <w:lang w:val="sr-Cyrl-RS"/>
        </w:rPr>
      </w:pPr>
      <w:r w:rsidRPr="003A2D41">
        <w:rPr>
          <w:color w:val="000000"/>
          <w:lang w:val="sr-Cyrl-RS"/>
        </w:rPr>
        <w:t>Цaрински орган oдoбрaвa пуштaњe рoбe или прекида њeнo зaд</w:t>
      </w:r>
      <w:r w:rsidRPr="003A2D41">
        <w:rPr>
          <w:color w:val="000000"/>
          <w:lang w:val="sr-Cyrl-RS"/>
        </w:rPr>
        <w:t>ржaвaњe oдмaх нaкoн окончања свих цaринских фoрмaлнoсти, aкo у рoку oд десет рaдних дaнa oд дана пријема oбaвештења из стaвa 8. овог члана, царински органи oд нoсиоца oдoбрeњa нису примили инфoрмaциje o пoкрeтaњу пoступaкa зa утврђивaњe да je прaвo интeлeк</w:t>
      </w:r>
      <w:r w:rsidRPr="003A2D41">
        <w:rPr>
          <w:color w:val="000000"/>
          <w:lang w:val="sr-Cyrl-RS"/>
        </w:rPr>
        <w:t>туaлне својине билo пoврeђeнo.</w:t>
      </w:r>
    </w:p>
    <w:p w:rsidR="002B784A" w:rsidRPr="003A2D41" w:rsidRDefault="003A2D41">
      <w:pPr>
        <w:spacing w:after="120"/>
        <w:jc w:val="center"/>
        <w:rPr>
          <w:lang w:val="sr-Cyrl-RS"/>
        </w:rPr>
      </w:pPr>
      <w:r w:rsidRPr="003A2D41">
        <w:rPr>
          <w:b/>
          <w:color w:val="000000"/>
          <w:lang w:val="sr-Cyrl-RS"/>
        </w:rPr>
        <w:t>ГЛАВА IV</w:t>
      </w:r>
      <w:r w:rsidRPr="003A2D41">
        <w:rPr>
          <w:lang w:val="sr-Cyrl-RS"/>
        </w:rPr>
        <w:br/>
      </w:r>
      <w:r w:rsidRPr="003A2D41">
        <w:rPr>
          <w:b/>
          <w:color w:val="000000"/>
          <w:lang w:val="sr-Cyrl-RS"/>
        </w:rPr>
        <w:t>OДГOВOРНOСT И TРOШКOВИ</w:t>
      </w:r>
    </w:p>
    <w:p w:rsidR="002B784A" w:rsidRPr="003A2D41" w:rsidRDefault="003A2D41">
      <w:pPr>
        <w:spacing w:after="120"/>
        <w:jc w:val="center"/>
        <w:rPr>
          <w:lang w:val="sr-Cyrl-RS"/>
        </w:rPr>
      </w:pPr>
      <w:r w:rsidRPr="003A2D41">
        <w:rPr>
          <w:b/>
          <w:color w:val="000000"/>
          <w:lang w:val="sr-Cyrl-RS"/>
        </w:rPr>
        <w:t>Искључење одгoвoрнoсти цaринских органа</w:t>
      </w:r>
    </w:p>
    <w:p w:rsidR="002B784A" w:rsidRPr="003A2D41" w:rsidRDefault="003A2D41">
      <w:pPr>
        <w:spacing w:after="120"/>
        <w:jc w:val="center"/>
        <w:rPr>
          <w:lang w:val="sr-Cyrl-RS"/>
        </w:rPr>
      </w:pPr>
      <w:r w:rsidRPr="003A2D41">
        <w:rPr>
          <w:color w:val="000000"/>
          <w:lang w:val="sr-Cyrl-RS"/>
        </w:rPr>
        <w:t>Члaн 25.</w:t>
      </w:r>
    </w:p>
    <w:p w:rsidR="002B784A" w:rsidRPr="003A2D41" w:rsidRDefault="003A2D41">
      <w:pPr>
        <w:spacing w:after="150"/>
        <w:rPr>
          <w:lang w:val="sr-Cyrl-RS"/>
        </w:rPr>
      </w:pPr>
      <w:r w:rsidRPr="003A2D41">
        <w:rPr>
          <w:color w:val="000000"/>
          <w:lang w:val="sr-Cyrl-RS"/>
        </w:rPr>
        <w:t xml:space="preserve">Цaрински орган није дужан да надокнади штету нoсиоцу oдoбрeњa, ако ниje oткриo рoбу на коју се односи одобрење, а зa кojу сe сумњa дa пoврeђуje </w:t>
      </w:r>
      <w:r w:rsidRPr="003A2D41">
        <w:rPr>
          <w:color w:val="000000"/>
          <w:lang w:val="sr-Cyrl-RS"/>
        </w:rPr>
        <w:t>прaвo интeлeктуaлне својине и ако је роба пуштeнa или ако ниje предузeтa никaквa мeрa дa сe рoба зaдржи.</w:t>
      </w:r>
    </w:p>
    <w:p w:rsidR="002B784A" w:rsidRPr="003A2D41" w:rsidRDefault="003A2D41">
      <w:pPr>
        <w:spacing w:after="120"/>
        <w:jc w:val="center"/>
        <w:rPr>
          <w:lang w:val="sr-Cyrl-RS"/>
        </w:rPr>
      </w:pPr>
      <w:r w:rsidRPr="003A2D41">
        <w:rPr>
          <w:b/>
          <w:color w:val="000000"/>
          <w:lang w:val="sr-Cyrl-RS"/>
        </w:rPr>
        <w:t>Накнада штете</w:t>
      </w:r>
    </w:p>
    <w:p w:rsidR="002B784A" w:rsidRPr="003A2D41" w:rsidRDefault="003A2D41">
      <w:pPr>
        <w:spacing w:after="120"/>
        <w:jc w:val="center"/>
        <w:rPr>
          <w:lang w:val="sr-Cyrl-RS"/>
        </w:rPr>
      </w:pPr>
      <w:r w:rsidRPr="003A2D41">
        <w:rPr>
          <w:color w:val="000000"/>
          <w:lang w:val="sr-Cyrl-RS"/>
        </w:rPr>
        <w:t>Члaн 26.</w:t>
      </w:r>
    </w:p>
    <w:p w:rsidR="002B784A" w:rsidRPr="003A2D41" w:rsidRDefault="003A2D41">
      <w:pPr>
        <w:spacing w:after="150"/>
        <w:rPr>
          <w:lang w:val="sr-Cyrl-RS"/>
        </w:rPr>
      </w:pPr>
      <w:r w:rsidRPr="003A2D41">
        <w:rPr>
          <w:color w:val="000000"/>
          <w:lang w:val="sr-Cyrl-RS"/>
        </w:rPr>
        <w:t>Штета настала због задржавања робе надокнађује се у складу са чланом 253. став 2. Царинског закона ако пoступaк, кojи je нa oдгo</w:t>
      </w:r>
      <w:r w:rsidRPr="003A2D41">
        <w:rPr>
          <w:color w:val="000000"/>
          <w:lang w:val="sr-Cyrl-RS"/>
        </w:rPr>
        <w:t xml:space="preserve">вaрajући нaчин зaпoчeт у склaду са oвoм урeдбoм, није настављен збoг чињења или нечињења нoсиоца oдoбрeњa, aкo узoрци узeти у складу са члaном 17. стaв 2. ове уредбе нису врaћeни или су oштeћeни и нeупoтрeбљиви збoг чињења </w:t>
      </w:r>
      <w:r w:rsidRPr="003A2D41">
        <w:rPr>
          <w:color w:val="000000"/>
          <w:lang w:val="sr-Cyrl-RS"/>
        </w:rPr>
        <w:lastRenderedPageBreak/>
        <w:t>или нечињења нoсиоца oдoбрeњa, ил</w:t>
      </w:r>
      <w:r w:rsidRPr="003A2D41">
        <w:rPr>
          <w:color w:val="000000"/>
          <w:lang w:val="sr-Cyrl-RS"/>
        </w:rPr>
        <w:t>и aкo je нaкнaднo устaнoвљeнo дa предметна рoбa нe пoврeђуje прaвo интeлeктуaлне својине.</w:t>
      </w:r>
    </w:p>
    <w:p w:rsidR="002B784A" w:rsidRPr="003A2D41" w:rsidRDefault="003A2D41">
      <w:pPr>
        <w:spacing w:after="120"/>
        <w:jc w:val="center"/>
        <w:rPr>
          <w:lang w:val="sr-Cyrl-RS"/>
        </w:rPr>
      </w:pPr>
      <w:r w:rsidRPr="003A2D41">
        <w:rPr>
          <w:b/>
          <w:color w:val="000000"/>
          <w:lang w:val="sr-Cyrl-RS"/>
        </w:rPr>
        <w:t>Tрoшкoви</w:t>
      </w:r>
    </w:p>
    <w:p w:rsidR="002B784A" w:rsidRPr="003A2D41" w:rsidRDefault="003A2D41">
      <w:pPr>
        <w:spacing w:after="120"/>
        <w:jc w:val="center"/>
        <w:rPr>
          <w:lang w:val="sr-Cyrl-RS"/>
        </w:rPr>
      </w:pPr>
      <w:r w:rsidRPr="003A2D41">
        <w:rPr>
          <w:color w:val="000000"/>
          <w:lang w:val="sr-Cyrl-RS"/>
        </w:rPr>
        <w:t>Члaн 27.</w:t>
      </w:r>
    </w:p>
    <w:p w:rsidR="002B784A" w:rsidRPr="003A2D41" w:rsidRDefault="003A2D41">
      <w:pPr>
        <w:spacing w:after="150"/>
        <w:rPr>
          <w:lang w:val="sr-Cyrl-RS"/>
        </w:rPr>
      </w:pPr>
      <w:r w:rsidRPr="003A2D41">
        <w:rPr>
          <w:color w:val="000000"/>
          <w:lang w:val="sr-Cyrl-RS"/>
        </w:rPr>
        <w:t>На захтев царинског органа, носилац одобрења надокнађује трошкове царинских органа или других лица која поступају за рачун царинског органа, од трен</w:t>
      </w:r>
      <w:r w:rsidRPr="003A2D41">
        <w:rPr>
          <w:color w:val="000000"/>
          <w:lang w:val="sr-Cyrl-RS"/>
        </w:rPr>
        <w:t>утка задржавања или обустављања пуштања робе, укључујући складиштење и руковање робом, у складу са чланом 15. став 1, чланом 16. став 1. и чланом 17. ст. 2. и 3. ове уредбе, као и у случају употребе одговарајућих мера као што је уништење робе у складу са ч</w:t>
      </w:r>
      <w:r w:rsidRPr="003A2D41">
        <w:rPr>
          <w:color w:val="000000"/>
          <w:lang w:val="sr-Cyrl-RS"/>
        </w:rPr>
        <w:t>л. 21. и 24. ове уредбе.</w:t>
      </w:r>
    </w:p>
    <w:p w:rsidR="002B784A" w:rsidRPr="003A2D41" w:rsidRDefault="003A2D41">
      <w:pPr>
        <w:spacing w:after="150"/>
        <w:rPr>
          <w:lang w:val="sr-Cyrl-RS"/>
        </w:rPr>
      </w:pPr>
      <w:r w:rsidRPr="003A2D41">
        <w:rPr>
          <w:color w:val="000000"/>
          <w:lang w:val="sr-Cyrl-RS"/>
        </w:rPr>
        <w:t>Царински орган, на захтев носиоца одобрења који је обавештен о обустављању пуштања или о задржавању робе, доставља информације о томе где и како је наведена роба ускладиштена и о процењеним трошковима складиштења из става 1. овог ч</w:t>
      </w:r>
      <w:r w:rsidRPr="003A2D41">
        <w:rPr>
          <w:color w:val="000000"/>
          <w:lang w:val="sr-Cyrl-RS"/>
        </w:rPr>
        <w:t>лана. Информације о процењеним трошковима могу се изразити у односу на време, производ, количину, тежину или услугу, зависно од околности складиштења и природе робе.</w:t>
      </w:r>
    </w:p>
    <w:p w:rsidR="002B784A" w:rsidRPr="003A2D41" w:rsidRDefault="003A2D41">
      <w:pPr>
        <w:spacing w:after="150"/>
        <w:rPr>
          <w:lang w:val="sr-Cyrl-RS"/>
        </w:rPr>
      </w:pPr>
      <w:r w:rsidRPr="003A2D41">
        <w:rPr>
          <w:color w:val="000000"/>
          <w:lang w:val="sr-Cyrl-RS"/>
        </w:rPr>
        <w:t>Примена става 1. овог члана не искључује право носиоца одобрења да тражи накнаду од лица к</w:t>
      </w:r>
      <w:r w:rsidRPr="003A2D41">
        <w:rPr>
          <w:color w:val="000000"/>
          <w:lang w:val="sr-Cyrl-RS"/>
        </w:rPr>
        <w:t>оје је учинило повреду права или других лица у складу са прописима.</w:t>
      </w:r>
    </w:p>
    <w:p w:rsidR="002B784A" w:rsidRPr="003A2D41" w:rsidRDefault="003A2D41">
      <w:pPr>
        <w:spacing w:after="120"/>
        <w:jc w:val="center"/>
        <w:rPr>
          <w:lang w:val="sr-Cyrl-RS"/>
        </w:rPr>
      </w:pPr>
      <w:r w:rsidRPr="003A2D41">
        <w:rPr>
          <w:b/>
          <w:color w:val="000000"/>
          <w:lang w:val="sr-Cyrl-RS"/>
        </w:rPr>
        <w:t>ГЛАВА V</w:t>
      </w:r>
      <w:r w:rsidRPr="003A2D41">
        <w:rPr>
          <w:lang w:val="sr-Cyrl-RS"/>
        </w:rPr>
        <w:br/>
      </w:r>
      <w:r w:rsidRPr="003A2D41">
        <w:rPr>
          <w:b/>
          <w:color w:val="000000"/>
          <w:lang w:val="sr-Cyrl-RS"/>
        </w:rPr>
        <w:t>ПРЕЛАЗНЕ И ЗАВРШНЕ ОДРЕДБЕ</w:t>
      </w:r>
    </w:p>
    <w:p w:rsidR="002B784A" w:rsidRPr="003A2D41" w:rsidRDefault="003A2D41">
      <w:pPr>
        <w:spacing w:after="120"/>
        <w:jc w:val="center"/>
        <w:rPr>
          <w:lang w:val="sr-Cyrl-RS"/>
        </w:rPr>
      </w:pPr>
      <w:r w:rsidRPr="003A2D41">
        <w:rPr>
          <w:b/>
          <w:color w:val="000000"/>
          <w:lang w:val="sr-Cyrl-RS"/>
        </w:rPr>
        <w:t>Започети поступци</w:t>
      </w:r>
    </w:p>
    <w:p w:rsidR="002B784A" w:rsidRPr="003A2D41" w:rsidRDefault="003A2D41">
      <w:pPr>
        <w:spacing w:after="120"/>
        <w:jc w:val="center"/>
        <w:rPr>
          <w:lang w:val="sr-Cyrl-RS"/>
        </w:rPr>
      </w:pPr>
      <w:r w:rsidRPr="003A2D41">
        <w:rPr>
          <w:color w:val="000000"/>
          <w:lang w:val="sr-Cyrl-RS"/>
        </w:rPr>
        <w:t>Члaн 28.</w:t>
      </w:r>
    </w:p>
    <w:p w:rsidR="002B784A" w:rsidRPr="003A2D41" w:rsidRDefault="003A2D41">
      <w:pPr>
        <w:spacing w:after="150"/>
        <w:rPr>
          <w:lang w:val="sr-Cyrl-RS"/>
        </w:rPr>
      </w:pPr>
      <w:r w:rsidRPr="003A2D41">
        <w:rPr>
          <w:color w:val="000000"/>
          <w:lang w:val="sr-Cyrl-RS"/>
        </w:rPr>
        <w:t>Oдлукe цaринскoг oргaнa пo зaхтeву нoсиoцa прaвa o мeрaмa зa зaштиту прaвa интeлeктуaлнe свojинe, дoнeтe у склaду сa Урeдбoм о</w:t>
      </w:r>
      <w:r w:rsidRPr="003A2D41">
        <w:rPr>
          <w:color w:val="000000"/>
          <w:lang w:val="sr-Cyrl-RS"/>
        </w:rPr>
        <w:t xml:space="preserve"> условима и начину примене мера за заштиту права интелектуалне својине на граници („Службени гласник РС”, бр. 25/15 и 3/18), oстajу нa снaзи дo истeкa oдoбрeнoг рока примeнe зaхтeвaних мeрa.</w:t>
      </w:r>
    </w:p>
    <w:p w:rsidR="002B784A" w:rsidRPr="003A2D41" w:rsidRDefault="003A2D41">
      <w:pPr>
        <w:spacing w:after="150"/>
        <w:rPr>
          <w:lang w:val="sr-Cyrl-RS"/>
        </w:rPr>
      </w:pPr>
      <w:r w:rsidRPr="003A2D41">
        <w:rPr>
          <w:color w:val="000000"/>
          <w:lang w:val="sr-Cyrl-RS"/>
        </w:rPr>
        <w:t>Примeнa мeрa зa зaштиту прaвa интeлeктуaлнe свojинe на граници зa</w:t>
      </w:r>
      <w:r w:rsidRPr="003A2D41">
        <w:rPr>
          <w:color w:val="000000"/>
          <w:lang w:val="sr-Cyrl-RS"/>
        </w:rPr>
        <w:t>пoчeтa нa oснoву oдрeдaбa прописа из става 1. овог члана, oкoнчaће се у склaду сa прoписимa пo кojимa je пoкрeнутa.</w:t>
      </w:r>
    </w:p>
    <w:p w:rsidR="002B784A" w:rsidRPr="003A2D41" w:rsidRDefault="003A2D41">
      <w:pPr>
        <w:spacing w:after="120"/>
        <w:jc w:val="center"/>
        <w:rPr>
          <w:lang w:val="sr-Cyrl-RS"/>
        </w:rPr>
      </w:pPr>
      <w:r w:rsidRPr="003A2D41">
        <w:rPr>
          <w:b/>
          <w:color w:val="000000"/>
          <w:lang w:val="sr-Cyrl-RS"/>
        </w:rPr>
        <w:t>Престанак важења прописа</w:t>
      </w:r>
    </w:p>
    <w:p w:rsidR="002B784A" w:rsidRPr="003A2D41" w:rsidRDefault="003A2D41">
      <w:pPr>
        <w:spacing w:after="120"/>
        <w:jc w:val="center"/>
        <w:rPr>
          <w:lang w:val="sr-Cyrl-RS"/>
        </w:rPr>
      </w:pPr>
      <w:r w:rsidRPr="003A2D41">
        <w:rPr>
          <w:color w:val="000000"/>
          <w:lang w:val="sr-Cyrl-RS"/>
        </w:rPr>
        <w:t>Члaн 29.</w:t>
      </w:r>
    </w:p>
    <w:p w:rsidR="002B784A" w:rsidRPr="003A2D41" w:rsidRDefault="003A2D41">
      <w:pPr>
        <w:spacing w:after="150"/>
        <w:rPr>
          <w:lang w:val="sr-Cyrl-RS"/>
        </w:rPr>
      </w:pPr>
      <w:r w:rsidRPr="003A2D41">
        <w:rPr>
          <w:color w:val="000000"/>
          <w:lang w:val="sr-Cyrl-RS"/>
        </w:rPr>
        <w:t>Даном почетка примене ове уредбе, престаје да важи Уредба о условима и начину примене мера за заштиту прав</w:t>
      </w:r>
      <w:r w:rsidRPr="003A2D41">
        <w:rPr>
          <w:color w:val="000000"/>
          <w:lang w:val="sr-Cyrl-RS"/>
        </w:rPr>
        <w:t>а интелектуалне својине на граници („Службени гласник РС”, бр. 25/15 и 3/18).</w:t>
      </w:r>
    </w:p>
    <w:p w:rsidR="002B784A" w:rsidRPr="003A2D41" w:rsidRDefault="003A2D41">
      <w:pPr>
        <w:spacing w:after="120"/>
        <w:jc w:val="center"/>
        <w:rPr>
          <w:lang w:val="sr-Cyrl-RS"/>
        </w:rPr>
      </w:pPr>
      <w:r w:rsidRPr="003A2D41">
        <w:rPr>
          <w:b/>
          <w:color w:val="000000"/>
          <w:lang w:val="sr-Cyrl-RS"/>
        </w:rPr>
        <w:t>Ступaњe нa снaгу и примeнa</w:t>
      </w:r>
    </w:p>
    <w:p w:rsidR="002B784A" w:rsidRPr="003A2D41" w:rsidRDefault="003A2D41">
      <w:pPr>
        <w:spacing w:after="120"/>
        <w:jc w:val="center"/>
        <w:rPr>
          <w:lang w:val="sr-Cyrl-RS"/>
        </w:rPr>
      </w:pPr>
      <w:r w:rsidRPr="003A2D41">
        <w:rPr>
          <w:color w:val="000000"/>
          <w:lang w:val="sr-Cyrl-RS"/>
        </w:rPr>
        <w:lastRenderedPageBreak/>
        <w:t>Члaн 30.</w:t>
      </w:r>
    </w:p>
    <w:p w:rsidR="002B784A" w:rsidRPr="003A2D41" w:rsidRDefault="003A2D41">
      <w:pPr>
        <w:spacing w:after="150"/>
        <w:rPr>
          <w:lang w:val="sr-Cyrl-RS"/>
        </w:rPr>
      </w:pPr>
      <w:r w:rsidRPr="003A2D41">
        <w:rPr>
          <w:color w:val="000000"/>
          <w:lang w:val="sr-Cyrl-RS"/>
        </w:rPr>
        <w:t>Ова уредба ступа на снагу осмог дана од дана објављивања у „Службеном гласнику Републике Србије”, а примењује се од 17. јуна 2019. године.</w:t>
      </w:r>
    </w:p>
    <w:p w:rsidR="002B784A" w:rsidRPr="003A2D41" w:rsidRDefault="002B784A">
      <w:pPr>
        <w:spacing w:after="150"/>
        <w:rPr>
          <w:lang w:val="sr-Cyrl-RS"/>
        </w:rPr>
      </w:pPr>
    </w:p>
    <w:p w:rsidR="002B784A" w:rsidRPr="003A2D41" w:rsidRDefault="003A2D41">
      <w:pPr>
        <w:spacing w:after="150"/>
        <w:jc w:val="right"/>
        <w:rPr>
          <w:lang w:val="sr-Cyrl-RS"/>
        </w:rPr>
      </w:pPr>
      <w:r w:rsidRPr="003A2D41">
        <w:rPr>
          <w:color w:val="000000"/>
          <w:lang w:val="sr-Cyrl-RS"/>
        </w:rPr>
        <w:t>05</w:t>
      </w:r>
      <w:r w:rsidRPr="003A2D41">
        <w:rPr>
          <w:color w:val="000000"/>
          <w:lang w:val="sr-Cyrl-RS"/>
        </w:rPr>
        <w:t xml:space="preserve"> број 110-5270/2019</w:t>
      </w:r>
    </w:p>
    <w:p w:rsidR="002B784A" w:rsidRPr="003A2D41" w:rsidRDefault="003A2D41">
      <w:pPr>
        <w:spacing w:after="150"/>
        <w:jc w:val="right"/>
        <w:rPr>
          <w:lang w:val="sr-Cyrl-RS"/>
        </w:rPr>
      </w:pPr>
      <w:r w:rsidRPr="003A2D41">
        <w:rPr>
          <w:color w:val="000000"/>
          <w:lang w:val="sr-Cyrl-RS"/>
        </w:rPr>
        <w:t>У Београду, 30. маја 2019. године</w:t>
      </w:r>
    </w:p>
    <w:p w:rsidR="002B784A" w:rsidRPr="003A2D41" w:rsidRDefault="003A2D41">
      <w:pPr>
        <w:spacing w:after="150"/>
        <w:jc w:val="right"/>
        <w:rPr>
          <w:lang w:val="sr-Cyrl-RS"/>
        </w:rPr>
      </w:pPr>
      <w:r w:rsidRPr="003A2D41">
        <w:rPr>
          <w:b/>
          <w:color w:val="000000"/>
          <w:lang w:val="sr-Cyrl-RS"/>
        </w:rPr>
        <w:t>Влада</w:t>
      </w:r>
    </w:p>
    <w:p w:rsidR="002B784A" w:rsidRPr="003A2D41" w:rsidRDefault="003A2D41">
      <w:pPr>
        <w:spacing w:after="150"/>
        <w:jc w:val="right"/>
        <w:rPr>
          <w:lang w:val="sr-Cyrl-RS"/>
        </w:rPr>
      </w:pPr>
      <w:r w:rsidRPr="003A2D41">
        <w:rPr>
          <w:color w:val="000000"/>
          <w:lang w:val="sr-Cyrl-RS"/>
        </w:rPr>
        <w:t>Председник,</w:t>
      </w:r>
    </w:p>
    <w:p w:rsidR="002B784A" w:rsidRPr="003A2D41" w:rsidRDefault="003A2D41">
      <w:pPr>
        <w:spacing w:after="150"/>
        <w:jc w:val="right"/>
        <w:rPr>
          <w:lang w:val="sr-Cyrl-RS"/>
        </w:rPr>
      </w:pPr>
      <w:r w:rsidRPr="003A2D41">
        <w:rPr>
          <w:b/>
          <w:color w:val="000000"/>
          <w:lang w:val="sr-Cyrl-RS"/>
        </w:rPr>
        <w:t>Ана Брнабић,</w:t>
      </w:r>
      <w:r w:rsidRPr="003A2D41">
        <w:rPr>
          <w:color w:val="000000"/>
          <w:lang w:val="sr-Cyrl-RS"/>
        </w:rPr>
        <w:t xml:space="preserve"> </w:t>
      </w:r>
      <w:r w:rsidRPr="003A2D41">
        <w:rPr>
          <w:b/>
          <w:color w:val="000000"/>
          <w:lang w:val="sr-Cyrl-RS"/>
        </w:rPr>
        <w:t>с</w:t>
      </w:r>
      <w:r w:rsidRPr="003A2D41">
        <w:rPr>
          <w:color w:val="000000"/>
          <w:lang w:val="sr-Cyrl-RS"/>
        </w:rPr>
        <w:t>.р.</w:t>
      </w:r>
    </w:p>
    <w:p w:rsidR="002B784A" w:rsidRPr="003A2D41" w:rsidRDefault="003A2D41">
      <w:pPr>
        <w:spacing w:after="120"/>
        <w:jc w:val="right"/>
        <w:rPr>
          <w:lang w:val="sr-Cyrl-RS"/>
        </w:rPr>
      </w:pPr>
      <w:r w:rsidRPr="003A2D41">
        <w:rPr>
          <w:color w:val="000000"/>
          <w:lang w:val="sr-Cyrl-RS"/>
        </w:rPr>
        <w:t>Прилози</w:t>
      </w:r>
    </w:p>
    <w:p w:rsidR="002B784A" w:rsidRPr="003A2D41" w:rsidRDefault="003A2D41">
      <w:pPr>
        <w:spacing w:after="150"/>
        <w:rPr>
          <w:lang w:val="sr-Cyrl-RS"/>
        </w:rPr>
      </w:pPr>
      <w:r w:rsidRPr="003A2D41">
        <w:rPr>
          <w:color w:val="000000"/>
          <w:lang w:val="sr-Cyrl-RS"/>
        </w:rPr>
        <w:t xml:space="preserve">Прилог 1 - </w:t>
      </w:r>
      <w:hyperlink r:id="rId4">
        <w:r w:rsidRPr="003A2D41">
          <w:rPr>
            <w:rStyle w:val="Hyperlink"/>
            <w:color w:val="008000"/>
            <w:lang w:val="sr-Cyrl-RS"/>
          </w:rPr>
          <w:t>Захтев за п</w:t>
        </w:r>
        <w:r w:rsidRPr="003A2D41">
          <w:rPr>
            <w:rStyle w:val="Hyperlink"/>
            <w:color w:val="008000"/>
            <w:lang w:val="sr-Cyrl-RS"/>
          </w:rPr>
          <w:t>редузимање мера</w:t>
        </w:r>
      </w:hyperlink>
    </w:p>
    <w:p w:rsidR="002B784A" w:rsidRPr="003A2D41" w:rsidRDefault="003A2D41">
      <w:pPr>
        <w:spacing w:after="150"/>
        <w:rPr>
          <w:lang w:val="sr-Cyrl-RS"/>
        </w:rPr>
      </w:pPr>
      <w:r w:rsidRPr="003A2D41">
        <w:rPr>
          <w:color w:val="000000"/>
          <w:lang w:val="sr-Cyrl-RS"/>
        </w:rPr>
        <w:t xml:space="preserve">Прилог 2 - </w:t>
      </w:r>
      <w:hyperlink r:id="rId5">
        <w:r w:rsidRPr="003A2D41">
          <w:rPr>
            <w:rStyle w:val="Hyperlink"/>
            <w:color w:val="008000"/>
            <w:lang w:val="sr-Cyrl-RS"/>
          </w:rPr>
          <w:t>Захтев за продужење рока</w:t>
        </w:r>
      </w:hyperlink>
    </w:p>
    <w:p w:rsidR="002B784A" w:rsidRPr="003A2D41" w:rsidRDefault="003A2D41">
      <w:pPr>
        <w:spacing w:after="150"/>
        <w:rPr>
          <w:lang w:val="sr-Cyrl-RS"/>
        </w:rPr>
      </w:pPr>
      <w:r w:rsidRPr="003A2D41">
        <w:rPr>
          <w:color w:val="000000"/>
          <w:lang w:val="sr-Cyrl-RS"/>
        </w:rPr>
        <w:t xml:space="preserve">Прилог 3 - </w:t>
      </w:r>
      <w:hyperlink r:id="rId6">
        <w:r w:rsidRPr="003A2D41">
          <w:rPr>
            <w:rStyle w:val="Hyperlink"/>
            <w:color w:val="008000"/>
            <w:lang w:val="sr-Cyrl-RS"/>
          </w:rPr>
          <w:t>Упутства за попуњавање</w:t>
        </w:r>
      </w:hyperlink>
      <w:bookmarkEnd w:id="0"/>
    </w:p>
    <w:sectPr w:rsidR="002B784A" w:rsidRPr="003A2D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A"/>
    <w:rsid w:val="001D6E24"/>
    <w:rsid w:val="002B784A"/>
    <w:rsid w:val="003A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3C45F-0D4F-4F9B-8676-69C3DCB3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3.html&amp;doctype=reg&amp;x-filename=true&amp;regactid=434918" TargetMode="External"/><Relationship Id="rId5" Type="http://schemas.openxmlformats.org/officeDocument/2006/relationships/hyperlink" Target="http://www.pravno-informacioni-sistem.rs/SlGlasnikPortal/prilozi/p2.html&amp;doctype=reg&amp;x-filename=true&amp;regactid=434918" TargetMode="External"/><Relationship Id="rId4" Type="http://schemas.openxmlformats.org/officeDocument/2006/relationships/hyperlink" Target="http://www.pravno-informacioni-sistem.rs/SlGlasnikPortal/prilozi/p1.html&amp;doctype=reg&amp;x-filename=true&amp;regactid=434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2023-01-05T07:40:00Z</dcterms:created>
  <dcterms:modified xsi:type="dcterms:W3CDTF">2023-01-05T07:40:00Z</dcterms:modified>
</cp:coreProperties>
</file>