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77" w:rsidRDefault="00A550BE" w:rsidP="00A550BE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CC1777" w:rsidRDefault="00A550BE">
      <w:pPr>
        <w:spacing w:after="225"/>
        <w:jc w:val="center"/>
      </w:pPr>
      <w:r>
        <w:rPr>
          <w:b/>
          <w:color w:val="000000"/>
        </w:rPr>
        <w:t>З</w:t>
      </w:r>
      <w:r>
        <w:rPr>
          <w:b/>
          <w:color w:val="000000"/>
        </w:rPr>
        <w:t>АКОН</w:t>
      </w:r>
    </w:p>
    <w:p w:rsidR="00CC1777" w:rsidRDefault="00A550BE">
      <w:pPr>
        <w:spacing w:after="150"/>
        <w:jc w:val="center"/>
      </w:pPr>
      <w:r>
        <w:rPr>
          <w:b/>
          <w:color w:val="000000"/>
        </w:rPr>
        <w:t>о задуживању Републике Србије код ОТП банке Србија а.д. Нови Сад за потребе финансирања Пројекта изградње брзе саобраћајнице, деоница</w:t>
      </w:r>
      <w:r>
        <w:br/>
      </w:r>
      <w:r>
        <w:rPr>
          <w:b/>
          <w:color w:val="000000"/>
        </w:rPr>
        <w:t>Пожаревац–Голубац (Дунавска магистрала)</w:t>
      </w:r>
    </w:p>
    <w:p w:rsidR="00CC1777" w:rsidRDefault="00A550BE">
      <w:pPr>
        <w:spacing w:after="120"/>
        <w:jc w:val="center"/>
      </w:pPr>
      <w:r>
        <w:rPr>
          <w:color w:val="000000"/>
        </w:rPr>
        <w:t>Члан 1.</w:t>
      </w:r>
    </w:p>
    <w:p w:rsidR="00CC1777" w:rsidRDefault="00A550BE">
      <w:pPr>
        <w:spacing w:after="150"/>
      </w:pPr>
      <w:r>
        <w:rPr>
          <w:color w:val="000000"/>
        </w:rPr>
        <w:t>Република Србија се задужује код</w:t>
      </w:r>
      <w:r>
        <w:rPr>
          <w:color w:val="000000"/>
        </w:rPr>
        <w:t xml:space="preserve"> ОТП банке Србија а.д. Нови Сад за потребе финансирања Пројекта изградње брзе саобраћајнице, деоница Пожаревац–Голубац (Дунавска магистрала).</w:t>
      </w:r>
    </w:p>
    <w:p w:rsidR="00CC1777" w:rsidRDefault="00A550BE">
      <w:pPr>
        <w:spacing w:after="120"/>
        <w:jc w:val="center"/>
      </w:pPr>
      <w:r>
        <w:rPr>
          <w:color w:val="000000"/>
        </w:rPr>
        <w:t>Члан 2.</w:t>
      </w:r>
    </w:p>
    <w:p w:rsidR="00CC1777" w:rsidRDefault="00A550BE">
      <w:pPr>
        <w:spacing w:after="150"/>
      </w:pPr>
      <w:r>
        <w:rPr>
          <w:color w:val="000000"/>
        </w:rPr>
        <w:t>Задуживање из члана 1. овог закона врши се на основу Уговора о дугорочном инвестиционом кредиту Бр. 00-421</w:t>
      </w:r>
      <w:r>
        <w:rPr>
          <w:color w:val="000000"/>
        </w:rPr>
        <w:t>-0620364.9/КР 2023/1517, између Републике Србије и ОТП банке Србија а.д. Нови Сад, који је потписан у Београду 24. марта 2023. године, у оригиналу на српском језику и који гласи:</w:t>
      </w:r>
    </w:p>
    <w:p w:rsidR="00CC1777" w:rsidRDefault="00A550BE">
      <w:pPr>
        <w:spacing w:after="120"/>
        <w:jc w:val="center"/>
      </w:pPr>
      <w:r>
        <w:rPr>
          <w:color w:val="000000"/>
        </w:rPr>
        <w:t>УГОВОР О ДУГОРОЧНОМ ИНВЕСТИЦИОНОМ КРЕДИТУ</w:t>
      </w:r>
      <w:r>
        <w:br/>
      </w:r>
      <w:r>
        <w:rPr>
          <w:color w:val="000000"/>
        </w:rPr>
        <w:t>Бр. 00-421-0620364.9/КР 2023/1517</w:t>
      </w:r>
    </w:p>
    <w:p w:rsidR="00CC1777" w:rsidRDefault="00A550BE">
      <w:pPr>
        <w:spacing w:after="150"/>
      </w:pPr>
      <w:r>
        <w:rPr>
          <w:color w:val="000000"/>
        </w:rPr>
        <w:t>С</w:t>
      </w:r>
      <w:r>
        <w:rPr>
          <w:color w:val="000000"/>
        </w:rPr>
        <w:t>ачињен у Београду, дана 20. марта 2023. године, између:</w:t>
      </w:r>
    </w:p>
    <w:p w:rsidR="00CC1777" w:rsidRDefault="00A550BE">
      <w:pPr>
        <w:spacing w:after="150"/>
      </w:pPr>
      <w:r>
        <w:rPr>
          <w:b/>
          <w:color w:val="000000"/>
        </w:rPr>
        <w:t>1.</w:t>
      </w:r>
      <w:r>
        <w:rPr>
          <w:color w:val="000000"/>
        </w:rPr>
        <w:t xml:space="preserve"> </w:t>
      </w:r>
      <w:r>
        <w:rPr>
          <w:b/>
          <w:color w:val="000000"/>
        </w:rPr>
        <w:t>ОТП банка Србија а.д. Нови Сад</w:t>
      </w:r>
      <w:r>
        <w:rPr>
          <w:color w:val="000000"/>
        </w:rPr>
        <w:t xml:space="preserve">, Трг Слободе 5, Нови Сад, матични број 08603537, ПИБ 100584604, број рачуна код НБС 908-0000000032501-57 коју заступа Председник Извршног одбора Предраг Михајловић и </w:t>
      </w:r>
      <w:r>
        <w:rPr>
          <w:color w:val="000000"/>
        </w:rPr>
        <w:t xml:space="preserve">Члан Извршног одбора Марија Поповић (у даљем тексту: Зајмодавац, односно </w:t>
      </w:r>
      <w:r>
        <w:rPr>
          <w:b/>
          <w:color w:val="000000"/>
        </w:rPr>
        <w:t>Банка</w:t>
      </w:r>
      <w:r>
        <w:rPr>
          <w:color w:val="000000"/>
        </w:rPr>
        <w:t>), и</w:t>
      </w:r>
    </w:p>
    <w:p w:rsidR="00CC1777" w:rsidRDefault="00A550BE">
      <w:pPr>
        <w:spacing w:after="150"/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>
        <w:rPr>
          <w:b/>
          <w:color w:val="000000"/>
        </w:rPr>
        <w:t>РЕПУБЛИКА СРБИЈА</w:t>
      </w:r>
      <w:r>
        <w:rPr>
          <w:color w:val="000000"/>
        </w:rPr>
        <w:t>, ул. Кнеза Милоша 20, Београд, Савски венац, Република Србија, коју у име Владе, као заступника Републике Србије, заступа Синиша Мали, потпредседник Влад</w:t>
      </w:r>
      <w:r>
        <w:rPr>
          <w:color w:val="000000"/>
        </w:rPr>
        <w:t xml:space="preserve">е и министар финансија (у даљем тексту: </w:t>
      </w:r>
      <w:r>
        <w:rPr>
          <w:b/>
          <w:color w:val="000000"/>
        </w:rPr>
        <w:t>Зајмопримац</w:t>
      </w:r>
      <w:r>
        <w:rPr>
          <w:color w:val="000000"/>
        </w:rPr>
        <w:t>)</w:t>
      </w:r>
    </w:p>
    <w:p w:rsidR="00CC1777" w:rsidRDefault="00A550BE">
      <w:pPr>
        <w:spacing w:after="150"/>
      </w:pPr>
      <w:r>
        <w:rPr>
          <w:color w:val="000000"/>
        </w:rPr>
        <w:t>Банка и Зајмопримац у даљем тексту заједнички означени као: Уговорне стране.</w:t>
      </w:r>
    </w:p>
    <w:p w:rsidR="00CC1777" w:rsidRDefault="00A550BE">
      <w:pPr>
        <w:spacing w:after="150"/>
      </w:pPr>
      <w:r>
        <w:rPr>
          <w:b/>
          <w:color w:val="000000"/>
        </w:rPr>
        <w:t>Преамбула</w:t>
      </w:r>
    </w:p>
    <w:p w:rsidR="00CC1777" w:rsidRDefault="00A550BE">
      <w:pPr>
        <w:spacing w:after="150"/>
      </w:pPr>
      <w:r>
        <w:rPr>
          <w:color w:val="000000"/>
        </w:rPr>
        <w:t>Уговорне стране су сагласне да на основу Комерцијалног уговора о пројектовању и извођењу радова на Пројекту за изгра</w:t>
      </w:r>
      <w:r>
        <w:rPr>
          <w:color w:val="000000"/>
        </w:rPr>
        <w:t>дњу државног пута 1Б реда, деоница брзе саобраћајнице: аутопут Е-75 Београд–Ниш (петља „Пожаревац”) – Пожаревац (обилазница) – Велико Градиште – Голубац (Дунавска магистрала), потписаног 28. августа 2021. године, са накнадним изменама и допунама (у даљем т</w:t>
      </w:r>
      <w:r>
        <w:rPr>
          <w:color w:val="000000"/>
        </w:rPr>
        <w:t>ексту: Пројекат), између:</w:t>
      </w:r>
    </w:p>
    <w:p w:rsidR="00CC1777" w:rsidRDefault="00A550BE">
      <w:pPr>
        <w:spacing w:after="150"/>
      </w:pPr>
      <w:r>
        <w:rPr>
          <w:color w:val="000000"/>
        </w:rPr>
        <w:lastRenderedPageBreak/>
        <w:t>– Владе Републике Србије, коју представља Министарство грађевинарства, саобраћаја и инфраструктуре као Финансијера (Корисник кредита),</w:t>
      </w:r>
    </w:p>
    <w:p w:rsidR="00CC1777" w:rsidRDefault="00A550BE">
      <w:pPr>
        <w:spacing w:after="150"/>
      </w:pPr>
      <w:r>
        <w:rPr>
          <w:color w:val="000000"/>
        </w:rPr>
        <w:t>– привредног друштва „Коридори Србије д.о.о. Београд” као Инвеститора и</w:t>
      </w:r>
    </w:p>
    <w:p w:rsidR="00CC1777" w:rsidRDefault="00A550BE">
      <w:pPr>
        <w:spacing w:after="150"/>
      </w:pPr>
      <w:r>
        <w:rPr>
          <w:color w:val="000000"/>
        </w:rPr>
        <w:t>– привредног друштва Ch</w:t>
      </w:r>
      <w:r>
        <w:rPr>
          <w:color w:val="000000"/>
        </w:rPr>
        <w:t>ina Shandong International Economic and Technical Cooperation Group Ltd. of Shandong Hi-Speed Group Co. Ltd Shandong Hi-Speed Group Mansion, No. 8, Long Ao North Road, Jinan, Shandong Province P.R. China коју представља, Zhuang Yong у својству председавају</w:t>
      </w:r>
      <w:r>
        <w:rPr>
          <w:color w:val="000000"/>
        </w:rPr>
        <w:t>ћег, као Извођача радова,</w:t>
      </w:r>
    </w:p>
    <w:p w:rsidR="00CC1777" w:rsidRDefault="00A550BE">
      <w:pPr>
        <w:spacing w:after="150"/>
      </w:pPr>
      <w:r>
        <w:rPr>
          <w:color w:val="000000"/>
        </w:rPr>
        <w:t>а на основу члана 3. Закона о буџету Републике Србије за 2023. годину („Службени гласник РС”, 138/22) и Закључка Владе 05 број 48-2245/2023 од 16. марта 2023. године, којим је усвојен Нацрт уговора о дугорочном инвестиционом кредиту између Републике Србије</w:t>
      </w:r>
      <w:r>
        <w:rPr>
          <w:color w:val="000000"/>
        </w:rPr>
        <w:t xml:space="preserve"> и Банке за потребе финансирања Пројеката, као и на основу Закона о потврђивању наведеног задужења и након објављивања овог закона у „Службеном гласнику Републике Србије“ (у даљем тексту: Службени гласник), Банка одобрава Зајмопримцу дугорочни инвестициони</w:t>
      </w:r>
      <w:r>
        <w:rPr>
          <w:color w:val="000000"/>
        </w:rPr>
        <w:t xml:space="preserve"> кредит у свему у складу са одредбама овог Уговора о дугорочном инвестиционом кредиту бр. 00-421-0620364.9/КР 2023/1517 (у даљем тексту: </w:t>
      </w:r>
      <w:r>
        <w:rPr>
          <w:b/>
          <w:color w:val="000000"/>
        </w:rPr>
        <w:t>Уговор</w:t>
      </w:r>
      <w:r>
        <w:rPr>
          <w:color w:val="000000"/>
        </w:rPr>
        <w:t>) у износу који је њиме уговорен.</w:t>
      </w:r>
    </w:p>
    <w:p w:rsidR="00CC1777" w:rsidRDefault="00A550BE">
      <w:pPr>
        <w:spacing w:after="150"/>
      </w:pPr>
      <w:r>
        <w:rPr>
          <w:color w:val="000000"/>
        </w:rPr>
        <w:t>Уговорне стране су се споразумеле о следећем:</w:t>
      </w:r>
    </w:p>
    <w:p w:rsidR="00CC1777" w:rsidRDefault="00A550BE">
      <w:pPr>
        <w:spacing w:after="150"/>
      </w:pPr>
      <w:r>
        <w:rPr>
          <w:b/>
          <w:color w:val="000000"/>
        </w:rPr>
        <w:t xml:space="preserve">Члан 1. Предмет уговора (износ и </w:t>
      </w:r>
      <w:r>
        <w:rPr>
          <w:b/>
          <w:color w:val="000000"/>
        </w:rPr>
        <w:t>валута кредита)</w:t>
      </w:r>
    </w:p>
    <w:p w:rsidR="00CC1777" w:rsidRDefault="00A550BE">
      <w:pPr>
        <w:spacing w:after="150"/>
      </w:pPr>
      <w:r>
        <w:rPr>
          <w:color w:val="000000"/>
        </w:rPr>
        <w:t xml:space="preserve">Банка одобрава и ставља на располагање Зајмопримцу дугорочни инвестициони кредит у динарима под условима из овог Уговора, у висини до </w:t>
      </w:r>
      <w:r>
        <w:rPr>
          <w:b/>
          <w:color w:val="000000"/>
        </w:rPr>
        <w:t>РСД 16.000.000.000,00</w:t>
      </w:r>
      <w:r>
        <w:rPr>
          <w:color w:val="000000"/>
        </w:rPr>
        <w:t xml:space="preserve"> (словима: шеснаест милијарди динара и 00/100) (у даљем тексту: Кредит), при чему су </w:t>
      </w:r>
      <w:r>
        <w:rPr>
          <w:color w:val="000000"/>
        </w:rPr>
        <w:t>услови за његово одобрење дефинисани и ближе одређени у члану 3. Уговора, док ће наведени износ служити као основ за израчунавање таквих износа као што су дугована главница, камата, накнаде, као и других износа дефинисаних овим уговором.</w:t>
      </w:r>
    </w:p>
    <w:p w:rsidR="00CC1777" w:rsidRDefault="00A550BE">
      <w:pPr>
        <w:spacing w:after="150"/>
      </w:pPr>
      <w:r>
        <w:rPr>
          <w:color w:val="000000"/>
        </w:rPr>
        <w:t>Уговорне стране су</w:t>
      </w:r>
      <w:r>
        <w:rPr>
          <w:color w:val="000000"/>
        </w:rPr>
        <w:t xml:space="preserve"> сагласне да се исплата и отплата свих релевантних износа, као што су обрачуната камата, накнаде, дугована главница и други износи дефинисани Уговором, врши у динарима.</w:t>
      </w:r>
    </w:p>
    <w:p w:rsidR="00CC1777" w:rsidRDefault="00A550BE">
      <w:pPr>
        <w:spacing w:after="150"/>
      </w:pPr>
      <w:r>
        <w:rPr>
          <w:color w:val="000000"/>
        </w:rPr>
        <w:t>Зајмопримац ће отплаћивати Кредит, тј. све плативе износе по Уговору као што су дугован</w:t>
      </w:r>
      <w:r>
        <w:rPr>
          <w:color w:val="000000"/>
        </w:rPr>
        <w:t>а главница, камата, повезани трошкови и сви други плативи износи, у складу са одредбама Уговора, благовремено и у потпуној сагласности са одредбама Уговора.</w:t>
      </w:r>
    </w:p>
    <w:p w:rsidR="00CC1777" w:rsidRDefault="00A550BE">
      <w:pPr>
        <w:spacing w:after="150"/>
      </w:pPr>
      <w:r>
        <w:rPr>
          <w:b/>
          <w:color w:val="000000"/>
        </w:rPr>
        <w:t>Члан 2. Ступање на снагу, рок за враћање кредита и период расположивости средстава кредита</w:t>
      </w:r>
    </w:p>
    <w:p w:rsidR="00CC1777" w:rsidRDefault="00A550BE">
      <w:pPr>
        <w:spacing w:after="150"/>
      </w:pPr>
      <w:r>
        <w:rPr>
          <w:color w:val="000000"/>
        </w:rPr>
        <w:t>Уговор с</w:t>
      </w:r>
      <w:r>
        <w:rPr>
          <w:color w:val="000000"/>
        </w:rPr>
        <w:t xml:space="preserve">тупа на снагу и производи права и обавезе за Уговорне стране од дана када буде прописно потписан од стране овлашћених представника Уговорних страна и након објављивања у Службеном гласнику, у року који </w:t>
      </w:r>
      <w:r>
        <w:rPr>
          <w:color w:val="000000"/>
        </w:rPr>
        <w:lastRenderedPageBreak/>
        <w:t xml:space="preserve">је дефинисан законом о потврђивању предметног уговора </w:t>
      </w:r>
      <w:r>
        <w:rPr>
          <w:color w:val="000000"/>
        </w:rPr>
        <w:t>(у даљем тексту: Датум ступања на снагу).</w:t>
      </w:r>
    </w:p>
    <w:p w:rsidR="00CC1777" w:rsidRDefault="00A550BE">
      <w:pPr>
        <w:spacing w:after="150"/>
      </w:pPr>
      <w:r>
        <w:rPr>
          <w:color w:val="000000"/>
        </w:rPr>
        <w:t xml:space="preserve">Кредит се одобрава Зајмопримцу на рок </w:t>
      </w:r>
      <w:r>
        <w:rPr>
          <w:b/>
          <w:color w:val="000000"/>
        </w:rPr>
        <w:t>до</w:t>
      </w:r>
      <w:r>
        <w:rPr>
          <w:color w:val="000000"/>
        </w:rPr>
        <w:t xml:space="preserve"> </w:t>
      </w:r>
      <w:r>
        <w:rPr>
          <w:b/>
          <w:color w:val="000000"/>
        </w:rPr>
        <w:t>120 (словима: сто двадесет) месеци</w:t>
      </w:r>
      <w:r>
        <w:rPr>
          <w:color w:val="000000"/>
        </w:rPr>
        <w:t xml:space="preserve"> рачунајући од Датума ступања на снагу овог уговора, који укључује и период почека и период расположивости.</w:t>
      </w:r>
    </w:p>
    <w:p w:rsidR="00CC1777" w:rsidRDefault="00A550BE">
      <w:pPr>
        <w:spacing w:after="150"/>
      </w:pPr>
      <w:r>
        <w:rPr>
          <w:color w:val="000000"/>
        </w:rPr>
        <w:t xml:space="preserve">Банка се обавезује да средства </w:t>
      </w:r>
      <w:r>
        <w:rPr>
          <w:color w:val="000000"/>
        </w:rPr>
        <w:t>Кредита стави на располагање Зајмопримцу у складу са одредбама Уговора, у року који почиње 2 (словима: два) радна дана (суботе, недеље и празници се не рачунају) од Датума ступања на снагу и истиче 36 (словима: тридесетшест) месеци од Датума ступања на сна</w:t>
      </w:r>
      <w:r>
        <w:rPr>
          <w:color w:val="000000"/>
        </w:rPr>
        <w:t>гу (у даљем тексту описани период означен као: Период расположивости).</w:t>
      </w:r>
    </w:p>
    <w:p w:rsidR="00CC1777" w:rsidRDefault="00A550BE">
      <w:pPr>
        <w:spacing w:after="150"/>
      </w:pPr>
      <w:r>
        <w:rPr>
          <w:color w:val="000000"/>
        </w:rPr>
        <w:t>По истеку Периода расположивости Зајмопримац губи право на коришћење остатка одобреног кредита и Банка није дужна да исплати остатак неискоришћених средстава.</w:t>
      </w:r>
    </w:p>
    <w:p w:rsidR="00CC1777" w:rsidRDefault="00A550BE">
      <w:pPr>
        <w:spacing w:after="150"/>
      </w:pPr>
      <w:r>
        <w:rPr>
          <w:color w:val="000000"/>
        </w:rPr>
        <w:t>Период расположивости може</w:t>
      </w:r>
      <w:r>
        <w:rPr>
          <w:color w:val="000000"/>
        </w:rPr>
        <w:t xml:space="preserve"> бити експлицитно продужен од стране Банке, у писменој форми на основу претходног писменог захтева Зајмопримца, а који Банка прими најмање 15 (петнаест) радних дана пре истека Периода расположивости.</w:t>
      </w:r>
    </w:p>
    <w:p w:rsidR="00CC1777" w:rsidRDefault="00A550BE">
      <w:pPr>
        <w:spacing w:after="150"/>
      </w:pPr>
      <w:r>
        <w:rPr>
          <w:b/>
          <w:color w:val="000000"/>
        </w:rPr>
        <w:t>Члан 3. Услови за коришћење средстава кредита</w:t>
      </w:r>
    </w:p>
    <w:p w:rsidR="00CC1777" w:rsidRDefault="00A550BE">
      <w:pPr>
        <w:spacing w:after="150"/>
      </w:pPr>
      <w:r>
        <w:rPr>
          <w:color w:val="000000"/>
        </w:rPr>
        <w:t>Банка неће</w:t>
      </w:r>
      <w:r>
        <w:rPr>
          <w:color w:val="000000"/>
        </w:rPr>
        <w:t xml:space="preserve"> бити обавезна да одобри средства Зајмопримцу и Кориснику средстава из члана 1. Уговора пре него што Зајмопримац и Корисник средстава доставе Банци следећу документацију:</w:t>
      </w:r>
    </w:p>
    <w:p w:rsidR="00CC1777" w:rsidRDefault="00A550BE">
      <w:pPr>
        <w:spacing w:after="150"/>
      </w:pPr>
      <w:r>
        <w:rPr>
          <w:color w:val="000000"/>
        </w:rPr>
        <w:t>1. Закључак Владе Републике Србије о одобрењу нацрта уговора о кредиту</w:t>
      </w:r>
    </w:p>
    <w:p w:rsidR="00CC1777" w:rsidRDefault="00A550BE">
      <w:pPr>
        <w:spacing w:after="150"/>
      </w:pPr>
      <w:r>
        <w:rPr>
          <w:color w:val="000000"/>
        </w:rPr>
        <w:t>2. Закон о зад</w:t>
      </w:r>
      <w:r>
        <w:rPr>
          <w:color w:val="000000"/>
        </w:rPr>
        <w:t>уживању Републике Србије у вези са предметним задужењем прописно објављен у Службеном гласнику</w:t>
      </w:r>
    </w:p>
    <w:p w:rsidR="00CC1777" w:rsidRDefault="00A550BE">
      <w:pPr>
        <w:spacing w:after="150"/>
      </w:pPr>
      <w:r>
        <w:rPr>
          <w:color w:val="000000"/>
        </w:rPr>
        <w:t>3. Правоснажну грађевинску дозволу за Пројекат чија се изградња финансира средствима овог кредита, односно привремену грађевинску дозволу за припремне радове у в</w:t>
      </w:r>
      <w:r>
        <w:rPr>
          <w:color w:val="000000"/>
        </w:rPr>
        <w:t>ези Пројекта чија се изградња финансира средствима овог кредита, а за које се издаје привремена грађевинска дозвола</w:t>
      </w:r>
    </w:p>
    <w:p w:rsidR="00CC1777" w:rsidRDefault="00A550BE">
      <w:pPr>
        <w:spacing w:after="150"/>
      </w:pPr>
      <w:r>
        <w:rPr>
          <w:color w:val="000000"/>
        </w:rPr>
        <w:t>4. Спецификацију трошкова и предрачуна, рачуна, привремених ситуација и/или осталих релевантних докумeната везаних за Пројекат, којима се до</w:t>
      </w:r>
      <w:r>
        <w:rPr>
          <w:color w:val="000000"/>
        </w:rPr>
        <w:t>кументује укупан износ кредита за свако повлачење</w:t>
      </w:r>
    </w:p>
    <w:p w:rsidR="00CC1777" w:rsidRDefault="00A550BE">
      <w:pPr>
        <w:spacing w:after="150"/>
      </w:pPr>
      <w:r>
        <w:rPr>
          <w:color w:val="000000"/>
        </w:rPr>
        <w:t>5. Потписе лица овлашћених за заступање Зајмопримца и Корисника кредита у вези са коришћењем средстава кредита.</w:t>
      </w:r>
    </w:p>
    <w:p w:rsidR="00CC1777" w:rsidRDefault="00A550BE">
      <w:pPr>
        <w:spacing w:after="150"/>
      </w:pPr>
      <w:r>
        <w:rPr>
          <w:color w:val="000000"/>
        </w:rPr>
        <w:t>Одобравање Кредита</w:t>
      </w:r>
    </w:p>
    <w:p w:rsidR="00CC1777" w:rsidRDefault="00A550BE">
      <w:pPr>
        <w:spacing w:after="150"/>
      </w:pPr>
      <w:r>
        <w:rPr>
          <w:color w:val="000000"/>
        </w:rPr>
        <w:t>Уз услов потпуног испуњења горе наведених Услова за коришћење средстава кре</w:t>
      </w:r>
      <w:r>
        <w:rPr>
          <w:color w:val="000000"/>
        </w:rPr>
        <w:t xml:space="preserve">дита, Банка ће одобрити и пренети средства на рачун Зајмопримца у року од седам радних дана по пријему захтева за повлачење </w:t>
      </w:r>
      <w:r>
        <w:rPr>
          <w:color w:val="000000"/>
        </w:rPr>
        <w:lastRenderedPageBreak/>
        <w:t>(у даљем тексту: Захтев за повлачење) од Зајмопримца, издатог на меморандуму Министарства финансија Републике Србије (у даљем тексту</w:t>
      </w:r>
      <w:r>
        <w:rPr>
          <w:color w:val="000000"/>
        </w:rPr>
        <w:t>: Министарство) у форми која је у свему сагласна форми датој у Прилогу 1 овог уговора, прописно потписаног од стране овлашћеног заступника Зајмопримца и овереног службеним печатом Зајмопримца. Достављен Захтев за исплату кредита Банци од стране Зајмопримца</w:t>
      </w:r>
      <w:r>
        <w:rPr>
          <w:color w:val="000000"/>
        </w:rPr>
        <w:t xml:space="preserve"> сматраће се неопозивим, те ће Зајмопримац бити обавезан да изврши повлачење средстава. Банка ће имати потпуно дискреционо право да, у складу са својом слободном проценом и пословном политиком, омогући коришћење средстава Кредита и уколико неки од услова з</w:t>
      </w:r>
      <w:r>
        <w:rPr>
          <w:color w:val="000000"/>
        </w:rPr>
        <w:t>а исплату средстава Кредита у течај предвиђених у члану 3. Уговора нису испуњени.</w:t>
      </w:r>
    </w:p>
    <w:p w:rsidR="00CC1777" w:rsidRDefault="00A550BE">
      <w:pPr>
        <w:spacing w:after="150"/>
      </w:pPr>
      <w:r>
        <w:rPr>
          <w:color w:val="000000"/>
        </w:rPr>
        <w:t>Уз сваки Захтев за исплату кредита, Зајмопримац је, преко Корисника кредита дужан да достави Банци фактуре оверене профактуре, уговоре и оверене привремене/окончане ситуације</w:t>
      </w:r>
      <w:r>
        <w:rPr>
          <w:color w:val="000000"/>
        </w:rPr>
        <w:t xml:space="preserve"> у вези са наменом средстава Уговора, односно Кредита, заједно са Спецификацијом достављених профактура, фактура, уговора и оверених ситуација у којој су наведена сва неопходна документа која служе тој намени, износи на које гласе, као и укупан збир, однос</w:t>
      </w:r>
      <w:r>
        <w:rPr>
          <w:color w:val="000000"/>
        </w:rPr>
        <w:t>но износ који је потребно исплатити из Кредита (у даљем тексту: Документација о намени средстава Кредита).</w:t>
      </w:r>
    </w:p>
    <w:p w:rsidR="00CC1777" w:rsidRDefault="00A550BE">
      <w:pPr>
        <w:spacing w:after="150"/>
      </w:pPr>
      <w:r>
        <w:rPr>
          <w:color w:val="000000"/>
        </w:rPr>
        <w:t>Банка ће обавестити Зајмопримца када релевантни износ Кредита буде исплаћен Зајмопримцу, у складу са његовим инструкцијама. Веродостојан доказ о испл</w:t>
      </w:r>
      <w:r>
        <w:rPr>
          <w:color w:val="000000"/>
        </w:rPr>
        <w:t>ати средстава кредита је Потврда Банке о извршеној реализацији захтева за коришћење средстава кредита, коју Банка доставља Зајмопримцу на дан реализације.</w:t>
      </w:r>
    </w:p>
    <w:p w:rsidR="00CC1777" w:rsidRDefault="00A550BE">
      <w:pPr>
        <w:spacing w:after="150"/>
      </w:pPr>
      <w:r>
        <w:rPr>
          <w:b/>
          <w:color w:val="000000"/>
        </w:rPr>
        <w:t>Члан 4. Стопа уговорне камате</w:t>
      </w:r>
    </w:p>
    <w:p w:rsidR="00CC1777" w:rsidRDefault="00A550BE">
      <w:pPr>
        <w:spacing w:after="150"/>
      </w:pPr>
      <w:r>
        <w:rPr>
          <w:color w:val="000000"/>
        </w:rPr>
        <w:t>Зајмопримац се обавезује да Банци на средства Кредита која су му ставље</w:t>
      </w:r>
      <w:r>
        <w:rPr>
          <w:color w:val="000000"/>
        </w:rPr>
        <w:t>на на располагање плаћа камату, која је </w:t>
      </w:r>
      <w:r>
        <w:rPr>
          <w:b/>
          <w:color w:val="000000"/>
        </w:rPr>
        <w:t>променљива,</w:t>
      </w:r>
      <w:r>
        <w:rPr>
          <w:color w:val="000000"/>
        </w:rPr>
        <w:t xml:space="preserve"> по номиналној каматној стопи која одговара референтној каматној стопи тромесечног БЕЛИБОР-а (3М БЕЛИБОР) увећаној за маржу од 3,85% процентна поена на годишњем нивоу.</w:t>
      </w:r>
    </w:p>
    <w:p w:rsidR="00CC1777" w:rsidRDefault="00A550BE">
      <w:pPr>
        <w:spacing w:after="150"/>
      </w:pPr>
      <w:r>
        <w:rPr>
          <w:b/>
          <w:color w:val="000000"/>
        </w:rPr>
        <w:t>БЕЛИБОР</w:t>
      </w:r>
      <w:r>
        <w:rPr>
          <w:color w:val="000000"/>
        </w:rPr>
        <w:t> (Belgrade Interbank Offered R</w:t>
      </w:r>
      <w:r>
        <w:rPr>
          <w:color w:val="000000"/>
        </w:rPr>
        <w:t>ate) је референтна каматна стопа за динарска средства понуђена од стране банака Панела, на српском међубанкарском тржишту. Рачуна се као аритметичка средина котација преосталих после елиминисања највише и најниже стопе, са два децимална места.</w:t>
      </w:r>
    </w:p>
    <w:p w:rsidR="00CC1777" w:rsidRDefault="00A550BE">
      <w:pPr>
        <w:spacing w:after="150"/>
      </w:pPr>
      <w:r>
        <w:rPr>
          <w:color w:val="000000"/>
        </w:rPr>
        <w:t>Камата се об</w:t>
      </w:r>
      <w:r>
        <w:rPr>
          <w:color w:val="000000"/>
        </w:rPr>
        <w:t>рачунава применом пропорционалне методе на бази стварног броја дана у току каматног периода у односу на годину од 360 дана, и доспева за наплату /шестомесечно (у даљем тексту: Каматни период).</w:t>
      </w:r>
    </w:p>
    <w:p w:rsidR="00CC1777" w:rsidRDefault="00A550BE">
      <w:pPr>
        <w:spacing w:after="150"/>
      </w:pPr>
      <w:r>
        <w:rPr>
          <w:color w:val="000000"/>
        </w:rPr>
        <w:t>Камата се обрачунава на износ неотплаћеног дела главнице. Обрач</w:t>
      </w:r>
      <w:r>
        <w:rPr>
          <w:color w:val="000000"/>
        </w:rPr>
        <w:t xml:space="preserve">ун камате се врши на дан истека Каматног периода. Први Каматни период тече почев од дана првог преноса средстава на Рачун Зајмопримца до Датума доспећа рате/камате. Сваки следећи каматни период започиње наредног дана након </w:t>
      </w:r>
      <w:r>
        <w:rPr>
          <w:color w:val="000000"/>
        </w:rPr>
        <w:lastRenderedPageBreak/>
        <w:t>последњег дана претходног каматно</w:t>
      </w:r>
      <w:r>
        <w:rPr>
          <w:color w:val="000000"/>
        </w:rPr>
        <w:t>г периода, а завршава се првим следећим датумом доспећа рате/камате.</w:t>
      </w:r>
    </w:p>
    <w:p w:rsidR="00CC1777" w:rsidRDefault="00A550BE">
      <w:pPr>
        <w:spacing w:after="150"/>
      </w:pPr>
      <w:r>
        <w:rPr>
          <w:color w:val="000000"/>
        </w:rPr>
        <w:t xml:space="preserve">При обрачуну камате за првих шест месеци примењује се вредност 3M БЕЛИБОР-a објављеног претходног радног дана у односу на дан првог преноса средстава. Свако наредно усклађивање са стопом </w:t>
      </w:r>
      <w:r>
        <w:rPr>
          <w:color w:val="000000"/>
        </w:rPr>
        <w:t>3M БЕЛИБОР-a врши се 15. априла и 15. октобра. (</w:t>
      </w:r>
      <w:r>
        <w:rPr>
          <w:b/>
          <w:color w:val="000000"/>
        </w:rPr>
        <w:t>Дан усклађивања</w:t>
      </w:r>
      <w:r>
        <w:rPr>
          <w:color w:val="000000"/>
        </w:rPr>
        <w:t xml:space="preserve">) Приликом сваког усклађивања са наведеном стопом примењује се вредност 3M БЕЛИБОР-a објављена претходног радног дана у односу на дан усклађивања. Ако је Дан усклађивања недеља или дан који је </w:t>
      </w:r>
      <w:r>
        <w:rPr>
          <w:color w:val="000000"/>
        </w:rPr>
        <w:t>законом одређен као нерадни дан, Дан усклађивања је први наредни радни дан.</w:t>
      </w:r>
    </w:p>
    <w:p w:rsidR="00CC1777" w:rsidRDefault="00A550BE">
      <w:pPr>
        <w:spacing w:after="150"/>
      </w:pPr>
      <w:r>
        <w:rPr>
          <w:color w:val="000000"/>
        </w:rPr>
        <w:t xml:space="preserve">Банка ће у својим пословним просторијама намењеним клијентима држати истакнуто обавештење о кретању вредности референтне каматне стопе 3M БЕЛИБОР-а на дневном нивоу. Усклађивање </w:t>
      </w:r>
      <w:r>
        <w:rPr>
          <w:color w:val="000000"/>
        </w:rPr>
        <w:t>каматне стопе са стопом 3M БЕЛИБОР-a, врши се без закључења анекса овог Уговора.</w:t>
      </w:r>
    </w:p>
    <w:p w:rsidR="00CC1777" w:rsidRDefault="00A550BE">
      <w:pPr>
        <w:spacing w:after="150"/>
      </w:pPr>
      <w:r>
        <w:rPr>
          <w:color w:val="000000"/>
        </w:rPr>
        <w:t xml:space="preserve">Датум доспећа рате/камате је 15. април и 15. октобар сваке календарске године закључно са Датумом коначне отплате, с тим да отплата кредита почиње након истека Периода почека </w:t>
      </w:r>
      <w:r>
        <w:rPr>
          <w:color w:val="000000"/>
        </w:rPr>
        <w:t>а завршава се са Датумом коначне отплате (датум када истиче 84 месеци од датума истека Периода почека).</w:t>
      </w:r>
    </w:p>
    <w:p w:rsidR="00CC1777" w:rsidRDefault="00A550BE">
      <w:pPr>
        <w:spacing w:after="150"/>
      </w:pPr>
      <w:r>
        <w:rPr>
          <w:color w:val="000000"/>
        </w:rPr>
        <w:t xml:space="preserve">Саставни део овог Уговора су: Захтев за повлачење, изложен у Прилогу 1 и План отплате кредита </w:t>
      </w:r>
      <w:r>
        <w:rPr>
          <w:b/>
          <w:color w:val="000000"/>
        </w:rPr>
        <w:t>(План отплате)</w:t>
      </w:r>
      <w:r>
        <w:rPr>
          <w:color w:val="000000"/>
        </w:rPr>
        <w:t xml:space="preserve"> које Банка уручује Зајмопримцу лично или до</w:t>
      </w:r>
      <w:r>
        <w:rPr>
          <w:color w:val="000000"/>
        </w:rPr>
        <w:t>ставља Зајмопримцу препоручено на адресу из члана 15. овог уговора даном преноса средстава кредита.</w:t>
      </w:r>
    </w:p>
    <w:p w:rsidR="00CC1777" w:rsidRDefault="00A550BE">
      <w:pPr>
        <w:spacing w:after="150"/>
      </w:pPr>
      <w:r>
        <w:rPr>
          <w:color w:val="000000"/>
        </w:rPr>
        <w:t>У случају да се средства кредита преносе у више преноса, вршиће се ажурирање Плана отплате, који ће Банка достављати Зајмопримцу електронским путем, у склад</w:t>
      </w:r>
      <w:r>
        <w:rPr>
          <w:color w:val="000000"/>
        </w:rPr>
        <w:t>у са последњим преносом који се примењује на овај уговор.</w:t>
      </w:r>
    </w:p>
    <w:p w:rsidR="00CC1777" w:rsidRDefault="00A550BE">
      <w:pPr>
        <w:spacing w:after="150"/>
      </w:pPr>
      <w:r>
        <w:rPr>
          <w:color w:val="000000"/>
        </w:rPr>
        <w:t>Након истека Периода расположивости, односно када сва средства кредита буду искоришћена, Зајмопримац је дужан да потпише такав важећи План отплате, а у случају достављања препоручено на адресу из чл</w:t>
      </w:r>
      <w:r>
        <w:rPr>
          <w:color w:val="000000"/>
        </w:rPr>
        <w:t>ана 15. овог уговора дужан је да потписане примерке достави Банци у року од седам радних дана од дана достављања.</w:t>
      </w:r>
    </w:p>
    <w:p w:rsidR="00CC1777" w:rsidRDefault="00A550BE">
      <w:pPr>
        <w:spacing w:after="150"/>
      </w:pPr>
      <w:r>
        <w:rPr>
          <w:b/>
          <w:color w:val="000000"/>
        </w:rPr>
        <w:t>Члан 5. Провизије, накнаде и трошкови</w:t>
      </w:r>
    </w:p>
    <w:p w:rsidR="00CC1777" w:rsidRDefault="00A550BE">
      <w:pPr>
        <w:spacing w:after="150"/>
      </w:pPr>
      <w:r>
        <w:rPr>
          <w:color w:val="000000"/>
        </w:rPr>
        <w:t>Зајмопримац се обавезује да Банци плати следеће провизије:</w:t>
      </w:r>
    </w:p>
    <w:p w:rsidR="00CC1777" w:rsidRDefault="00A550BE">
      <w:pPr>
        <w:spacing w:after="150"/>
      </w:pPr>
      <w:r>
        <w:rPr>
          <w:color w:val="000000"/>
        </w:rPr>
        <w:t>1. Провизију за одобравање кредита у висини о</w:t>
      </w:r>
      <w:r>
        <w:rPr>
          <w:color w:val="000000"/>
        </w:rPr>
        <w:t>д 0,3% једнократно, на целокупан одобрен износ кредита одређеног у члану 1. овог уговора, приликом првог пуштања средстава кредита и платива је у динарима из средстава Зајмопримца;</w:t>
      </w:r>
    </w:p>
    <w:p w:rsidR="00CC1777" w:rsidRDefault="00A550BE">
      <w:pPr>
        <w:spacing w:after="150"/>
      </w:pPr>
      <w:r>
        <w:rPr>
          <w:color w:val="000000"/>
        </w:rPr>
        <w:t>2. Провизију за неискоришћена средства Кредита у висини од 0,3% на неискори</w:t>
      </w:r>
      <w:r>
        <w:rPr>
          <w:color w:val="000000"/>
        </w:rPr>
        <w:t xml:space="preserve">шћени износ Кредита који није пренесен на Рачун Зајмопримца, два пута годишње почевши од Датума ступања на снагу овог уговора до </w:t>
      </w:r>
      <w:r>
        <w:rPr>
          <w:color w:val="000000"/>
        </w:rPr>
        <w:lastRenderedPageBreak/>
        <w:t>коришћења одобреног кредита у целости или истека Периода расположивости, која ће се обрачунавати на основу броја стварно истекл</w:t>
      </w:r>
      <w:r>
        <w:rPr>
          <w:color w:val="000000"/>
        </w:rPr>
        <w:t>их дана и године од 360 дана и доспевати на наплату 15. априла и 15. октобра;</w:t>
      </w:r>
    </w:p>
    <w:p w:rsidR="00CC1777" w:rsidRDefault="00A550BE">
      <w:pPr>
        <w:spacing w:after="150"/>
      </w:pPr>
      <w:r>
        <w:rPr>
          <w:color w:val="000000"/>
        </w:rPr>
        <w:t>3. Провизију за превремену отплату:</w:t>
      </w:r>
    </w:p>
    <w:p w:rsidR="00CC1777" w:rsidRDefault="00A550BE">
      <w:pPr>
        <w:spacing w:after="150"/>
      </w:pPr>
      <w:r>
        <w:rPr>
          <w:color w:val="000000"/>
        </w:rPr>
        <w:t xml:space="preserve">Зајмопримац је обавезан да у случају превремене отплате Кредита плати Банци накнаду за превремену отплату у висини од 0,15% од износа Кредита </w:t>
      </w:r>
      <w:r>
        <w:rPr>
          <w:color w:val="000000"/>
        </w:rPr>
        <w:t>који се превремено отплаћује. Зајмопримац не може вршити превремену отплату кредита током трајања периода почека односно периода расположивости.</w:t>
      </w:r>
    </w:p>
    <w:p w:rsidR="00CC1777" w:rsidRDefault="00A550BE">
      <w:pPr>
        <w:spacing w:after="150"/>
      </w:pPr>
      <w:r>
        <w:rPr>
          <w:b/>
          <w:color w:val="000000"/>
        </w:rPr>
        <w:t>Члан 6. Превремена отплата</w:t>
      </w:r>
    </w:p>
    <w:p w:rsidR="00CC1777" w:rsidRDefault="00A550BE">
      <w:pPr>
        <w:spacing w:after="150"/>
      </w:pPr>
      <w:r>
        <w:rPr>
          <w:color w:val="000000"/>
        </w:rPr>
        <w:t xml:space="preserve">Зајмопримац може и пре истека уговореног рока вратити кредит делимично, или у </w:t>
      </w:r>
      <w:r>
        <w:rPr>
          <w:color w:val="000000"/>
        </w:rPr>
        <w:t>целини, у ком случају је дужан да пет радних дана унапред извести Банку (</w:t>
      </w:r>
      <w:r>
        <w:rPr>
          <w:b/>
          <w:color w:val="000000"/>
        </w:rPr>
        <w:t>Захтев за превремену отплату</w:t>
      </w:r>
      <w:r>
        <w:rPr>
          <w:color w:val="000000"/>
        </w:rPr>
        <w:t>).</w:t>
      </w:r>
    </w:p>
    <w:p w:rsidR="00CC1777" w:rsidRDefault="00A550BE">
      <w:pPr>
        <w:spacing w:after="150"/>
      </w:pPr>
      <w:r>
        <w:rPr>
          <w:color w:val="000000"/>
        </w:rPr>
        <w:t>Превременом отплатом сматра се отплата дела дуга у износу већем од износа једне рате дефинисане Планом отплате а извршава се најмање 30 дана пре дана до</w:t>
      </w:r>
      <w:r>
        <w:rPr>
          <w:color w:val="000000"/>
        </w:rPr>
        <w:t>спећа за плаћање главног дуга дефинисаног у Плану отплате.</w:t>
      </w:r>
    </w:p>
    <w:p w:rsidR="00CC1777" w:rsidRDefault="00A550BE">
      <w:pPr>
        <w:spacing w:after="150"/>
      </w:pPr>
      <w:r>
        <w:rPr>
          <w:color w:val="000000"/>
        </w:rPr>
        <w:t>Банка ће по пријему Захтева за превремену отплату да изврши обрачун потраживања у складу са Захтевом за превремену отплату.</w:t>
      </w:r>
    </w:p>
    <w:p w:rsidR="00CC1777" w:rsidRDefault="00A550BE">
      <w:pPr>
        <w:spacing w:after="150"/>
      </w:pPr>
      <w:r>
        <w:rPr>
          <w:color w:val="000000"/>
        </w:rPr>
        <w:t>Превремену отплату Корисник је дужан да изврши у складу са обрачуном потр</w:t>
      </w:r>
      <w:r>
        <w:rPr>
          <w:color w:val="000000"/>
        </w:rPr>
        <w:t>аживања који достави Банка. У случају превремене отплате у целости, камата за текући каматни период доспева на плаћање на дан превремене отплате.</w:t>
      </w:r>
    </w:p>
    <w:p w:rsidR="00CC1777" w:rsidRDefault="00A550BE">
      <w:pPr>
        <w:spacing w:after="150"/>
      </w:pPr>
      <w:r>
        <w:rPr>
          <w:color w:val="000000"/>
        </w:rPr>
        <w:t>У случају делимичне превремене отплате, за преостали износ дуга се израђује нови План отплате са истим роковим</w:t>
      </w:r>
      <w:r>
        <w:rPr>
          <w:color w:val="000000"/>
        </w:rPr>
        <w:t>а доспећа и доставља се Кориснику електронском поштом на мејл адресу или редовном поштом на поштанску адресу.</w:t>
      </w:r>
    </w:p>
    <w:p w:rsidR="00CC1777" w:rsidRDefault="00A550BE">
      <w:pPr>
        <w:spacing w:after="150"/>
      </w:pPr>
      <w:r>
        <w:rPr>
          <w:color w:val="000000"/>
        </w:rPr>
        <w:t>Уколико Корисник поднесе захтев за превремену отплату а не изврши превремену отплату на дан који је навео у захтеву, Банка има право да обрачуна и</w:t>
      </w:r>
      <w:r>
        <w:rPr>
          <w:color w:val="000000"/>
        </w:rPr>
        <w:t xml:space="preserve"> наплати накнаду за одустајање у складу са Тарифником.</w:t>
      </w:r>
    </w:p>
    <w:p w:rsidR="00CC1777" w:rsidRDefault="00A550BE">
      <w:pPr>
        <w:spacing w:after="150"/>
      </w:pPr>
      <w:r>
        <w:rPr>
          <w:b/>
          <w:color w:val="000000"/>
        </w:rPr>
        <w:t>Члан 7. Начин отплате кредита – испуњење новчаних обавеза Зајмопримца</w:t>
      </w:r>
    </w:p>
    <w:p w:rsidR="00CC1777" w:rsidRDefault="00A550BE">
      <w:pPr>
        <w:spacing w:after="150"/>
      </w:pPr>
      <w:r>
        <w:rPr>
          <w:color w:val="000000"/>
        </w:rPr>
        <w:t xml:space="preserve">Уговорне стране сагласно утврђују да је Зајмопримац обавезан да отплату главнице Кредита извршава у једнаким шестомесечним ратама. </w:t>
      </w:r>
      <w:r>
        <w:rPr>
          <w:color w:val="000000"/>
        </w:rPr>
        <w:t>Отплата главнице вршиће се у 14 једнаких рата, сваког 15. априла и 15. октобра, у периоду трајања уговора о кредиту, а након истека Периода почека, који траје до 3 године од Датума ступања на снагу (у даљем тексту: Период почека), односно сходно Плану отпл</w:t>
      </w:r>
      <w:r>
        <w:rPr>
          <w:color w:val="000000"/>
        </w:rPr>
        <w:t>ате Кредита као саставном делу Уговора, при чему је крајњи рок отплате Кредита 10 година од Датума ступања на снагу.</w:t>
      </w:r>
    </w:p>
    <w:p w:rsidR="00CC1777" w:rsidRDefault="00A550BE">
      <w:pPr>
        <w:spacing w:after="150"/>
      </w:pPr>
      <w:r>
        <w:rPr>
          <w:color w:val="000000"/>
        </w:rPr>
        <w:lastRenderedPageBreak/>
        <w:t>Изузетно од претходног става, Зајмопримац плаћа камату према обрачуну камате дефинисаном у члану 4. овог уговора.</w:t>
      </w:r>
    </w:p>
    <w:p w:rsidR="00CC1777" w:rsidRDefault="00A550BE">
      <w:pPr>
        <w:spacing w:after="150"/>
      </w:pPr>
      <w:r>
        <w:rPr>
          <w:color w:val="000000"/>
        </w:rPr>
        <w:t>Дан одређен у Плану отпла</w:t>
      </w:r>
      <w:r>
        <w:rPr>
          <w:color w:val="000000"/>
        </w:rPr>
        <w:t xml:space="preserve">те за плаћање главног дуга, камате и/или провизије, биће 15. октобар и 15. април сваке календарске године, и дефинисан као дан доспећа </w:t>
      </w:r>
      <w:r>
        <w:rPr>
          <w:b/>
          <w:color w:val="000000"/>
        </w:rPr>
        <w:t>(Дан доспећа).</w:t>
      </w:r>
    </w:p>
    <w:p w:rsidR="00CC1777" w:rsidRDefault="00A550BE">
      <w:pPr>
        <w:spacing w:after="150"/>
      </w:pPr>
      <w:r>
        <w:rPr>
          <w:color w:val="000000"/>
        </w:rPr>
        <w:t>Ако је Дан доспећа недеља или дан који је законом одређен као нерадни дан, Дан доспећа је први наредни рад</w:t>
      </w:r>
      <w:r>
        <w:rPr>
          <w:color w:val="000000"/>
        </w:rPr>
        <w:t>ни дан.</w:t>
      </w:r>
    </w:p>
    <w:p w:rsidR="00CC1777" w:rsidRDefault="00A550BE">
      <w:pPr>
        <w:spacing w:after="150"/>
      </w:pPr>
      <w:r>
        <w:rPr>
          <w:color w:val="000000"/>
        </w:rPr>
        <w:t>Банка је дужна да достави Зајмопримцу Обавештење о плаћању доспелих обавеза по основу главног дуга, камате и/или провизије седам радних дана пре Дана доспећа.</w:t>
      </w:r>
    </w:p>
    <w:p w:rsidR="00CC1777" w:rsidRDefault="00A550BE">
      <w:pPr>
        <w:spacing w:after="150"/>
      </w:pPr>
      <w:r>
        <w:rPr>
          <w:color w:val="000000"/>
        </w:rPr>
        <w:t xml:space="preserve">Веродостојан доказ о испуњењу новчаних обавеза Зајмопримца, односно о висини потраживања </w:t>
      </w:r>
      <w:r>
        <w:rPr>
          <w:color w:val="000000"/>
        </w:rPr>
        <w:t>Банке по овом уговору представља Извештај о извршеним плаћањима.</w:t>
      </w:r>
    </w:p>
    <w:p w:rsidR="00CC1777" w:rsidRDefault="00A550BE">
      <w:pPr>
        <w:spacing w:after="150"/>
      </w:pPr>
      <w:r>
        <w:rPr>
          <w:color w:val="000000"/>
        </w:rPr>
        <w:t>Корисник потписивањем овог Уговора преузима обавезу да подношењем писаног захтева обавести Банку о враћању транше пре рока њеног доспећа. Исти мора бити достављен најмање пет радних дана рани</w:t>
      </w:r>
      <w:r>
        <w:rPr>
          <w:color w:val="000000"/>
        </w:rPr>
        <w:t>је пре планираног датума отплате. Уколико је у питању отплата транше у целости, камата за текући каматни период доспева на плаћање даном ранијег враћања транше.</w:t>
      </w:r>
    </w:p>
    <w:p w:rsidR="00CC1777" w:rsidRDefault="00A550BE">
      <w:pPr>
        <w:spacing w:after="150"/>
      </w:pPr>
      <w:r>
        <w:rPr>
          <w:b/>
          <w:color w:val="000000"/>
        </w:rPr>
        <w:t>Члан 8. Доцња Зајмопримца – Затезна камата</w:t>
      </w:r>
    </w:p>
    <w:p w:rsidR="00CC1777" w:rsidRDefault="00A550BE">
      <w:pPr>
        <w:spacing w:after="150"/>
      </w:pPr>
      <w:r>
        <w:rPr>
          <w:color w:val="000000"/>
        </w:rPr>
        <w:t>Зајмопримац долази у доцњу:</w:t>
      </w:r>
    </w:p>
    <w:p w:rsidR="00CC1777" w:rsidRDefault="00A550BE">
      <w:pPr>
        <w:spacing w:after="150"/>
      </w:pPr>
      <w:r>
        <w:rPr>
          <w:color w:val="000000"/>
        </w:rPr>
        <w:t>– за главни дуг и камате</w:t>
      </w:r>
      <w:r>
        <w:rPr>
          <w:color w:val="000000"/>
        </w:rPr>
        <w:t xml:space="preserve"> – седам радних дана од Дана доспећа;</w:t>
      </w:r>
    </w:p>
    <w:p w:rsidR="00CC1777" w:rsidRDefault="00A550BE">
      <w:pPr>
        <w:spacing w:after="150"/>
      </w:pPr>
      <w:r>
        <w:rPr>
          <w:color w:val="000000"/>
        </w:rPr>
        <w:t>– за провизије, накнаде и трошкове – седам радних дана од Дана доспећа.</w:t>
      </w:r>
    </w:p>
    <w:p w:rsidR="00CC1777" w:rsidRDefault="00A550BE">
      <w:pPr>
        <w:spacing w:after="150"/>
      </w:pPr>
      <w:r>
        <w:rPr>
          <w:color w:val="000000"/>
        </w:rPr>
        <w:t xml:space="preserve">Зајмопримац долази у доцњу и када га Банка позове да испуни обавезу, писаним путем, вансудском опоменом или започињањем неког поступка чија је </w:t>
      </w:r>
      <w:r>
        <w:rPr>
          <w:color w:val="000000"/>
        </w:rPr>
        <w:t>сврха да се постигне испуњење обавезе.</w:t>
      </w:r>
    </w:p>
    <w:p w:rsidR="00CC1777" w:rsidRDefault="00A550BE">
      <w:pPr>
        <w:spacing w:after="150"/>
      </w:pPr>
      <w:r>
        <w:rPr>
          <w:color w:val="000000"/>
        </w:rPr>
        <w:t>Камата за период доцње обрачунава се на све новчане обавезе које нису плаћене о року доспећа према одредбама Уговора.</w:t>
      </w:r>
    </w:p>
    <w:p w:rsidR="00CC1777" w:rsidRDefault="00A550BE">
      <w:pPr>
        <w:spacing w:after="150"/>
      </w:pPr>
      <w:r>
        <w:rPr>
          <w:color w:val="000000"/>
        </w:rPr>
        <w:t xml:space="preserve">На доспела а неизмирена потраживања проистекла из овог Уговора на име главног дуга и камате, Банка </w:t>
      </w:r>
      <w:r>
        <w:rPr>
          <w:color w:val="000000"/>
        </w:rPr>
        <w:t>ће обрачунавати затезну камату у складу са законом, односно сагласно члану 277. Закона о облигационим односима уговорену каматну стопу уколико је она виша од стопе затезне камате.</w:t>
      </w:r>
    </w:p>
    <w:p w:rsidR="00CC1777" w:rsidRDefault="00A550BE">
      <w:pPr>
        <w:spacing w:after="150"/>
      </w:pPr>
      <w:r>
        <w:rPr>
          <w:color w:val="000000"/>
        </w:rPr>
        <w:t>На доспела а неизмирена потраживања проистекла из овог Уговора на име провиз</w:t>
      </w:r>
      <w:r>
        <w:rPr>
          <w:color w:val="000000"/>
        </w:rPr>
        <w:t>ија, накнада и трошкова, Банка ће обрачунавати затезну камату у складу са законом.</w:t>
      </w:r>
    </w:p>
    <w:p w:rsidR="00CC1777" w:rsidRDefault="00A550BE">
      <w:pPr>
        <w:spacing w:after="150"/>
      </w:pPr>
      <w:r>
        <w:rPr>
          <w:color w:val="000000"/>
        </w:rPr>
        <w:t>У случају доцње по претходним траншама Банка има право да укине расположивост кредита.</w:t>
      </w:r>
    </w:p>
    <w:p w:rsidR="00CC1777" w:rsidRDefault="00A550BE">
      <w:pPr>
        <w:spacing w:after="150"/>
      </w:pPr>
      <w:r>
        <w:rPr>
          <w:b/>
          <w:color w:val="000000"/>
        </w:rPr>
        <w:t>Члан 9. Обавештавање Банке о околностима од значаја за испуњење Уговора</w:t>
      </w:r>
    </w:p>
    <w:p w:rsidR="00CC1777" w:rsidRDefault="00A550BE">
      <w:pPr>
        <w:spacing w:after="150"/>
      </w:pPr>
      <w:r>
        <w:rPr>
          <w:color w:val="000000"/>
        </w:rPr>
        <w:lastRenderedPageBreak/>
        <w:t xml:space="preserve">Зајмопримац и </w:t>
      </w:r>
      <w:r>
        <w:rPr>
          <w:color w:val="000000"/>
        </w:rPr>
        <w:t>Корисник средстава су дужни:</w:t>
      </w:r>
    </w:p>
    <w:p w:rsidR="00CC1777" w:rsidRDefault="00A550BE">
      <w:pPr>
        <w:spacing w:after="150"/>
      </w:pPr>
      <w:r>
        <w:rPr>
          <w:color w:val="000000"/>
        </w:rPr>
        <w:t>1. Да Банку обавештавају писаним путем о евентуалној измени иницијално уговорених трошкова по Пројекту, које сноси искључиво Зајмопримац односно Корисник средстава и/или Инвеститор;</w:t>
      </w:r>
    </w:p>
    <w:p w:rsidR="00CC1777" w:rsidRDefault="00A550BE">
      <w:pPr>
        <w:spacing w:after="150"/>
      </w:pPr>
      <w:r>
        <w:rPr>
          <w:color w:val="000000"/>
        </w:rPr>
        <w:t xml:space="preserve">2. Да информишу Банку о битним информацијама </w:t>
      </w:r>
      <w:r>
        <w:rPr>
          <w:color w:val="000000"/>
        </w:rPr>
        <w:t>у вези Пројекта или Зајмопримца и Корисника средстава укључујући и промене овлашћених лица;</w:t>
      </w:r>
    </w:p>
    <w:p w:rsidR="00CC1777" w:rsidRDefault="00A550BE">
      <w:pPr>
        <w:spacing w:after="150"/>
      </w:pPr>
      <w:r>
        <w:rPr>
          <w:color w:val="000000"/>
        </w:rPr>
        <w:t>3. Да примене све законе и стандарде у вези животне средине, здравља и безбедности на раду током трајања Пројекта;</w:t>
      </w:r>
    </w:p>
    <w:p w:rsidR="00CC1777" w:rsidRDefault="00A550BE">
      <w:pPr>
        <w:spacing w:after="150"/>
      </w:pPr>
      <w:r>
        <w:rPr>
          <w:color w:val="000000"/>
        </w:rPr>
        <w:t xml:space="preserve">4. Да доставе на захтев Банке периодичне и </w:t>
      </w:r>
      <w:r>
        <w:rPr>
          <w:i/>
          <w:color w:val="000000"/>
        </w:rPr>
        <w:t>ad hoc</w:t>
      </w:r>
      <w:r>
        <w:rPr>
          <w:color w:val="000000"/>
        </w:rPr>
        <w:t xml:space="preserve"> извештаје, извештаје стручног надзора ангажованог од стране Инвеститора и/или Корисника средстава, за потребе мониторинга и контроле извођача радова укључујући и динамику, степен напретка реализације Пројекта, као и усклађеност са Пројектом и буџетом Прој</w:t>
      </w:r>
      <w:r>
        <w:rPr>
          <w:color w:val="000000"/>
        </w:rPr>
        <w:t>екта;</w:t>
      </w:r>
    </w:p>
    <w:p w:rsidR="00CC1777" w:rsidRDefault="00A550BE">
      <w:pPr>
        <w:spacing w:after="150"/>
      </w:pPr>
      <w:r>
        <w:rPr>
          <w:color w:val="000000"/>
        </w:rPr>
        <w:t>5. Да обавесте Банку о свакој околности која може негативно да утиче на измирење обавеза по овом уговору.</w:t>
      </w:r>
    </w:p>
    <w:p w:rsidR="00CC1777" w:rsidRDefault="00A550BE">
      <w:pPr>
        <w:spacing w:after="150"/>
      </w:pPr>
      <w:r>
        <w:rPr>
          <w:b/>
          <w:color w:val="000000"/>
        </w:rPr>
        <w:t>Члан 10. Изјаве Зајмопримца</w:t>
      </w:r>
    </w:p>
    <w:p w:rsidR="00CC1777" w:rsidRDefault="00A550BE">
      <w:pPr>
        <w:spacing w:after="150"/>
      </w:pPr>
      <w:r>
        <w:rPr>
          <w:color w:val="000000"/>
        </w:rPr>
        <w:t>Зајмопримац изјављује:</w:t>
      </w:r>
    </w:p>
    <w:p w:rsidR="00CC1777" w:rsidRDefault="00A550BE">
      <w:pPr>
        <w:spacing w:after="150"/>
      </w:pPr>
      <w:r>
        <w:rPr>
          <w:color w:val="000000"/>
        </w:rPr>
        <w:t>1. Да је обавештен о начину и условима усклађивања стопе уговорне камате; </w:t>
      </w:r>
    </w:p>
    <w:p w:rsidR="00CC1777" w:rsidRDefault="00A550BE">
      <w:pPr>
        <w:spacing w:after="150"/>
      </w:pPr>
      <w:r>
        <w:rPr>
          <w:color w:val="000000"/>
        </w:rPr>
        <w:t>2. Да су сви извеш</w:t>
      </w:r>
      <w:r>
        <w:rPr>
          <w:color w:val="000000"/>
        </w:rPr>
        <w:t>таји и подаци Зајмопримца који су достављени Банци, а на основу којих је Банка донела одлуку на основу које се закључује овај уговор потпуни, тачни и истинити;</w:t>
      </w:r>
    </w:p>
    <w:p w:rsidR="00CC1777" w:rsidRDefault="00A550BE">
      <w:pPr>
        <w:spacing w:after="150"/>
      </w:pPr>
      <w:r>
        <w:rPr>
          <w:color w:val="000000"/>
        </w:rPr>
        <w:t>3. Да је упознат са условима под којима пословне банке у Републици Србији закључују уговоре о кр</w:t>
      </w:r>
      <w:r>
        <w:rPr>
          <w:color w:val="000000"/>
        </w:rPr>
        <w:t>едитима ове врсте, те да су сви услови под којима је закључен овај уговор у складу са начелом једнаке вредности узајамних давања утврђеним Чланом 15. Закона о облигационим односима;</w:t>
      </w:r>
    </w:p>
    <w:p w:rsidR="00CC1777" w:rsidRDefault="00A550BE">
      <w:pPr>
        <w:spacing w:after="150"/>
      </w:pPr>
      <w:r>
        <w:rPr>
          <w:color w:val="000000"/>
        </w:rPr>
        <w:t>4. Да су испуњени и валидни законски услови за задужење по предметном посл</w:t>
      </w:r>
      <w:r>
        <w:rPr>
          <w:color w:val="000000"/>
        </w:rPr>
        <w:t>у;</w:t>
      </w:r>
    </w:p>
    <w:p w:rsidR="00CC1777" w:rsidRDefault="00A550BE">
      <w:pPr>
        <w:spacing w:after="150"/>
      </w:pPr>
      <w:r>
        <w:rPr>
          <w:color w:val="000000"/>
        </w:rPr>
        <w:t>5. Да је сагласан да Банка има право да предметни кредит прогласи доспелим пре рока доспећа, те да своја целокупна потраживања превремено наплати, уколико Зајмопримац или Корисник средстава у року не испуни и/или прекрши неку од обавеза предвиђених овим</w:t>
      </w:r>
      <w:r>
        <w:rPr>
          <w:color w:val="000000"/>
        </w:rPr>
        <w:t xml:space="preserve"> Уговором укључујући и доцњу по претходним траншама кредита. Доказ о висини потраживања Банке по предметном кредиту, јесу пословне књиге Банке;</w:t>
      </w:r>
    </w:p>
    <w:p w:rsidR="00CC1777" w:rsidRDefault="00A550BE">
      <w:pPr>
        <w:spacing w:after="150"/>
      </w:pPr>
      <w:r>
        <w:rPr>
          <w:color w:val="000000"/>
        </w:rPr>
        <w:t>6. Да без посебне писане сагласности Банке неће располагати правима по овом Уговору укључујући продају, уступање</w:t>
      </w:r>
      <w:r>
        <w:rPr>
          <w:color w:val="000000"/>
        </w:rPr>
        <w:t xml:space="preserve"> и/или залагање;</w:t>
      </w:r>
    </w:p>
    <w:p w:rsidR="00CC1777" w:rsidRDefault="00A550BE">
      <w:pPr>
        <w:spacing w:after="150"/>
      </w:pPr>
      <w:r>
        <w:rPr>
          <w:color w:val="000000"/>
        </w:rPr>
        <w:lastRenderedPageBreak/>
        <w:t>7. Да гарантује Банци најмање равноправно третирање – рангирање њених потраживања из овог уговора са осталим својим обавезама према другим повериоцима, те да ће сходно томе извршење обавеза које има према Банци бити једнако рангирано у одн</w:t>
      </w:r>
      <w:r>
        <w:rPr>
          <w:color w:val="000000"/>
        </w:rPr>
        <w:t>осу на све друге обавезе Зајмопримца;</w:t>
      </w:r>
    </w:p>
    <w:p w:rsidR="00CC1777" w:rsidRDefault="00A550BE">
      <w:pPr>
        <w:spacing w:after="150"/>
      </w:pPr>
      <w:r>
        <w:rPr>
          <w:color w:val="000000"/>
        </w:rPr>
        <w:t>8. Да ће све време трајања уговорног односа, а у вези са реализацијом Пројекта, поштовати одредбе које регулишу поступање у вези са Санкцијама и Санкционисаним лицима у складу са Општим условима пословања Банке у њихов</w:t>
      </w:r>
      <w:r>
        <w:rPr>
          <w:color w:val="000000"/>
        </w:rPr>
        <w:t>ој важећој верзији у било ком моменту.</w:t>
      </w:r>
    </w:p>
    <w:p w:rsidR="00CC1777" w:rsidRDefault="00A550BE">
      <w:pPr>
        <w:spacing w:after="150"/>
      </w:pPr>
      <w:r>
        <w:rPr>
          <w:b/>
          <w:color w:val="000000"/>
        </w:rPr>
        <w:t>Члан 11. Право Банке на продају потраживања и ангажовање трећег лица ради наплате потраживања</w:t>
      </w:r>
    </w:p>
    <w:p w:rsidR="00CC1777" w:rsidRDefault="00A550BE">
      <w:pPr>
        <w:spacing w:after="150"/>
      </w:pPr>
      <w:r>
        <w:rPr>
          <w:color w:val="000000"/>
        </w:rPr>
        <w:t xml:space="preserve">Уз накнадну писану сагласност Зајмопримца, Банка може да сва потраживања по основу овог уговора прода или уступи трећем </w:t>
      </w:r>
      <w:r>
        <w:rPr>
          <w:color w:val="000000"/>
        </w:rPr>
        <w:t>лицу (пријемнику потраживања), односно да ради наплате свих потраживања по основу овог уговора ангажује треће лице.</w:t>
      </w:r>
    </w:p>
    <w:p w:rsidR="00CC1777" w:rsidRDefault="00A550BE">
      <w:pPr>
        <w:spacing w:after="150"/>
      </w:pPr>
      <w:r>
        <w:rPr>
          <w:color w:val="000000"/>
        </w:rPr>
        <w:t>Зајмопримац је сагласан и овлашћује Банку да у случају продаје потраживања насталог по основу Уговора, односно ангажовања трећег лица ради н</w:t>
      </w:r>
      <w:r>
        <w:rPr>
          <w:color w:val="000000"/>
        </w:rPr>
        <w:t>аплате потраживања насталих по основу овог уговора, податке који су познати Банци, а односе се на висину потраживања, начин отплате, рок доспећа и средства обезбеђења, као и податке о личности односно личне податке лица овлашћених за заступање, и све друге</w:t>
      </w:r>
      <w:r>
        <w:rPr>
          <w:color w:val="000000"/>
        </w:rPr>
        <w:t xml:space="preserve"> податке до којих је Банка дошла у поступку одобравања ове Линије и у року важења овог уговора, а у вези са Зајмопримцем, може саопштити пријемнику потраживања, односно трећем лицу ради наплате потраживања насталих на основу овог Уговора.</w:t>
      </w:r>
    </w:p>
    <w:p w:rsidR="00CC1777" w:rsidRDefault="00A550BE">
      <w:pPr>
        <w:spacing w:after="150"/>
      </w:pPr>
      <w:r>
        <w:rPr>
          <w:color w:val="000000"/>
        </w:rPr>
        <w:t>Зајмопримац, свој</w:t>
      </w:r>
      <w:r>
        <w:rPr>
          <w:color w:val="000000"/>
        </w:rPr>
        <w:t>а права и обавезе из овог Уговора, не може уступити трећем лицу без претходне изричите писмене сагласности Банке.</w:t>
      </w:r>
    </w:p>
    <w:p w:rsidR="00CC1777" w:rsidRDefault="00A550BE">
      <w:pPr>
        <w:spacing w:after="150"/>
      </w:pPr>
      <w:r>
        <w:rPr>
          <w:b/>
          <w:color w:val="000000"/>
        </w:rPr>
        <w:t>Члан 12. Сагласност на прикупљање података и достављање података и информација трећим лицима</w:t>
      </w:r>
    </w:p>
    <w:p w:rsidR="00CC1777" w:rsidRDefault="00A550BE">
      <w:pPr>
        <w:spacing w:after="150"/>
      </w:pPr>
      <w:r>
        <w:rPr>
          <w:color w:val="000000"/>
        </w:rPr>
        <w:t>Податке о Зајмопримцу и повезаним лицима до којих</w:t>
      </w:r>
      <w:r>
        <w:rPr>
          <w:color w:val="000000"/>
        </w:rPr>
        <w:t xml:space="preserve"> дође током извршавања уговора, као и податке из досијеа и документације коју је Зајмопримац доставио Банци а који се сматрају банкарском тајном, Банка има право да проследи у централну базу података међународне и/или домаће банкарске групе већинског акцио</w:t>
      </w:r>
      <w:r>
        <w:rPr>
          <w:color w:val="000000"/>
        </w:rPr>
        <w:t>нара Банке, Народној банци Србије, лицима који због природе посла имају приступ тим подацима, спољном ревизору Банке, пријемнику потраживања у случају уступања потраживања, лицу које је Банка ангажовала у циљу наплате потраживања, лицима са којима Банка им</w:t>
      </w:r>
      <w:r>
        <w:rPr>
          <w:color w:val="000000"/>
        </w:rPr>
        <w:t>а закључене уговоре о пословној сарадњи који су везани за пословни однос између Банке и Зајмопримца и реализацију потраживања Банке према Зајмопримцу као и лицима са којима Банка има закључен уговор о поверљивости података.</w:t>
      </w:r>
    </w:p>
    <w:p w:rsidR="00CC1777" w:rsidRDefault="00A550BE">
      <w:pPr>
        <w:spacing w:after="150"/>
      </w:pPr>
      <w:r>
        <w:rPr>
          <w:b/>
          <w:color w:val="000000"/>
        </w:rPr>
        <w:t xml:space="preserve">Члан 13. Право Банке на </w:t>
      </w:r>
      <w:r>
        <w:rPr>
          <w:b/>
          <w:color w:val="000000"/>
        </w:rPr>
        <w:t>превремену наплату</w:t>
      </w:r>
    </w:p>
    <w:p w:rsidR="00CC1777" w:rsidRDefault="00A550BE">
      <w:pPr>
        <w:spacing w:after="150"/>
      </w:pPr>
      <w:r>
        <w:rPr>
          <w:color w:val="000000"/>
        </w:rPr>
        <w:lastRenderedPageBreak/>
        <w:t xml:space="preserve">Банка и Зајмопримац уговарају право Банке да превремено наплати кредит и сва потраживања која настану на основу овог Уговора и пре истека уговореног рока, наступањем једног од следећих услова </w:t>
      </w:r>
      <w:r>
        <w:rPr>
          <w:b/>
          <w:color w:val="000000"/>
        </w:rPr>
        <w:t>(Случајеви неиспуњења)</w:t>
      </w:r>
      <w:r>
        <w:rPr>
          <w:color w:val="000000"/>
        </w:rPr>
        <w:t>:</w:t>
      </w:r>
    </w:p>
    <w:p w:rsidR="00CC1777" w:rsidRDefault="00A550BE">
      <w:pPr>
        <w:spacing w:after="150"/>
      </w:pPr>
      <w:r>
        <w:rPr>
          <w:color w:val="000000"/>
        </w:rPr>
        <w:t>1. Уколико Зајмоприма</w:t>
      </w:r>
      <w:r>
        <w:rPr>
          <w:color w:val="000000"/>
        </w:rPr>
        <w:t>ц дође у доцњу и доцњa буде дужa од седам радних дана за било коју новчану обавезу из овог уговора укључујући камату, главницу, накнаде или било које друге трошкове дефинисане овом уговором;</w:t>
      </w:r>
    </w:p>
    <w:p w:rsidR="00CC1777" w:rsidRDefault="00A550BE">
      <w:pPr>
        <w:spacing w:after="150"/>
      </w:pPr>
      <w:r>
        <w:rPr>
          <w:color w:val="000000"/>
        </w:rPr>
        <w:t>2. У случају повреде било које обавезе или одговорности Зајмоприм</w:t>
      </w:r>
      <w:r>
        <w:rPr>
          <w:color w:val="000000"/>
        </w:rPr>
        <w:t>ца по овом уговору;</w:t>
      </w:r>
    </w:p>
    <w:p w:rsidR="00CC1777" w:rsidRDefault="00A550BE">
      <w:pPr>
        <w:spacing w:after="150"/>
      </w:pPr>
      <w:r>
        <w:rPr>
          <w:color w:val="000000"/>
        </w:rPr>
        <w:t>3. У случају коришћења средстава кредита противно Уговором дефинисаном наменом;</w:t>
      </w:r>
    </w:p>
    <w:p w:rsidR="00CC1777" w:rsidRDefault="00A550BE">
      <w:pPr>
        <w:spacing w:after="150"/>
      </w:pPr>
      <w:r>
        <w:rPr>
          <w:color w:val="000000"/>
        </w:rPr>
        <w:t xml:space="preserve">4. Уколико Банка утврди да је било који документ потребан за формирање кредитног досијеа Зајмопримца и Корисника средстава неистинит, непотпун и/или правно </w:t>
      </w:r>
      <w:r>
        <w:rPr>
          <w:color w:val="000000"/>
        </w:rPr>
        <w:t>неважећи;</w:t>
      </w:r>
    </w:p>
    <w:p w:rsidR="00CC1777" w:rsidRDefault="00A550BE">
      <w:pPr>
        <w:spacing w:after="150"/>
      </w:pPr>
      <w:r>
        <w:rPr>
          <w:color w:val="000000"/>
        </w:rPr>
        <w:t>5. Уколико Зајмопримац не достави Банци било које обавештење Банке о околностима од значаја за испуњење Уговора;</w:t>
      </w:r>
    </w:p>
    <w:p w:rsidR="00CC1777" w:rsidRDefault="00A550BE">
      <w:pPr>
        <w:spacing w:after="150"/>
      </w:pPr>
      <w:r>
        <w:rPr>
          <w:color w:val="000000"/>
        </w:rPr>
        <w:t>6. Уколико је било која изјава Зајмопримца непотпуна, неистинита и/или ништава из било ког разлога;</w:t>
      </w:r>
    </w:p>
    <w:p w:rsidR="00CC1777" w:rsidRDefault="00A550BE">
      <w:pPr>
        <w:spacing w:after="150"/>
      </w:pPr>
      <w:r>
        <w:rPr>
          <w:color w:val="000000"/>
        </w:rPr>
        <w:t>7. Уколико су наступиле или је по</w:t>
      </w:r>
      <w:r>
        <w:rPr>
          <w:color w:val="000000"/>
        </w:rPr>
        <w:t xml:space="preserve"> процени Банке извесно да ће наступити околности које могу негативно да утичу на способност Зајмопримца да уредно испуњава обавезе из овог Уговора;</w:t>
      </w:r>
    </w:p>
    <w:p w:rsidR="00CC1777" w:rsidRDefault="00A550BE">
      <w:pPr>
        <w:spacing w:after="150"/>
      </w:pPr>
      <w:r>
        <w:rPr>
          <w:color w:val="000000"/>
        </w:rPr>
        <w:t>8. У случају кршења санкционих режима УН, ЕУ, ОФАЦ и других релевантних међународних тела, која се односе на</w:t>
      </w:r>
      <w:r>
        <w:rPr>
          <w:color w:val="000000"/>
        </w:rPr>
        <w:t xml:space="preserve"> реализацију овог Уговора;</w:t>
      </w:r>
    </w:p>
    <w:p w:rsidR="00CC1777" w:rsidRDefault="00A550BE">
      <w:pPr>
        <w:spacing w:after="150"/>
      </w:pPr>
      <w:r>
        <w:rPr>
          <w:color w:val="000000"/>
        </w:rPr>
        <w:t>9. Уколико Зајмопримац обустави плаћање повериоцима или постане инсолвентан или започне преговоре о мораторијуму, отпису или одлагању плаћања;</w:t>
      </w:r>
    </w:p>
    <w:p w:rsidR="00CC1777" w:rsidRDefault="00A550BE">
      <w:pPr>
        <w:spacing w:after="150"/>
      </w:pPr>
      <w:r>
        <w:rPr>
          <w:color w:val="000000"/>
        </w:rPr>
        <w:t xml:space="preserve">10. Уколико Зајмопримац не испуни у целости и уговореном року неку од обавеза из овог </w:t>
      </w:r>
      <w:r>
        <w:rPr>
          <w:color w:val="000000"/>
        </w:rPr>
        <w:t>уговора, која није побројана у претходним тачкама овог става.</w:t>
      </w:r>
    </w:p>
    <w:p w:rsidR="00CC1777" w:rsidRDefault="00A550BE">
      <w:pPr>
        <w:spacing w:after="150"/>
      </w:pPr>
      <w:r>
        <w:rPr>
          <w:color w:val="000000"/>
        </w:rPr>
        <w:t>У Случају неиспуњења, Банка има право на превремену наплату кредита (повраћај кредита) и Зајмопримац је дужан да Банци врати неотплаћени главни дуг, камате доспеле до дана превремене наплате, ка</w:t>
      </w:r>
      <w:r>
        <w:rPr>
          <w:color w:val="000000"/>
        </w:rPr>
        <w:t>о и провизије, накнаде и трошкове (укључујући и све трошкове принудне наплате) настале до дана превремене наплате.</w:t>
      </w:r>
    </w:p>
    <w:p w:rsidR="00CC1777" w:rsidRDefault="00A550BE">
      <w:pPr>
        <w:spacing w:after="150"/>
      </w:pPr>
      <w:r>
        <w:rPr>
          <w:color w:val="000000"/>
        </w:rPr>
        <w:t>Доказ о висини потраживања Банке у смислу претходних одредаба овог члана, су пословне књиге Банке.</w:t>
      </w:r>
    </w:p>
    <w:p w:rsidR="00CC1777" w:rsidRDefault="00A550BE">
      <w:pPr>
        <w:spacing w:after="150"/>
      </w:pPr>
      <w:r>
        <w:rPr>
          <w:b/>
          <w:color w:val="000000"/>
        </w:rPr>
        <w:t>Члан 14. Примена Општих услова пословања Б</w:t>
      </w:r>
      <w:r>
        <w:rPr>
          <w:b/>
          <w:color w:val="000000"/>
        </w:rPr>
        <w:t>анке</w:t>
      </w:r>
    </w:p>
    <w:p w:rsidR="00CC1777" w:rsidRDefault="00A550BE">
      <w:pPr>
        <w:spacing w:after="150"/>
      </w:pPr>
      <w:r>
        <w:rPr>
          <w:color w:val="000000"/>
        </w:rPr>
        <w:lastRenderedPageBreak/>
        <w:t>Осим одредаба овог уговора, на међусобна права и обавезе уговорних страна примењују се и одредбе Општих услова пословања Банке.</w:t>
      </w:r>
    </w:p>
    <w:p w:rsidR="00CC1777" w:rsidRDefault="00A550BE">
      <w:pPr>
        <w:spacing w:after="150"/>
      </w:pPr>
      <w:r>
        <w:rPr>
          <w:color w:val="000000"/>
        </w:rPr>
        <w:t>Уговорне стране сагласно констатују да су Општи услови пословања Банке истакнути у свим њеним пословним просторијама.</w:t>
      </w:r>
    </w:p>
    <w:p w:rsidR="00CC1777" w:rsidRDefault="00A550BE">
      <w:pPr>
        <w:spacing w:after="150"/>
      </w:pPr>
      <w:r>
        <w:rPr>
          <w:b/>
          <w:color w:val="000000"/>
        </w:rPr>
        <w:t xml:space="preserve">Члан </w:t>
      </w:r>
      <w:r>
        <w:rPr>
          <w:b/>
          <w:color w:val="000000"/>
        </w:rPr>
        <w:t>15. Споразум о адреси достављања</w:t>
      </w:r>
    </w:p>
    <w:p w:rsidR="00CC1777" w:rsidRDefault="00A550BE">
      <w:pPr>
        <w:spacing w:after="150"/>
      </w:pPr>
      <w:r>
        <w:rPr>
          <w:color w:val="000000"/>
        </w:rPr>
        <w:t>Уговорне стране су се сагласиле и својим потписима на овом Уговору потврђују споразум о адреси достављања у овој правној ствари, на следећи начин:</w:t>
      </w:r>
    </w:p>
    <w:p w:rsidR="00CC1777" w:rsidRDefault="00A550BE">
      <w:pPr>
        <w:spacing w:after="150"/>
      </w:pPr>
      <w:r>
        <w:rPr>
          <w:color w:val="000000"/>
        </w:rPr>
        <w:t>– Свако достављање Зајмопримцу пуноважно је на адреси Mинистарство финансија</w:t>
      </w:r>
      <w:r>
        <w:rPr>
          <w:color w:val="000000"/>
        </w:rPr>
        <w:t>,Кнеза Милоша 20, 11000 Београд, Република Србија и адреси Управе за јавни дуг, Поп Лукина 7–9, 11000 Београд, Република Србија, е-mail: kabinet@mfin.gov.rs, kabinet@javni dug.gov.rs</w:t>
      </w:r>
    </w:p>
    <w:p w:rsidR="00CC1777" w:rsidRDefault="00A550BE">
      <w:pPr>
        <w:spacing w:after="150"/>
      </w:pPr>
      <w:r>
        <w:rPr>
          <w:color w:val="000000"/>
        </w:rPr>
        <w:t>– Свако достављање Банци пуноважно је на адреси: Нови Сад, Трг слободе 5.</w:t>
      </w:r>
    </w:p>
    <w:p w:rsidR="00CC1777" w:rsidRDefault="00A550BE">
      <w:pPr>
        <w:spacing w:after="150"/>
      </w:pPr>
      <w:r>
        <w:rPr>
          <w:b/>
          <w:color w:val="000000"/>
        </w:rPr>
        <w:t>Члан 16. Важеће право и судска надлежност</w:t>
      </w:r>
    </w:p>
    <w:p w:rsidR="00CC1777" w:rsidRDefault="00A550BE">
      <w:pPr>
        <w:spacing w:after="150"/>
      </w:pPr>
      <w:r>
        <w:rPr>
          <w:color w:val="000000"/>
        </w:rPr>
        <w:t>Важеће право које се на Уговор примењује је право Републике Србије.</w:t>
      </w:r>
    </w:p>
    <w:p w:rsidR="00CC1777" w:rsidRDefault="00A550BE">
      <w:pPr>
        <w:spacing w:after="150"/>
      </w:pPr>
      <w:r>
        <w:rPr>
          <w:color w:val="000000"/>
        </w:rPr>
        <w:t xml:space="preserve">Све спорове између Уговорних страна и/или трећих лица који из Уговора проистекну или у вези са њим, Уговорне стране ће покушати да реше на миран </w:t>
      </w:r>
      <w:r>
        <w:rPr>
          <w:color w:val="000000"/>
        </w:rPr>
        <w:t>начин, а у случају да то није могуће, спор ће се изнети пред надлежни суд у Београду.</w:t>
      </w:r>
    </w:p>
    <w:p w:rsidR="00CC1777" w:rsidRDefault="00A550BE">
      <w:pPr>
        <w:spacing w:after="150"/>
      </w:pPr>
      <w:r>
        <w:rPr>
          <w:color w:val="000000"/>
        </w:rPr>
        <w:t>Уговор је састављен у 4 (словима: четири) истоветна примерка, од којих су по 2 (словима: два) за сваку Уговорну страну, а ступа на снагу потписивањем од стране овлашћених</w:t>
      </w:r>
      <w:r>
        <w:rPr>
          <w:color w:val="000000"/>
        </w:rPr>
        <w:t xml:space="preserve"> представника Уговорних страна и након објављивања у Службеном гласнику како је предвиђено у члану 2. овог уговора.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62"/>
        <w:gridCol w:w="222"/>
        <w:gridCol w:w="3274"/>
        <w:gridCol w:w="222"/>
        <w:gridCol w:w="2763"/>
      </w:tblGrid>
      <w:tr w:rsidR="00CC1777">
        <w:trPr>
          <w:trHeight w:val="90"/>
          <w:tblCellSpacing w:w="0" w:type="auto"/>
        </w:trPr>
        <w:tc>
          <w:tcPr>
            <w:tcW w:w="0" w:type="auto"/>
            <w:gridSpan w:val="3"/>
            <w:vAlign w:val="center"/>
          </w:tcPr>
          <w:p w:rsidR="00CC1777" w:rsidRDefault="00A550BE">
            <w:pPr>
              <w:spacing w:after="150"/>
            </w:pPr>
            <w:bookmarkStart w:id="1" w:name="table006"/>
            <w:r>
              <w:rPr>
                <w:b/>
                <w:color w:val="000000"/>
              </w:rPr>
              <w:t>БАНКА:</w:t>
            </w:r>
          </w:p>
          <w:p w:rsidR="00CC1777" w:rsidRDefault="00A550BE">
            <w:pPr>
              <w:spacing w:after="150"/>
            </w:pPr>
            <w:r>
              <w:rPr>
                <w:b/>
                <w:color w:val="000000"/>
              </w:rPr>
              <w:t>ОТП банка Србија ад Нови Сад</w:t>
            </w:r>
          </w:p>
        </w:tc>
        <w:tc>
          <w:tcPr>
            <w:tcW w:w="189" w:type="dxa"/>
            <w:vAlign w:val="center"/>
          </w:tcPr>
          <w:p w:rsidR="00CC1777" w:rsidRDefault="00CC1777"/>
        </w:tc>
        <w:tc>
          <w:tcPr>
            <w:tcW w:w="4394" w:type="dxa"/>
            <w:vAlign w:val="center"/>
          </w:tcPr>
          <w:p w:rsidR="00CC1777" w:rsidRDefault="00A550BE">
            <w:pPr>
              <w:spacing w:after="150"/>
            </w:pPr>
            <w:r>
              <w:rPr>
                <w:b/>
                <w:color w:val="000000"/>
              </w:rPr>
              <w:t>КОРИСНИК:</w:t>
            </w:r>
          </w:p>
          <w:p w:rsidR="00CC1777" w:rsidRDefault="00A550BE">
            <w:pPr>
              <w:spacing w:after="150"/>
            </w:pPr>
            <w:r>
              <w:rPr>
                <w:b/>
                <w:color w:val="000000"/>
              </w:rPr>
              <w:t>Република Србија</w:t>
            </w:r>
          </w:p>
          <w:p w:rsidR="00CC1777" w:rsidRDefault="00A550BE">
            <w:pPr>
              <w:spacing w:after="150"/>
            </w:pPr>
            <w:r>
              <w:rPr>
                <w:b/>
                <w:color w:val="000000"/>
              </w:rPr>
              <w:t>Министарство финансија</w:t>
            </w:r>
          </w:p>
          <w:p w:rsidR="00CC1777" w:rsidRDefault="00A550BE">
            <w:pPr>
              <w:spacing w:after="150"/>
            </w:pPr>
            <w:r>
              <w:rPr>
                <w:b/>
                <w:color w:val="000000"/>
              </w:rPr>
              <w:t>Београд</w:t>
            </w:r>
          </w:p>
        </w:tc>
      </w:tr>
      <w:tr w:rsidR="00CC1777">
        <w:trPr>
          <w:trHeight w:val="90"/>
          <w:tblCellSpacing w:w="0" w:type="auto"/>
        </w:trPr>
        <w:tc>
          <w:tcPr>
            <w:tcW w:w="4393" w:type="dxa"/>
            <w:vAlign w:val="center"/>
          </w:tcPr>
          <w:p w:rsidR="00CC1777" w:rsidRDefault="00A550BE">
            <w:pPr>
              <w:spacing w:after="150"/>
            </w:pPr>
            <w:r>
              <w:rPr>
                <w:color w:val="000000"/>
              </w:rPr>
              <w:t>_______________</w:t>
            </w:r>
          </w:p>
        </w:tc>
        <w:tc>
          <w:tcPr>
            <w:tcW w:w="189" w:type="dxa"/>
            <w:vAlign w:val="center"/>
          </w:tcPr>
          <w:p w:rsidR="00CC1777" w:rsidRDefault="00CC1777"/>
        </w:tc>
        <w:tc>
          <w:tcPr>
            <w:tcW w:w="5235" w:type="dxa"/>
            <w:vAlign w:val="center"/>
          </w:tcPr>
          <w:p w:rsidR="00CC1777" w:rsidRDefault="00A550BE">
            <w:pPr>
              <w:spacing w:after="150"/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189" w:type="dxa"/>
            <w:vAlign w:val="center"/>
          </w:tcPr>
          <w:p w:rsidR="00CC1777" w:rsidRDefault="00CC1777"/>
        </w:tc>
        <w:tc>
          <w:tcPr>
            <w:tcW w:w="4394" w:type="dxa"/>
            <w:vAlign w:val="center"/>
          </w:tcPr>
          <w:p w:rsidR="00CC1777" w:rsidRDefault="00A550BE">
            <w:pPr>
              <w:spacing w:after="150"/>
            </w:pPr>
            <w:r>
              <w:rPr>
                <w:color w:val="000000"/>
              </w:rPr>
              <w:t>_______________</w:t>
            </w:r>
          </w:p>
        </w:tc>
      </w:tr>
      <w:tr w:rsidR="00CC1777">
        <w:trPr>
          <w:trHeight w:val="90"/>
          <w:tblCellSpacing w:w="0" w:type="auto"/>
        </w:trPr>
        <w:tc>
          <w:tcPr>
            <w:tcW w:w="4393" w:type="dxa"/>
            <w:vAlign w:val="center"/>
          </w:tcPr>
          <w:p w:rsidR="00CC1777" w:rsidRDefault="00A550BE">
            <w:pPr>
              <w:spacing w:after="150"/>
            </w:pPr>
            <w:r>
              <w:rPr>
                <w:color w:val="000000"/>
              </w:rPr>
              <w:t>Марија Поповић,</w:t>
            </w:r>
          </w:p>
        </w:tc>
        <w:tc>
          <w:tcPr>
            <w:tcW w:w="189" w:type="dxa"/>
            <w:vMerge w:val="restart"/>
            <w:vAlign w:val="center"/>
          </w:tcPr>
          <w:p w:rsidR="00CC1777" w:rsidRDefault="00CC1777"/>
        </w:tc>
        <w:tc>
          <w:tcPr>
            <w:tcW w:w="5235" w:type="dxa"/>
            <w:vAlign w:val="center"/>
          </w:tcPr>
          <w:p w:rsidR="00CC1777" w:rsidRDefault="00A550BE">
            <w:pPr>
              <w:spacing w:after="150"/>
            </w:pPr>
            <w:r>
              <w:rPr>
                <w:color w:val="000000"/>
              </w:rPr>
              <w:t>Предраг Михајловић,</w:t>
            </w:r>
          </w:p>
        </w:tc>
        <w:tc>
          <w:tcPr>
            <w:tcW w:w="189" w:type="dxa"/>
            <w:vMerge w:val="restart"/>
            <w:vAlign w:val="center"/>
          </w:tcPr>
          <w:p w:rsidR="00CC1777" w:rsidRDefault="00CC1777"/>
        </w:tc>
        <w:tc>
          <w:tcPr>
            <w:tcW w:w="4394" w:type="dxa"/>
            <w:vAlign w:val="center"/>
          </w:tcPr>
          <w:p w:rsidR="00CC1777" w:rsidRDefault="00A550BE">
            <w:pPr>
              <w:spacing w:after="150"/>
            </w:pPr>
            <w:r>
              <w:rPr>
                <w:color w:val="000000"/>
              </w:rPr>
              <w:t>Синиша Мали</w:t>
            </w:r>
          </w:p>
        </w:tc>
      </w:tr>
      <w:tr w:rsidR="00CC1777">
        <w:trPr>
          <w:trHeight w:val="90"/>
          <w:tblCellSpacing w:w="0" w:type="auto"/>
        </w:trPr>
        <w:tc>
          <w:tcPr>
            <w:tcW w:w="4393" w:type="dxa"/>
            <w:vAlign w:val="center"/>
          </w:tcPr>
          <w:p w:rsidR="00CC1777" w:rsidRDefault="00A550BE">
            <w:pPr>
              <w:spacing w:after="150"/>
            </w:pPr>
            <w:r>
              <w:rPr>
                <w:color w:val="000000"/>
              </w:rPr>
              <w:t>Члан Извршног</w:t>
            </w:r>
          </w:p>
          <w:p w:rsidR="00CC1777" w:rsidRDefault="00A550BE">
            <w:pPr>
              <w:spacing w:after="150"/>
            </w:pPr>
            <w:r>
              <w:rPr>
                <w:color w:val="000000"/>
              </w:rPr>
              <w:t>одбора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CC1777" w:rsidRDefault="00CC1777"/>
        </w:tc>
        <w:tc>
          <w:tcPr>
            <w:tcW w:w="5235" w:type="dxa"/>
            <w:vAlign w:val="center"/>
          </w:tcPr>
          <w:p w:rsidR="00CC1777" w:rsidRDefault="00A550BE">
            <w:pPr>
              <w:spacing w:after="150"/>
            </w:pPr>
            <w:r>
              <w:rPr>
                <w:color w:val="000000"/>
              </w:rPr>
              <w:t>Председник Извршног</w:t>
            </w:r>
          </w:p>
          <w:p w:rsidR="00CC1777" w:rsidRDefault="00A550BE">
            <w:pPr>
              <w:spacing w:after="150"/>
            </w:pPr>
            <w:r>
              <w:rPr>
                <w:color w:val="000000"/>
              </w:rPr>
              <w:t>одбора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CC1777" w:rsidRDefault="00CC1777"/>
        </w:tc>
        <w:tc>
          <w:tcPr>
            <w:tcW w:w="4394" w:type="dxa"/>
            <w:vAlign w:val="center"/>
          </w:tcPr>
          <w:p w:rsidR="00CC1777" w:rsidRDefault="00A550BE">
            <w:pPr>
              <w:spacing w:after="150"/>
            </w:pPr>
            <w:r>
              <w:rPr>
                <w:color w:val="000000"/>
              </w:rPr>
              <w:t>Министар финансија</w:t>
            </w:r>
          </w:p>
        </w:tc>
      </w:tr>
    </w:tbl>
    <w:bookmarkEnd w:id="1"/>
    <w:p w:rsidR="00CC1777" w:rsidRDefault="00A550BE">
      <w:pPr>
        <w:spacing w:after="150"/>
      </w:pPr>
      <w:r>
        <w:rPr>
          <w:color w:val="000000"/>
        </w:rPr>
        <w:t>ПРИЛОГ бр. 1</w:t>
      </w:r>
    </w:p>
    <w:p w:rsidR="00CC1777" w:rsidRDefault="00A550BE">
      <w:pPr>
        <w:spacing w:after="150"/>
      </w:pPr>
      <w:r>
        <w:rPr>
          <w:color w:val="000000"/>
        </w:rPr>
        <w:t>ЗАХТЕВ ЗА ИСПЛАТУ КРЕДИТА ______________</w:t>
      </w:r>
    </w:p>
    <w:p w:rsidR="00CC1777" w:rsidRDefault="00A550BE">
      <w:pPr>
        <w:spacing w:after="150"/>
      </w:pPr>
      <w:r>
        <w:rPr>
          <w:color w:val="000000"/>
        </w:rPr>
        <w:lastRenderedPageBreak/>
        <w:t>(датум)</w:t>
      </w:r>
    </w:p>
    <w:p w:rsidR="00CC1777" w:rsidRDefault="00A550BE">
      <w:pPr>
        <w:spacing w:after="150"/>
      </w:pPr>
      <w:r>
        <w:rPr>
          <w:color w:val="000000"/>
        </w:rPr>
        <w:t>Уговор о дугорочном инвестиционом кредиту бр. _________</w:t>
      </w:r>
    </w:p>
    <w:p w:rsidR="00CC1777" w:rsidRDefault="00A550BE">
      <w:pPr>
        <w:spacing w:after="150"/>
      </w:pPr>
      <w:r>
        <w:rPr>
          <w:color w:val="000000"/>
        </w:rPr>
        <w:t>Поштовани,</w:t>
      </w:r>
    </w:p>
    <w:p w:rsidR="00CC1777" w:rsidRDefault="00A550BE">
      <w:pPr>
        <w:spacing w:after="150"/>
      </w:pPr>
      <w:r>
        <w:rPr>
          <w:color w:val="000000"/>
        </w:rPr>
        <w:t>Са позивом на горњи Уговор, овим вас обавештавамо да желимо да извршимо повлачење средстава по овом Кредиту са датумом валуте _______.20__. у износу од РСД ____________ са напоменом за Пројекат, поддеоница______________________.</w:t>
      </w:r>
    </w:p>
    <w:p w:rsidR="00CC1777" w:rsidRDefault="00A550BE">
      <w:pPr>
        <w:spacing w:after="150"/>
      </w:pPr>
      <w:r>
        <w:rPr>
          <w:color w:val="000000"/>
        </w:rPr>
        <w:t>Горе наведена ср</w:t>
      </w:r>
      <w:r>
        <w:rPr>
          <w:color w:val="000000"/>
        </w:rPr>
        <w:t>едства користиће се искључиво за сврхе одређене Уговором.</w:t>
      </w:r>
    </w:p>
    <w:p w:rsidR="00CC1777" w:rsidRDefault="00A550BE">
      <w:pPr>
        <w:spacing w:after="150"/>
      </w:pPr>
      <w:r>
        <w:rPr>
          <w:color w:val="000000"/>
        </w:rPr>
        <w:t>Горе наведени износ треба уплатити на наш рачун бр. __________________</w:t>
      </w:r>
    </w:p>
    <w:p w:rsidR="00CC1777" w:rsidRDefault="00A550BE">
      <w:pPr>
        <w:spacing w:after="150"/>
      </w:pPr>
      <w:r>
        <w:rPr>
          <w:color w:val="000000"/>
        </w:rPr>
        <w:t>Овим потврђујемо да на датум овог захтева:</w:t>
      </w:r>
    </w:p>
    <w:p w:rsidR="00CC1777" w:rsidRDefault="00A550BE">
      <w:pPr>
        <w:spacing w:after="150"/>
      </w:pPr>
      <w:r>
        <w:rPr>
          <w:color w:val="000000"/>
        </w:rPr>
        <w:t>а) испуњавамо све наше обавезе по Уговору,</w:t>
      </w:r>
    </w:p>
    <w:p w:rsidR="00CC1777" w:rsidRDefault="00A550BE">
      <w:pPr>
        <w:spacing w:after="150"/>
      </w:pPr>
      <w:r>
        <w:rPr>
          <w:color w:val="000000"/>
        </w:rPr>
        <w:t>б) да обавезујуће изјаве и тврдње, наведе</w:t>
      </w:r>
      <w:r>
        <w:rPr>
          <w:color w:val="000000"/>
        </w:rPr>
        <w:t>не у члану 8. Уговора, на датум овог захтева, настављају да важе и да су у њима наведени подаци тачни,</w:t>
      </w:r>
    </w:p>
    <w:p w:rsidR="00CC1777" w:rsidRDefault="00A550BE">
      <w:pPr>
        <w:spacing w:after="150"/>
      </w:pPr>
      <w:r>
        <w:rPr>
          <w:color w:val="000000"/>
        </w:rPr>
        <w:t>в) да се није догодио никакав Прекршај нити се јавила могућност Случаја неиспуњења, према одредбама члана 11. Уговора,</w:t>
      </w:r>
    </w:p>
    <w:p w:rsidR="00CC1777" w:rsidRDefault="00A550BE">
      <w:pPr>
        <w:spacing w:after="150"/>
      </w:pPr>
      <w:r>
        <w:rPr>
          <w:color w:val="000000"/>
        </w:rPr>
        <w:t xml:space="preserve">г) да су сви релевантни Услови за </w:t>
      </w:r>
      <w:r>
        <w:rPr>
          <w:color w:val="000000"/>
        </w:rPr>
        <w:t>коришћење средстава кредита наведени у члану 3. Уговора испуњени. Термини дефинисани у Уговору имају исто значење у овом захтеву.</w:t>
      </w:r>
    </w:p>
    <w:p w:rsidR="00CC1777" w:rsidRDefault="00A550BE">
      <w:pPr>
        <w:spacing w:after="150"/>
      </w:pPr>
      <w:r>
        <w:rPr>
          <w:color w:val="000000"/>
        </w:rPr>
        <w:t>За рачун Корисника средстава ______________________________</w:t>
      </w:r>
    </w:p>
    <w:p w:rsidR="00CC1777" w:rsidRDefault="00A550BE">
      <w:pPr>
        <w:spacing w:after="120"/>
        <w:jc w:val="center"/>
      </w:pPr>
      <w:r>
        <w:rPr>
          <w:color w:val="000000"/>
        </w:rPr>
        <w:t>Члан 3.</w:t>
      </w:r>
    </w:p>
    <w:p w:rsidR="00CC1777" w:rsidRDefault="00A550BE">
      <w:pPr>
        <w:spacing w:after="150"/>
      </w:pPr>
      <w:r>
        <w:rPr>
          <w:color w:val="000000"/>
        </w:rPr>
        <w:t>Овај закон ступа на снагу осмог дана од дана објављивања у</w:t>
      </w:r>
      <w:r>
        <w:rPr>
          <w:color w:val="000000"/>
        </w:rPr>
        <w:t xml:space="preserve"> „Службеном гласнику Републике Србије”.</w:t>
      </w:r>
    </w:p>
    <w:p w:rsidR="00CC1777" w:rsidRDefault="00A550BE">
      <w:pPr>
        <w:spacing w:after="150"/>
      </w:pPr>
      <w:r>
        <w:rPr>
          <w:noProof/>
        </w:rPr>
        <w:lastRenderedPageBreak/>
        <w:drawing>
          <wp:inline distT="0" distB="0" distL="0" distR="0">
            <wp:extent cx="5732145" cy="4072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777" w:rsidRDefault="00A550BE">
      <w:pPr>
        <w:spacing w:after="150"/>
      </w:pPr>
      <w:r>
        <w:rPr>
          <w:noProof/>
        </w:rPr>
        <w:drawing>
          <wp:inline distT="0" distB="0" distL="0" distR="0">
            <wp:extent cx="5732145" cy="40724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7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77"/>
    <w:rsid w:val="00A550BE"/>
    <w:rsid w:val="00C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941F2-2F09-4470-A228-A977F7B1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2023-07-28T10:51:00Z</dcterms:created>
  <dcterms:modified xsi:type="dcterms:W3CDTF">2023-07-28T10:51:00Z</dcterms:modified>
</cp:coreProperties>
</file>