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95" w:rsidRDefault="00913B42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61/05)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72B95" w:rsidRDefault="00913B42">
      <w:pPr>
        <w:spacing w:after="225"/>
        <w:jc w:val="center"/>
      </w:pPr>
      <w:r>
        <w:rPr>
          <w:b/>
          <w:color w:val="000000"/>
        </w:rPr>
        <w:t>УРЕДБУ</w:t>
      </w:r>
    </w:p>
    <w:p w:rsidR="00E72B95" w:rsidRDefault="00913B42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доплатне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поштанске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марке</w:t>
      </w:r>
      <w:proofErr w:type="spellEnd"/>
      <w:r>
        <w:br/>
      </w:r>
      <w:r>
        <w:rPr>
          <w:b/>
          <w:color w:val="000000"/>
        </w:rPr>
        <w:t>„НЕДЕЉА ЦРВЕНОГ КРСТА”</w:t>
      </w:r>
    </w:p>
    <w:p w:rsidR="00E72B95" w:rsidRDefault="00913B4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</w:t>
      </w:r>
      <w:r>
        <w:rPr>
          <w:color w:val="000000"/>
        </w:rPr>
        <w:t>љке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унутрашњем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„НЕДЕЉА ЦРВЕНОГ КРСТА”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тиражу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750.000 </w:t>
      </w:r>
      <w:proofErr w:type="spellStart"/>
      <w:r>
        <w:rPr>
          <w:color w:val="000000"/>
        </w:rPr>
        <w:t>комада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апоену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д</w:t>
      </w:r>
      <w:r>
        <w:rPr>
          <w:color w:val="000000"/>
        </w:rPr>
        <w:t>инара</w:t>
      </w:r>
      <w:proofErr w:type="spellEnd"/>
      <w:r>
        <w:rPr>
          <w:color w:val="000000"/>
        </w:rPr>
        <w:t>.</w:t>
      </w:r>
    </w:p>
    <w:p w:rsidR="00E72B95" w:rsidRDefault="00913B4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„НЕДЕЉА ЦРВЕНОГ КРСТА”.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Симина</w:t>
      </w:r>
      <w:proofErr w:type="spellEnd"/>
      <w:r>
        <w:rPr>
          <w:color w:val="000000"/>
        </w:rPr>
        <w:t xml:space="preserve"> 19, а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>.</w:t>
      </w:r>
    </w:p>
    <w:p w:rsidR="00E72B95" w:rsidRDefault="00913B4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</w:t>
      </w:r>
      <w:r>
        <w:rPr>
          <w:color w:val="000000"/>
        </w:rPr>
        <w:t>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E72B95" w:rsidRDefault="00913B4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E72B95" w:rsidRDefault="00913B42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72B95" w:rsidRDefault="00913B42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110-3223/2022</w:t>
      </w:r>
    </w:p>
    <w:p w:rsidR="00E72B95" w:rsidRDefault="00913B4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14.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E72B95" w:rsidRDefault="00913B4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72B95" w:rsidRDefault="00913B4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72B95" w:rsidRDefault="00913B42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72B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95"/>
    <w:rsid w:val="00913B42"/>
    <w:rsid w:val="00E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20092-E346-458C-98C5-5DA9F1D4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2022-04-18T06:25:00Z</dcterms:created>
  <dcterms:modified xsi:type="dcterms:W3CDTF">2022-04-18T06:25:00Z</dcterms:modified>
</cp:coreProperties>
</file>