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F66" w:rsidRDefault="00964929">
      <w:pPr>
        <w:spacing w:after="150"/>
      </w:pPr>
      <w:bookmarkStart w:id="0" w:name="_GoBack"/>
      <w:bookmarkEnd w:id="0"/>
      <w:r>
        <w:rPr>
          <w:color w:val="000000"/>
        </w:rPr>
        <w:t xml:space="preserve">На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управљању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претприступне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 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инструмента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претприступну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(ИПА III) за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2021–2027.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29/23) и </w:t>
      </w:r>
      <w:proofErr w:type="spellStart"/>
      <w:r>
        <w:rPr>
          <w:color w:val="000000"/>
        </w:rPr>
        <w:t>чланa</w:t>
      </w:r>
      <w:proofErr w:type="spellEnd"/>
      <w:r>
        <w:rPr>
          <w:color w:val="000000"/>
        </w:rPr>
        <w:t xml:space="preserve"> 43.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>, 101/07, 65/08, 16/11, 68/12 – УС, 72/12, 7/14 – УС,</w:t>
      </w:r>
      <w:r>
        <w:rPr>
          <w:color w:val="000000"/>
        </w:rPr>
        <w:t xml:space="preserve"> 44/14 и 30/18 −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977F66" w:rsidRDefault="00964929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977F66" w:rsidRDefault="00964929">
      <w:pPr>
        <w:spacing w:after="225"/>
        <w:jc w:val="center"/>
      </w:pPr>
      <w:r>
        <w:rPr>
          <w:b/>
          <w:color w:val="000000"/>
        </w:rPr>
        <w:t>ОДЛУКУ</w:t>
      </w:r>
    </w:p>
    <w:p w:rsidR="00977F66" w:rsidRDefault="00964929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одређивању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лица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тела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претприступне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помоћи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Европске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уније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оквиру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инструмента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претприступну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помоћ</w:t>
      </w:r>
      <w:proofErr w:type="spellEnd"/>
      <w:r>
        <w:rPr>
          <w:b/>
          <w:color w:val="000000"/>
        </w:rPr>
        <w:t xml:space="preserve"> (ИПА III) за </w:t>
      </w:r>
      <w:proofErr w:type="spellStart"/>
      <w:r>
        <w:rPr>
          <w:b/>
          <w:color w:val="000000"/>
        </w:rPr>
        <w:t>период</w:t>
      </w:r>
      <w:proofErr w:type="spellEnd"/>
      <w:r>
        <w:rPr>
          <w:b/>
          <w:color w:val="000000"/>
        </w:rPr>
        <w:t xml:space="preserve"> 2021-2027. </w:t>
      </w:r>
      <w:proofErr w:type="spellStart"/>
      <w:r>
        <w:rPr>
          <w:b/>
          <w:color w:val="000000"/>
        </w:rPr>
        <w:t>године</w:t>
      </w:r>
      <w:proofErr w:type="spellEnd"/>
    </w:p>
    <w:p w:rsidR="00977F66" w:rsidRDefault="00964929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34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28. </w:t>
      </w:r>
      <w:proofErr w:type="spellStart"/>
      <w:r>
        <w:rPr>
          <w:color w:val="000000"/>
        </w:rPr>
        <w:t>априла</w:t>
      </w:r>
      <w:proofErr w:type="spellEnd"/>
      <w:r>
        <w:rPr>
          <w:color w:val="000000"/>
        </w:rPr>
        <w:t xml:space="preserve"> 2023, 77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септембра</w:t>
      </w:r>
      <w:proofErr w:type="spellEnd"/>
      <w:r>
        <w:rPr>
          <w:color w:val="000000"/>
        </w:rPr>
        <w:t xml:space="preserve"> 2023, 17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марта</w:t>
      </w:r>
      <w:proofErr w:type="spellEnd"/>
      <w:r>
        <w:rPr>
          <w:color w:val="000000"/>
        </w:rPr>
        <w:t xml:space="preserve"> 2024.</w:t>
      </w:r>
    </w:p>
    <w:p w:rsidR="00977F66" w:rsidRDefault="00964929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тела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претприступне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инструмента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претприступну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(ИПА III) за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2021–2027.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Н</w:t>
      </w:r>
      <w:r>
        <w:rPr>
          <w:color w:val="000000"/>
        </w:rPr>
        <w:t>ационални</w:t>
      </w:r>
      <w:proofErr w:type="spellEnd"/>
      <w:r>
        <w:rPr>
          <w:color w:val="000000"/>
        </w:rPr>
        <w:t xml:space="preserve"> ИПА </w:t>
      </w:r>
      <w:proofErr w:type="spellStart"/>
      <w:r>
        <w:rPr>
          <w:color w:val="000000"/>
        </w:rPr>
        <w:t>координатор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Технички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секретаријат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ИПА </w:t>
      </w:r>
      <w:proofErr w:type="spellStart"/>
      <w:r>
        <w:rPr>
          <w:color w:val="000000"/>
        </w:rPr>
        <w:t>координатора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Национални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службеник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одобравање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органи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Управљачкој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службеника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одобравање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Управљачки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Посредничка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политиком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Посредничко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</w:t>
      </w:r>
      <w:r>
        <w:rPr>
          <w:color w:val="000000"/>
        </w:rPr>
        <w:t>ело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финансијско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једногодишње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вишегодишње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прекограничне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Управљачки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програме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прекограничне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органи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Структуру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ИПАРД </w:t>
      </w:r>
      <w:proofErr w:type="spellStart"/>
      <w:r>
        <w:rPr>
          <w:color w:val="000000"/>
        </w:rPr>
        <w:t>програмом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Тело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сузбијање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неправилности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превара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</w:t>
      </w:r>
      <w:r>
        <w:rPr>
          <w:color w:val="000000"/>
        </w:rPr>
        <w:t>ступању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>.</w:t>
      </w:r>
    </w:p>
    <w:p w:rsidR="00977F66" w:rsidRDefault="00964929">
      <w:pPr>
        <w:spacing w:after="150"/>
      </w:pPr>
      <w:r>
        <w:rPr>
          <w:color w:val="000000"/>
        </w:rPr>
        <w:t xml:space="preserve">2. За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ИПА </w:t>
      </w:r>
      <w:proofErr w:type="spellStart"/>
      <w:r>
        <w:rPr>
          <w:color w:val="000000"/>
        </w:rPr>
        <w:t>координатора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интеграције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проф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Мишчевић</w:t>
      </w:r>
      <w:proofErr w:type="spellEnd"/>
      <w:r>
        <w:rPr>
          <w:color w:val="000000"/>
        </w:rPr>
        <w:t>.</w:t>
      </w:r>
    </w:p>
    <w:p w:rsidR="00977F66" w:rsidRDefault="00964929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интеграције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Сектор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планирање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програмирање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извештавање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средствима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развојној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, за </w:t>
      </w:r>
      <w:proofErr w:type="spellStart"/>
      <w:r>
        <w:rPr>
          <w:color w:val="000000"/>
        </w:rPr>
        <w:t>Технички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секретаријат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ИПА </w:t>
      </w:r>
      <w:proofErr w:type="spellStart"/>
      <w:r>
        <w:rPr>
          <w:color w:val="000000"/>
        </w:rPr>
        <w:t>координатора</w:t>
      </w:r>
      <w:proofErr w:type="spellEnd"/>
      <w:r>
        <w:rPr>
          <w:color w:val="000000"/>
        </w:rPr>
        <w:t>.</w:t>
      </w:r>
    </w:p>
    <w:p w:rsidR="00977F66" w:rsidRDefault="00964929">
      <w:pPr>
        <w:spacing w:after="150"/>
      </w:pPr>
      <w:r>
        <w:rPr>
          <w:color w:val="000000"/>
        </w:rPr>
        <w:t xml:space="preserve">4. За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службеника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одобравање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секретар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Гојко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Станивуковић</w:t>
      </w:r>
      <w:proofErr w:type="spellEnd"/>
      <w:r>
        <w:rPr>
          <w:color w:val="000000"/>
        </w:rPr>
        <w:t>.</w:t>
      </w:r>
    </w:p>
    <w:p w:rsidR="00977F66" w:rsidRDefault="00964929">
      <w:pPr>
        <w:spacing w:after="150"/>
      </w:pPr>
      <w:proofErr w:type="spellStart"/>
      <w:r>
        <w:rPr>
          <w:color w:val="000000"/>
        </w:rPr>
        <w:t>Руководилац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Mинистaрству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финaнсиja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службеника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одобравање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његовом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одсуству</w:t>
      </w:r>
      <w:proofErr w:type="spellEnd"/>
      <w:r>
        <w:rPr>
          <w:color w:val="000000"/>
        </w:rPr>
        <w:t>.</w:t>
      </w:r>
    </w:p>
    <w:p w:rsidR="00977F66" w:rsidRDefault="00964929">
      <w:pPr>
        <w:spacing w:after="150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Сектор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, за </w:t>
      </w:r>
      <w:proofErr w:type="spellStart"/>
      <w:r>
        <w:rPr>
          <w:color w:val="000000"/>
        </w:rPr>
        <w:t>Управљачку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</w:t>
      </w:r>
      <w:r>
        <w:rPr>
          <w:color w:val="000000"/>
        </w:rPr>
        <w:t>жбеника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одобравање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Руководилац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руководиоца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службеника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одобравање</w:t>
      </w:r>
      <w:proofErr w:type="spellEnd"/>
      <w:r>
        <w:rPr>
          <w:color w:val="000000"/>
        </w:rPr>
        <w:t>.</w:t>
      </w:r>
    </w:p>
    <w:p w:rsidR="00977F66" w:rsidRDefault="00964929">
      <w:pPr>
        <w:spacing w:after="150"/>
      </w:pPr>
      <w:proofErr w:type="spellStart"/>
      <w:r>
        <w:rPr>
          <w:color w:val="000000"/>
        </w:rPr>
        <w:lastRenderedPageBreak/>
        <w:t>Унутрашње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подршку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r>
        <w:rPr>
          <w:color w:val="000000"/>
        </w:rPr>
        <w:t>ционалном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службенику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одобравање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Рачуноводственог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тела</w:t>
      </w:r>
      <w:proofErr w:type="spellEnd"/>
      <w:r>
        <w:rPr>
          <w:color w:val="000000"/>
        </w:rPr>
        <w:t>.</w:t>
      </w:r>
    </w:p>
    <w:p w:rsidR="00977F66" w:rsidRDefault="00964929">
      <w:pPr>
        <w:spacing w:after="150"/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интеграције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Сектор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планирање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програмирање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извештавање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средствима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развојној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, за </w:t>
      </w:r>
      <w:proofErr w:type="spellStart"/>
      <w:r>
        <w:rPr>
          <w:color w:val="000000"/>
        </w:rPr>
        <w:t>Управљачки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Структури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</w:t>
      </w:r>
      <w:r>
        <w:rPr>
          <w:color w:val="000000"/>
        </w:rPr>
        <w:t>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једногодишњим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претприступне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ИПА III. </w:t>
      </w:r>
      <w:proofErr w:type="spellStart"/>
      <w:r>
        <w:rPr>
          <w:color w:val="000000"/>
        </w:rPr>
        <w:t>Руководилац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руководиоца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једногодишњим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претприступне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ИПА III.</w:t>
      </w:r>
    </w:p>
    <w:p w:rsidR="00977F66" w:rsidRDefault="00964929">
      <w:pPr>
        <w:spacing w:after="150"/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С</w:t>
      </w:r>
      <w:r>
        <w:rPr>
          <w:color w:val="000000"/>
        </w:rPr>
        <w:t>ектор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међународну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интеграције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Посредничко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тело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политиком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Структури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једногодишњим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ИПА III. </w:t>
      </w:r>
      <w:proofErr w:type="spellStart"/>
      <w:r>
        <w:rPr>
          <w:color w:val="000000"/>
        </w:rPr>
        <w:t>Руководилац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руководиоца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Посредничког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политиком</w:t>
      </w:r>
      <w:proofErr w:type="spellEnd"/>
      <w:r>
        <w:rPr>
          <w:color w:val="000000"/>
        </w:rPr>
        <w:t>.</w:t>
      </w:r>
    </w:p>
    <w:p w:rsidR="00977F66" w:rsidRDefault="00964929">
      <w:pPr>
        <w:spacing w:after="150"/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О</w:t>
      </w:r>
      <w:r>
        <w:rPr>
          <w:color w:val="000000"/>
        </w:rPr>
        <w:t>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Сектор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међународну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климатске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Посредничко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тело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политиком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Структури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једногодишњим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ИПА III. </w:t>
      </w:r>
      <w:proofErr w:type="spellStart"/>
      <w:r>
        <w:rPr>
          <w:color w:val="000000"/>
        </w:rPr>
        <w:t>Руководилац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</w:t>
      </w:r>
      <w:r>
        <w:rPr>
          <w:color w:val="000000"/>
        </w:rPr>
        <w:t>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руководиоца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Посредничког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политиком</w:t>
      </w:r>
      <w:proofErr w:type="spellEnd"/>
      <w:r>
        <w:rPr>
          <w:color w:val="000000"/>
        </w:rPr>
        <w:t>.</w:t>
      </w:r>
    </w:p>
    <w:p w:rsidR="00977F66" w:rsidRDefault="00964929">
      <w:pPr>
        <w:spacing w:after="150"/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шумарства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водопривреде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Сектор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међународну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интеграције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Посредничко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тело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политиком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Структури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једногоди</w:t>
      </w:r>
      <w:r>
        <w:rPr>
          <w:color w:val="000000"/>
        </w:rPr>
        <w:t>шњим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ИПА III. </w:t>
      </w:r>
      <w:proofErr w:type="spellStart"/>
      <w:r>
        <w:rPr>
          <w:color w:val="000000"/>
        </w:rPr>
        <w:t>Руководилац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руководиоца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Посредничког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политиком</w:t>
      </w:r>
      <w:proofErr w:type="spellEnd"/>
      <w:r>
        <w:rPr>
          <w:color w:val="000000"/>
        </w:rPr>
        <w:t>.</w:t>
      </w:r>
    </w:p>
    <w:p w:rsidR="00977F66" w:rsidRDefault="00964929">
      <w:pPr>
        <w:spacing w:after="150"/>
      </w:pPr>
      <w:r>
        <w:rPr>
          <w:color w:val="000000"/>
        </w:rPr>
        <w:t xml:space="preserve">10.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запошљавање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борачка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социјална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Сектор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међународну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Посредничко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тело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политиком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Структури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једногодишњим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ИПА III. </w:t>
      </w:r>
      <w:proofErr w:type="spellStart"/>
      <w:r>
        <w:rPr>
          <w:color w:val="000000"/>
        </w:rPr>
        <w:t>Руководилац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руководиоца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Посредничког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политиком</w:t>
      </w:r>
      <w:proofErr w:type="spellEnd"/>
      <w:r>
        <w:rPr>
          <w:color w:val="000000"/>
        </w:rPr>
        <w:t>.</w:t>
      </w:r>
    </w:p>
    <w:p w:rsidR="00977F66" w:rsidRDefault="00964929">
      <w:pPr>
        <w:spacing w:after="150"/>
      </w:pPr>
      <w:r>
        <w:rPr>
          <w:color w:val="000000"/>
        </w:rPr>
        <w:t xml:space="preserve">11.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Сектор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уговарање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финансирање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, за </w:t>
      </w:r>
      <w:proofErr w:type="spellStart"/>
      <w:r>
        <w:rPr>
          <w:color w:val="000000"/>
        </w:rPr>
        <w:t>Посредничко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тело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финансијско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Структури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једногодишњим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претприступне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ИПА III и у </w:t>
      </w:r>
      <w:proofErr w:type="spellStart"/>
      <w:r>
        <w:rPr>
          <w:color w:val="000000"/>
        </w:rPr>
        <w:t>Структури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вишегодишњим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преког</w:t>
      </w:r>
      <w:r>
        <w:rPr>
          <w:color w:val="000000"/>
        </w:rPr>
        <w:t>раничне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ИПА III. </w:t>
      </w:r>
      <w:proofErr w:type="spellStart"/>
      <w:r>
        <w:rPr>
          <w:color w:val="000000"/>
        </w:rPr>
        <w:t>Руководилац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руководиоца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Посредничког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финансијско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>.</w:t>
      </w:r>
    </w:p>
    <w:p w:rsidR="00977F66" w:rsidRDefault="00964929">
      <w:pPr>
        <w:spacing w:after="150"/>
      </w:pPr>
      <w:r>
        <w:rPr>
          <w:color w:val="000000"/>
        </w:rPr>
        <w:t xml:space="preserve">12.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интеграције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b/>
          <w:color w:val="000000"/>
        </w:rPr>
        <w:t>Сектор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програме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европске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територијалне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сарадње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, за </w:t>
      </w:r>
      <w:proofErr w:type="spellStart"/>
      <w:r>
        <w:rPr>
          <w:color w:val="000000"/>
        </w:rPr>
        <w:t>Управљачки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</w:t>
      </w:r>
      <w:r>
        <w:rPr>
          <w:color w:val="000000"/>
        </w:rPr>
        <w:t>рограме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прекограничне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Структури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прекограничне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Руководилац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руководиоца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програме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прекограничне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сарадње</w:t>
      </w:r>
      <w:proofErr w:type="spellEnd"/>
      <w:r>
        <w:rPr>
          <w:color w:val="000000"/>
        </w:rPr>
        <w:t>.</w:t>
      </w:r>
    </w:p>
    <w:p w:rsidR="00977F66" w:rsidRDefault="00964929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17/2024</w:t>
      </w:r>
    </w:p>
    <w:p w:rsidR="00977F66" w:rsidRDefault="00964929">
      <w:pPr>
        <w:spacing w:after="150"/>
      </w:pPr>
      <w:r>
        <w:rPr>
          <w:color w:val="000000"/>
        </w:rPr>
        <w:t xml:space="preserve">13.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шумарства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водопривреде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Одељење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ИПАРД </w:t>
      </w:r>
      <w:proofErr w:type="spellStart"/>
      <w:r>
        <w:rPr>
          <w:color w:val="000000"/>
        </w:rPr>
        <w:t>програмом</w:t>
      </w:r>
      <w:proofErr w:type="spellEnd"/>
      <w:r>
        <w:rPr>
          <w:color w:val="000000"/>
        </w:rPr>
        <w:t xml:space="preserve">, за ИПАРД </w:t>
      </w:r>
      <w:proofErr w:type="spellStart"/>
      <w:r>
        <w:rPr>
          <w:color w:val="000000"/>
        </w:rPr>
        <w:t>управљачко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Структури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ИПАРД </w:t>
      </w:r>
      <w:proofErr w:type="spellStart"/>
      <w:r>
        <w:rPr>
          <w:color w:val="000000"/>
        </w:rPr>
        <w:t>програмом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Руководилац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одељења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руководиоца</w:t>
      </w:r>
      <w:proofErr w:type="spellEnd"/>
      <w:r>
        <w:rPr>
          <w:color w:val="000000"/>
        </w:rPr>
        <w:t xml:space="preserve"> ИПАРД </w:t>
      </w:r>
      <w:proofErr w:type="spellStart"/>
      <w:r>
        <w:rPr>
          <w:color w:val="000000"/>
        </w:rPr>
        <w:t>управљачког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тела</w:t>
      </w:r>
      <w:proofErr w:type="spellEnd"/>
      <w:r>
        <w:rPr>
          <w:color w:val="000000"/>
        </w:rPr>
        <w:t>.</w:t>
      </w:r>
    </w:p>
    <w:p w:rsidR="00977F66" w:rsidRDefault="00964929">
      <w:pPr>
        <w:spacing w:after="150"/>
      </w:pPr>
      <w:r>
        <w:rPr>
          <w:color w:val="000000"/>
        </w:rPr>
        <w:t xml:space="preserve">14.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</w:t>
      </w:r>
      <w:r>
        <w:rPr>
          <w:color w:val="000000"/>
        </w:rPr>
        <w:t>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шумарства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водопривреде</w:t>
      </w:r>
      <w:proofErr w:type="spellEnd"/>
      <w:r>
        <w:rPr>
          <w:color w:val="000000"/>
        </w:rPr>
        <w:t xml:space="preserve"> – Управа за </w:t>
      </w:r>
      <w:proofErr w:type="spellStart"/>
      <w:r>
        <w:rPr>
          <w:color w:val="000000"/>
        </w:rPr>
        <w:t>аграрна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плаћања</w:t>
      </w:r>
      <w:proofErr w:type="spellEnd"/>
      <w:r>
        <w:rPr>
          <w:color w:val="000000"/>
        </w:rPr>
        <w:t xml:space="preserve">, за ИПАРД </w:t>
      </w:r>
      <w:proofErr w:type="spellStart"/>
      <w:r>
        <w:rPr>
          <w:color w:val="000000"/>
        </w:rPr>
        <w:t>агенцију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Структури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ИПАРД </w:t>
      </w:r>
      <w:proofErr w:type="spellStart"/>
      <w:r>
        <w:rPr>
          <w:color w:val="000000"/>
        </w:rPr>
        <w:t>програмом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Руководилац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руководиоца</w:t>
      </w:r>
      <w:proofErr w:type="spellEnd"/>
      <w:r>
        <w:rPr>
          <w:color w:val="000000"/>
        </w:rPr>
        <w:t xml:space="preserve"> ИПАРД </w:t>
      </w:r>
      <w:proofErr w:type="spellStart"/>
      <w:r>
        <w:rPr>
          <w:color w:val="000000"/>
        </w:rPr>
        <w:t>агенције</w:t>
      </w:r>
      <w:proofErr w:type="spellEnd"/>
      <w:r>
        <w:rPr>
          <w:color w:val="000000"/>
        </w:rPr>
        <w:t>.</w:t>
      </w:r>
    </w:p>
    <w:p w:rsidR="00977F66" w:rsidRDefault="00964929">
      <w:pPr>
        <w:spacing w:after="150"/>
      </w:pPr>
      <w:r>
        <w:rPr>
          <w:b/>
          <w:color w:val="000000"/>
        </w:rPr>
        <w:t xml:space="preserve">14а </w:t>
      </w:r>
      <w:proofErr w:type="spellStart"/>
      <w:r>
        <w:rPr>
          <w:b/>
          <w:color w:val="000000"/>
        </w:rPr>
        <w:t>Одређује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Министарство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рударства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енергетике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b/>
          <w:color w:val="000000"/>
        </w:rPr>
        <w:t>Сектор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међународну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сарадњу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европске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интеграције</w:t>
      </w:r>
      <w:proofErr w:type="spellEnd"/>
      <w:r>
        <w:rPr>
          <w:b/>
          <w:color w:val="000000"/>
        </w:rPr>
        <w:t xml:space="preserve">, за </w:t>
      </w:r>
      <w:proofErr w:type="spellStart"/>
      <w:r>
        <w:rPr>
          <w:b/>
          <w:color w:val="000000"/>
        </w:rPr>
        <w:t>Управљачки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Структури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вишегодишњим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претприступне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помоћи</w:t>
      </w:r>
      <w:proofErr w:type="spellEnd"/>
      <w:r>
        <w:rPr>
          <w:b/>
          <w:color w:val="000000"/>
        </w:rPr>
        <w:t xml:space="preserve"> ИПА III y </w:t>
      </w:r>
      <w:proofErr w:type="spellStart"/>
      <w:r>
        <w:rPr>
          <w:b/>
          <w:color w:val="000000"/>
        </w:rPr>
        <w:t>оквиру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Оперативног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област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зелена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агенда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одржива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повезаност</w:t>
      </w:r>
      <w:proofErr w:type="spellEnd"/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Руководилац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сектора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обавља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</w:t>
      </w:r>
      <w:r>
        <w:rPr>
          <w:b/>
          <w:color w:val="000000"/>
        </w:rPr>
        <w:t>ослове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руководиоца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Управљачког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вишегодишњим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претприступне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помоћи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оквиру</w:t>
      </w:r>
      <w:proofErr w:type="spellEnd"/>
      <w:r>
        <w:rPr>
          <w:b/>
          <w:color w:val="000000"/>
        </w:rPr>
        <w:t xml:space="preserve"> ИПА </w:t>
      </w:r>
      <w:proofErr w:type="gramStart"/>
      <w:r>
        <w:rPr>
          <w:b/>
          <w:color w:val="000000"/>
        </w:rPr>
        <w:t>III.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977F66" w:rsidRDefault="00964929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77/2023</w:t>
      </w:r>
    </w:p>
    <w:p w:rsidR="00977F66" w:rsidRDefault="00964929">
      <w:pPr>
        <w:spacing w:after="150"/>
      </w:pPr>
      <w:r>
        <w:rPr>
          <w:b/>
          <w:color w:val="000000"/>
        </w:rPr>
        <w:t xml:space="preserve">14б </w:t>
      </w:r>
      <w:proofErr w:type="spellStart"/>
      <w:r>
        <w:rPr>
          <w:b/>
          <w:color w:val="000000"/>
        </w:rPr>
        <w:t>Одређује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Министарство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заштите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животне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средине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b/>
          <w:color w:val="000000"/>
        </w:rPr>
        <w:t>Сектор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међународну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сарадњу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пројекте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климатске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промене</w:t>
      </w:r>
      <w:proofErr w:type="spellEnd"/>
      <w:r>
        <w:rPr>
          <w:b/>
          <w:color w:val="000000"/>
        </w:rPr>
        <w:t xml:space="preserve">, за </w:t>
      </w:r>
      <w:proofErr w:type="spellStart"/>
      <w:r>
        <w:rPr>
          <w:b/>
          <w:color w:val="000000"/>
        </w:rPr>
        <w:t>Посредничко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тело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политиком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Структури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вишегодишњим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програмима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оквиру</w:t>
      </w:r>
      <w:proofErr w:type="spellEnd"/>
      <w:r>
        <w:rPr>
          <w:b/>
          <w:color w:val="000000"/>
        </w:rPr>
        <w:t xml:space="preserve"> ИПА III. </w:t>
      </w:r>
      <w:proofErr w:type="spellStart"/>
      <w:r>
        <w:rPr>
          <w:b/>
          <w:color w:val="000000"/>
        </w:rPr>
        <w:t>Руководилац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сектора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обавља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послове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руководиоца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Посредничког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тела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политиком.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977F66" w:rsidRDefault="00964929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77/2023</w:t>
      </w:r>
    </w:p>
    <w:p w:rsidR="00977F66" w:rsidRDefault="00964929">
      <w:pPr>
        <w:spacing w:after="150"/>
      </w:pPr>
      <w:r>
        <w:rPr>
          <w:b/>
          <w:color w:val="000000"/>
        </w:rPr>
        <w:t xml:space="preserve">14в </w:t>
      </w:r>
      <w:proofErr w:type="spellStart"/>
      <w:r>
        <w:rPr>
          <w:b/>
          <w:color w:val="000000"/>
        </w:rPr>
        <w:t>Одређуј</w:t>
      </w:r>
      <w:r>
        <w:rPr>
          <w:b/>
          <w:color w:val="000000"/>
        </w:rPr>
        <w:t>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Министарство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пољопривреде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шумарства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водопривреде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b/>
          <w:color w:val="000000"/>
        </w:rPr>
        <w:t>Сектор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међународну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сарадњу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европске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интеграције</w:t>
      </w:r>
      <w:proofErr w:type="spellEnd"/>
      <w:r>
        <w:rPr>
          <w:b/>
          <w:color w:val="000000"/>
        </w:rPr>
        <w:t xml:space="preserve">, за </w:t>
      </w:r>
      <w:proofErr w:type="spellStart"/>
      <w:r>
        <w:rPr>
          <w:b/>
          <w:color w:val="000000"/>
        </w:rPr>
        <w:t>Посредничко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тело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политиком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Структури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вишегодишњим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програмима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оквиру</w:t>
      </w:r>
      <w:proofErr w:type="spellEnd"/>
      <w:r>
        <w:rPr>
          <w:b/>
          <w:color w:val="000000"/>
        </w:rPr>
        <w:t xml:space="preserve"> ИПА III. </w:t>
      </w:r>
      <w:proofErr w:type="spellStart"/>
      <w:r>
        <w:rPr>
          <w:b/>
          <w:color w:val="000000"/>
        </w:rPr>
        <w:t>Руководилац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сектора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обавља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послов</w:t>
      </w:r>
      <w:r>
        <w:rPr>
          <w:b/>
          <w:color w:val="000000"/>
        </w:rPr>
        <w:t>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руководиоца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Посредничког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тела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политиком.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977F66" w:rsidRDefault="00964929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77/2023</w:t>
      </w:r>
    </w:p>
    <w:p w:rsidR="00977F66" w:rsidRDefault="00964929">
      <w:pPr>
        <w:spacing w:after="150"/>
      </w:pPr>
      <w:r>
        <w:rPr>
          <w:b/>
          <w:color w:val="000000"/>
        </w:rPr>
        <w:t xml:space="preserve">14г </w:t>
      </w:r>
      <w:proofErr w:type="spellStart"/>
      <w:r>
        <w:rPr>
          <w:b/>
          <w:color w:val="000000"/>
        </w:rPr>
        <w:t>Одређује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Министарство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рад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запошљавање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борачка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социјална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питања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b/>
          <w:color w:val="000000"/>
        </w:rPr>
        <w:t>Сектор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међународну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сарадњу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европске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интеграције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пројекте</w:t>
      </w:r>
      <w:proofErr w:type="spellEnd"/>
      <w:r>
        <w:rPr>
          <w:b/>
          <w:color w:val="000000"/>
        </w:rPr>
        <w:t xml:space="preserve">, за </w:t>
      </w:r>
      <w:proofErr w:type="spellStart"/>
      <w:r>
        <w:rPr>
          <w:b/>
          <w:color w:val="000000"/>
        </w:rPr>
        <w:t>Управљачки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</w:t>
      </w:r>
      <w:proofErr w:type="spellEnd"/>
      <w:r>
        <w:rPr>
          <w:b/>
          <w:color w:val="000000"/>
        </w:rPr>
        <w:t xml:space="preserve"> у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Структури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вишегодишњим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претприступне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помоћи</w:t>
      </w:r>
      <w:proofErr w:type="spellEnd"/>
      <w:r>
        <w:rPr>
          <w:b/>
          <w:color w:val="000000"/>
        </w:rPr>
        <w:t xml:space="preserve"> ИПА III у </w:t>
      </w:r>
      <w:proofErr w:type="spellStart"/>
      <w:r>
        <w:rPr>
          <w:b/>
          <w:color w:val="000000"/>
        </w:rPr>
        <w:t>оквиру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Оперативног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област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конкурентност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инклузивни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раст</w:t>
      </w:r>
      <w:proofErr w:type="spellEnd"/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Руководилац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сектора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обавља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послове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руководиоца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lastRenderedPageBreak/>
        <w:t>Управљачког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вишегодишњим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</w:t>
      </w:r>
      <w:r>
        <w:rPr>
          <w:b/>
          <w:color w:val="000000"/>
        </w:rPr>
        <w:t>тприступне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помоћи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оквиру</w:t>
      </w:r>
      <w:proofErr w:type="spellEnd"/>
      <w:r>
        <w:rPr>
          <w:b/>
          <w:color w:val="000000"/>
        </w:rPr>
        <w:t xml:space="preserve"> ИПА </w:t>
      </w:r>
      <w:proofErr w:type="gramStart"/>
      <w:r>
        <w:rPr>
          <w:b/>
          <w:color w:val="000000"/>
        </w:rPr>
        <w:t>III.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977F66" w:rsidRDefault="00964929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77/2023</w:t>
      </w:r>
    </w:p>
    <w:p w:rsidR="00977F66" w:rsidRDefault="00964929">
      <w:pPr>
        <w:spacing w:after="150"/>
      </w:pPr>
      <w:r>
        <w:rPr>
          <w:b/>
          <w:color w:val="000000"/>
        </w:rPr>
        <w:t xml:space="preserve">14д </w:t>
      </w:r>
      <w:proofErr w:type="spellStart"/>
      <w:r>
        <w:rPr>
          <w:b/>
          <w:color w:val="000000"/>
        </w:rPr>
        <w:t>Одређује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Министарство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просвете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b/>
          <w:color w:val="000000"/>
        </w:rPr>
        <w:t>Сектор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међународну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сарадњу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европске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интеграције</w:t>
      </w:r>
      <w:proofErr w:type="spellEnd"/>
      <w:r>
        <w:rPr>
          <w:b/>
          <w:color w:val="000000"/>
        </w:rPr>
        <w:t xml:space="preserve">, за </w:t>
      </w:r>
      <w:proofErr w:type="spellStart"/>
      <w:r>
        <w:rPr>
          <w:b/>
          <w:color w:val="000000"/>
        </w:rPr>
        <w:t>Посредничко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тело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политиком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Структури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вишегодишњим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програмим</w:t>
      </w:r>
      <w:r>
        <w:rPr>
          <w:b/>
          <w:color w:val="000000"/>
        </w:rPr>
        <w:t>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оквиру</w:t>
      </w:r>
      <w:proofErr w:type="spellEnd"/>
      <w:r>
        <w:rPr>
          <w:b/>
          <w:color w:val="000000"/>
        </w:rPr>
        <w:t xml:space="preserve"> ИПА III. </w:t>
      </w:r>
      <w:proofErr w:type="spellStart"/>
      <w:r>
        <w:rPr>
          <w:b/>
          <w:color w:val="000000"/>
        </w:rPr>
        <w:t>Руководилац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сектора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обавља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послове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руководиоца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Посредничког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тела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политиком.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977F66" w:rsidRDefault="00964929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77/2023</w:t>
      </w:r>
    </w:p>
    <w:p w:rsidR="00977F66" w:rsidRDefault="00964929">
      <w:pPr>
        <w:spacing w:after="150"/>
      </w:pPr>
      <w:r>
        <w:rPr>
          <w:b/>
          <w:color w:val="000000"/>
        </w:rPr>
        <w:t xml:space="preserve">14ђ </w:t>
      </w:r>
      <w:proofErr w:type="spellStart"/>
      <w:r>
        <w:rPr>
          <w:b/>
          <w:color w:val="000000"/>
        </w:rPr>
        <w:t>Одређује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Министарство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туризма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омладине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b/>
          <w:color w:val="000000"/>
        </w:rPr>
        <w:t>Сектор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међународну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сарадњу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европске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интеграције</w:t>
      </w:r>
      <w:proofErr w:type="spellEnd"/>
      <w:r>
        <w:rPr>
          <w:b/>
          <w:color w:val="000000"/>
        </w:rPr>
        <w:t xml:space="preserve">, за </w:t>
      </w:r>
      <w:proofErr w:type="spellStart"/>
      <w:r>
        <w:rPr>
          <w:b/>
          <w:color w:val="000000"/>
        </w:rPr>
        <w:t>Поср</w:t>
      </w:r>
      <w:r>
        <w:rPr>
          <w:b/>
          <w:color w:val="000000"/>
        </w:rPr>
        <w:t>едничко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тело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политиком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Структури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вишегодишњим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програмима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оквиру</w:t>
      </w:r>
      <w:proofErr w:type="spellEnd"/>
      <w:r>
        <w:rPr>
          <w:b/>
          <w:color w:val="000000"/>
        </w:rPr>
        <w:t xml:space="preserve"> ИПА III. </w:t>
      </w:r>
      <w:proofErr w:type="spellStart"/>
      <w:r>
        <w:rPr>
          <w:b/>
          <w:color w:val="000000"/>
        </w:rPr>
        <w:t>Руководилац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сектора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обавља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послове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руководиоца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Посредничког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тела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политиком.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977F66" w:rsidRDefault="00964929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77/2023</w:t>
      </w:r>
    </w:p>
    <w:p w:rsidR="00977F66" w:rsidRDefault="00964929">
      <w:pPr>
        <w:spacing w:after="150"/>
      </w:pPr>
      <w:r>
        <w:rPr>
          <w:b/>
          <w:color w:val="000000"/>
        </w:rPr>
        <w:t xml:space="preserve">14е </w:t>
      </w:r>
      <w:proofErr w:type="spellStart"/>
      <w:r>
        <w:rPr>
          <w:b/>
          <w:color w:val="000000"/>
        </w:rPr>
        <w:t>Одређује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Министарство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грађевинарства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саобраћаја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инфраструктуре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b/>
          <w:color w:val="000000"/>
        </w:rPr>
        <w:t>Сектор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међународну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сарадњу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европске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интеграције</w:t>
      </w:r>
      <w:proofErr w:type="spellEnd"/>
      <w:r>
        <w:rPr>
          <w:b/>
          <w:color w:val="000000"/>
        </w:rPr>
        <w:t xml:space="preserve">, за </w:t>
      </w:r>
      <w:proofErr w:type="spellStart"/>
      <w:r>
        <w:rPr>
          <w:b/>
          <w:color w:val="000000"/>
        </w:rPr>
        <w:t>Посредничко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тело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политиком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Структури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вишегодишњим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програмима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оквиру</w:t>
      </w:r>
      <w:proofErr w:type="spellEnd"/>
      <w:r>
        <w:rPr>
          <w:b/>
          <w:color w:val="000000"/>
        </w:rPr>
        <w:t xml:space="preserve"> ИПА III. </w:t>
      </w:r>
      <w:proofErr w:type="spellStart"/>
      <w:r>
        <w:rPr>
          <w:b/>
          <w:color w:val="000000"/>
        </w:rPr>
        <w:t>Руководилац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сектора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обавља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послове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руководиоц</w:t>
      </w:r>
      <w:r>
        <w:rPr>
          <w:b/>
          <w:color w:val="000000"/>
        </w:rPr>
        <w:t>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Посредничког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тела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политиком.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977F66" w:rsidRDefault="00964929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77/2023</w:t>
      </w:r>
    </w:p>
    <w:p w:rsidR="00977F66" w:rsidRDefault="00964929">
      <w:pPr>
        <w:spacing w:after="150"/>
      </w:pPr>
      <w:r>
        <w:rPr>
          <w:b/>
          <w:color w:val="000000"/>
        </w:rPr>
        <w:t xml:space="preserve">14ж </w:t>
      </w:r>
      <w:proofErr w:type="spellStart"/>
      <w:r>
        <w:rPr>
          <w:b/>
          <w:color w:val="000000"/>
        </w:rPr>
        <w:t>Одређује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Комесаријат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избеглице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миграције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b/>
          <w:color w:val="000000"/>
        </w:rPr>
        <w:t>Сектор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прихват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збрињавање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реадмисију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трајна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решења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азил</w:t>
      </w:r>
      <w:proofErr w:type="spellEnd"/>
      <w:r>
        <w:rPr>
          <w:b/>
          <w:color w:val="000000"/>
        </w:rPr>
        <w:t xml:space="preserve">, за </w:t>
      </w:r>
      <w:proofErr w:type="spellStart"/>
      <w:r>
        <w:rPr>
          <w:b/>
          <w:color w:val="000000"/>
        </w:rPr>
        <w:t>Посредничко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тело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политиком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Структури</w:t>
      </w:r>
      <w:proofErr w:type="spellEnd"/>
      <w:r>
        <w:rPr>
          <w:b/>
          <w:color w:val="000000"/>
        </w:rPr>
        <w:t xml:space="preserve"> з</w:t>
      </w:r>
      <w:r>
        <w:rPr>
          <w:b/>
          <w:color w:val="000000"/>
        </w:rPr>
        <w:t xml:space="preserve">а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вишегодишњим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програмима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оквиру</w:t>
      </w:r>
      <w:proofErr w:type="spellEnd"/>
      <w:r>
        <w:rPr>
          <w:b/>
          <w:color w:val="000000"/>
        </w:rPr>
        <w:t xml:space="preserve"> ИПА III. </w:t>
      </w:r>
      <w:proofErr w:type="spellStart"/>
      <w:r>
        <w:rPr>
          <w:b/>
          <w:color w:val="000000"/>
        </w:rPr>
        <w:t>Руководилац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сектора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обавља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послове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руководиоца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Посредничког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тела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политиком.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977F66" w:rsidRDefault="00964929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77/2023</w:t>
      </w:r>
    </w:p>
    <w:p w:rsidR="00977F66" w:rsidRDefault="00964929">
      <w:pPr>
        <w:spacing w:after="150"/>
      </w:pPr>
      <w:r>
        <w:rPr>
          <w:b/>
          <w:color w:val="000000"/>
        </w:rPr>
        <w:t xml:space="preserve">14з </w:t>
      </w:r>
      <w:proofErr w:type="spellStart"/>
      <w:r>
        <w:rPr>
          <w:b/>
          <w:color w:val="000000"/>
        </w:rPr>
        <w:t>Одређује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Министарство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финансија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b/>
          <w:color w:val="000000"/>
        </w:rPr>
        <w:t>Сектор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уговарање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финансирање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</w:t>
      </w:r>
      <w:r>
        <w:rPr>
          <w:b/>
          <w:color w:val="000000"/>
        </w:rPr>
        <w:t>ограма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средстава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Европске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уније</w:t>
      </w:r>
      <w:proofErr w:type="spellEnd"/>
      <w:r>
        <w:rPr>
          <w:b/>
          <w:color w:val="000000"/>
        </w:rPr>
        <w:t xml:space="preserve">, за </w:t>
      </w:r>
      <w:proofErr w:type="spellStart"/>
      <w:r>
        <w:rPr>
          <w:b/>
          <w:color w:val="000000"/>
        </w:rPr>
        <w:t>Посредничко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тело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финансијско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Структури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вишегодишњим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претприступне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помоћи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оквиру</w:t>
      </w:r>
      <w:proofErr w:type="spellEnd"/>
      <w:r>
        <w:rPr>
          <w:b/>
          <w:color w:val="000000"/>
        </w:rPr>
        <w:t xml:space="preserve"> ИПА III. </w:t>
      </w:r>
      <w:proofErr w:type="spellStart"/>
      <w:r>
        <w:rPr>
          <w:b/>
          <w:color w:val="000000"/>
        </w:rPr>
        <w:t>Руководилац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сектора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обавља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послове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руководиоца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Посредничког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тела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финансијско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управља</w:t>
      </w:r>
      <w:r>
        <w:rPr>
          <w:b/>
          <w:color w:val="000000"/>
        </w:rPr>
        <w:t>ње.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977F66" w:rsidRDefault="00964929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77/2023</w:t>
      </w:r>
    </w:p>
    <w:p w:rsidR="00977F66" w:rsidRDefault="00964929">
      <w:pPr>
        <w:spacing w:after="150"/>
      </w:pPr>
      <w:r>
        <w:rPr>
          <w:color w:val="000000"/>
        </w:rPr>
        <w:t xml:space="preserve">15.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Одељење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сузбијање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неправилности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превара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поступању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 (АФКОС), за </w:t>
      </w:r>
      <w:proofErr w:type="spellStart"/>
      <w:r>
        <w:rPr>
          <w:color w:val="000000"/>
        </w:rPr>
        <w:t>Тело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сузбијање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неправилности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превара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поступању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</w:t>
      </w:r>
      <w:r>
        <w:rPr>
          <w:color w:val="000000"/>
        </w:rPr>
        <w:t>јским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Руководилац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одељења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руководиоца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сузбијање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неправилности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превара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поступању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>.</w:t>
      </w:r>
    </w:p>
    <w:p w:rsidR="00977F66" w:rsidRDefault="00964929">
      <w:pPr>
        <w:spacing w:after="150"/>
      </w:pPr>
      <w:r>
        <w:rPr>
          <w:color w:val="000000"/>
        </w:rPr>
        <w:t xml:space="preserve">16.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</w:t>
      </w:r>
      <w:r>
        <w:rPr>
          <w:color w:val="000000"/>
        </w:rPr>
        <w:t>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977F66" w:rsidRDefault="00964929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337-3595/2023</w:t>
      </w:r>
    </w:p>
    <w:p w:rsidR="00977F66" w:rsidRDefault="00964929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27. </w:t>
      </w:r>
      <w:proofErr w:type="spellStart"/>
      <w:r>
        <w:rPr>
          <w:color w:val="000000"/>
        </w:rPr>
        <w:t>априла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</w:p>
    <w:p w:rsidR="00977F66" w:rsidRDefault="00964929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977F66" w:rsidRDefault="00964929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977F66" w:rsidRDefault="00964929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977F66" w:rsidRDefault="00964929">
      <w:pPr>
        <w:spacing w:after="150"/>
        <w:jc w:val="center"/>
      </w:pPr>
      <w:r>
        <w:rPr>
          <w:b/>
          <w:color w:val="000000"/>
        </w:rPr>
        <w:t>ОДРЕДБЕ КОЈЕ НИСУ УНЕТЕ У "ПРЕЧИШЋЕН ТЕКСТ" ОДЛУКЕ</w:t>
      </w:r>
    </w:p>
    <w:p w:rsidR="00977F66" w:rsidRDefault="00964929">
      <w:pPr>
        <w:spacing w:after="150"/>
        <w:jc w:val="center"/>
      </w:pPr>
      <w:proofErr w:type="spellStart"/>
      <w:r>
        <w:rPr>
          <w:i/>
          <w:color w:val="000000"/>
        </w:rPr>
        <w:t>Одлука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допуни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Одлуке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одређивању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органа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лица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тела</w:t>
      </w:r>
      <w:proofErr w:type="spellEnd"/>
      <w:r>
        <w:rPr>
          <w:i/>
          <w:color w:val="000000"/>
        </w:rPr>
        <w:t xml:space="preserve"> за </w:t>
      </w:r>
      <w:proofErr w:type="spellStart"/>
      <w:r>
        <w:rPr>
          <w:i/>
          <w:color w:val="000000"/>
        </w:rPr>
        <w:t>управљање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програмима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претприс</w:t>
      </w:r>
      <w:r>
        <w:rPr>
          <w:i/>
          <w:color w:val="000000"/>
        </w:rPr>
        <w:t>тупне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помоћи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Европске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уније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оквиру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инструмента</w:t>
      </w:r>
      <w:proofErr w:type="spellEnd"/>
      <w:r>
        <w:rPr>
          <w:i/>
          <w:color w:val="000000"/>
        </w:rPr>
        <w:t xml:space="preserve"> за </w:t>
      </w:r>
      <w:proofErr w:type="spellStart"/>
      <w:r>
        <w:rPr>
          <w:i/>
          <w:color w:val="000000"/>
        </w:rPr>
        <w:t>претприступну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помоћ</w:t>
      </w:r>
      <w:proofErr w:type="spellEnd"/>
      <w:r>
        <w:rPr>
          <w:i/>
          <w:color w:val="000000"/>
        </w:rPr>
        <w:t xml:space="preserve"> (ИПА III) за </w:t>
      </w:r>
      <w:proofErr w:type="spellStart"/>
      <w:r>
        <w:rPr>
          <w:i/>
          <w:color w:val="000000"/>
        </w:rPr>
        <w:t>период</w:t>
      </w:r>
      <w:proofErr w:type="spellEnd"/>
      <w:r>
        <w:rPr>
          <w:i/>
          <w:color w:val="000000"/>
        </w:rPr>
        <w:t xml:space="preserve"> 2021–2027. </w:t>
      </w:r>
      <w:proofErr w:type="spellStart"/>
      <w:r>
        <w:rPr>
          <w:i/>
          <w:color w:val="000000"/>
        </w:rPr>
        <w:t>године</w:t>
      </w:r>
      <w:proofErr w:type="spellEnd"/>
      <w:r>
        <w:rPr>
          <w:i/>
          <w:color w:val="000000"/>
        </w:rPr>
        <w:t>: „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РС”,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77/2023-5</w:t>
      </w:r>
    </w:p>
    <w:p w:rsidR="00977F66" w:rsidRDefault="00964929">
      <w:pPr>
        <w:spacing w:after="150"/>
      </w:pPr>
      <w:r>
        <w:rPr>
          <w:b/>
          <w:color w:val="000000"/>
        </w:rPr>
        <w:t xml:space="preserve">2. </w:t>
      </w:r>
      <w:proofErr w:type="spellStart"/>
      <w:r>
        <w:rPr>
          <w:b/>
          <w:color w:val="000000"/>
        </w:rPr>
        <w:t>Ова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одлука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ступа</w:t>
      </w:r>
      <w:proofErr w:type="spellEnd"/>
      <w:r>
        <w:rPr>
          <w:b/>
          <w:color w:val="000000"/>
        </w:rPr>
        <w:t xml:space="preserve"> на </w:t>
      </w:r>
      <w:proofErr w:type="spellStart"/>
      <w:r>
        <w:rPr>
          <w:b/>
          <w:color w:val="000000"/>
        </w:rPr>
        <w:t>снагу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наредног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објављивања</w:t>
      </w:r>
      <w:proofErr w:type="spellEnd"/>
      <w:r>
        <w:rPr>
          <w:b/>
          <w:color w:val="000000"/>
        </w:rPr>
        <w:t xml:space="preserve"> у „</w:t>
      </w:r>
      <w:proofErr w:type="spellStart"/>
      <w:r>
        <w:rPr>
          <w:b/>
          <w:color w:val="000000"/>
        </w:rPr>
        <w:t>Службеном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гласнику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>”.</w:t>
      </w:r>
    </w:p>
    <w:p w:rsidR="00977F66" w:rsidRDefault="00964929">
      <w:pPr>
        <w:spacing w:after="150"/>
        <w:jc w:val="center"/>
      </w:pPr>
      <w:proofErr w:type="spellStart"/>
      <w:r>
        <w:rPr>
          <w:i/>
          <w:color w:val="000000"/>
        </w:rPr>
        <w:t>Одлука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измени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Одлуке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одређивању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органа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лица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тела</w:t>
      </w:r>
      <w:proofErr w:type="spellEnd"/>
      <w:r>
        <w:rPr>
          <w:i/>
          <w:color w:val="000000"/>
        </w:rPr>
        <w:t xml:space="preserve"> за </w:t>
      </w:r>
      <w:proofErr w:type="spellStart"/>
      <w:r>
        <w:rPr>
          <w:i/>
          <w:color w:val="000000"/>
        </w:rPr>
        <w:t>управљање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програмима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претприступне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помоћи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Европске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уније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оквиру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инструмента</w:t>
      </w:r>
      <w:proofErr w:type="spellEnd"/>
      <w:r>
        <w:rPr>
          <w:i/>
          <w:color w:val="000000"/>
        </w:rPr>
        <w:t xml:space="preserve"> за </w:t>
      </w:r>
      <w:proofErr w:type="spellStart"/>
      <w:r>
        <w:rPr>
          <w:i/>
          <w:color w:val="000000"/>
        </w:rPr>
        <w:t>претприступну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помоћ</w:t>
      </w:r>
      <w:proofErr w:type="spellEnd"/>
      <w:r>
        <w:rPr>
          <w:i/>
          <w:color w:val="000000"/>
        </w:rPr>
        <w:t xml:space="preserve"> (ИПА III) за </w:t>
      </w:r>
      <w:proofErr w:type="spellStart"/>
      <w:r>
        <w:rPr>
          <w:i/>
          <w:color w:val="000000"/>
        </w:rPr>
        <w:t>период</w:t>
      </w:r>
      <w:proofErr w:type="spellEnd"/>
      <w:r>
        <w:rPr>
          <w:i/>
          <w:color w:val="000000"/>
        </w:rPr>
        <w:t xml:space="preserve"> 2021–2027. </w:t>
      </w:r>
      <w:proofErr w:type="spellStart"/>
      <w:r>
        <w:rPr>
          <w:i/>
          <w:color w:val="000000"/>
        </w:rPr>
        <w:t>године</w:t>
      </w:r>
      <w:proofErr w:type="spellEnd"/>
      <w:r>
        <w:rPr>
          <w:i/>
          <w:color w:val="000000"/>
        </w:rPr>
        <w:t>: „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РС”,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17/2024-112</w:t>
      </w:r>
    </w:p>
    <w:p w:rsidR="00977F66" w:rsidRDefault="00964929">
      <w:pPr>
        <w:spacing w:after="150"/>
      </w:pPr>
      <w:r>
        <w:rPr>
          <w:b/>
          <w:color w:val="000000"/>
        </w:rPr>
        <w:t xml:space="preserve">2. </w:t>
      </w:r>
      <w:proofErr w:type="spellStart"/>
      <w:r>
        <w:rPr>
          <w:b/>
          <w:color w:val="000000"/>
        </w:rPr>
        <w:t>Ова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одлука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сту</w:t>
      </w:r>
      <w:r>
        <w:rPr>
          <w:b/>
          <w:color w:val="000000"/>
        </w:rPr>
        <w:t>па</w:t>
      </w:r>
      <w:proofErr w:type="spellEnd"/>
      <w:r>
        <w:rPr>
          <w:b/>
          <w:color w:val="000000"/>
        </w:rPr>
        <w:t xml:space="preserve"> на </w:t>
      </w:r>
      <w:proofErr w:type="spellStart"/>
      <w:r>
        <w:rPr>
          <w:b/>
          <w:color w:val="000000"/>
        </w:rPr>
        <w:t>снагу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наредног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објављивања</w:t>
      </w:r>
      <w:proofErr w:type="spellEnd"/>
      <w:r>
        <w:rPr>
          <w:b/>
          <w:color w:val="000000"/>
        </w:rPr>
        <w:t xml:space="preserve"> у „</w:t>
      </w:r>
      <w:proofErr w:type="spellStart"/>
      <w:r>
        <w:rPr>
          <w:b/>
          <w:color w:val="000000"/>
        </w:rPr>
        <w:t>Службеном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гласнику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>”.</w:t>
      </w:r>
    </w:p>
    <w:p w:rsidR="00977F66" w:rsidRDefault="00964929">
      <w:pPr>
        <w:spacing w:after="150"/>
        <w:jc w:val="center"/>
      </w:pPr>
      <w:r>
        <w:rPr>
          <w:color w:val="000000"/>
        </w:rPr>
        <w:t> </w:t>
      </w:r>
    </w:p>
    <w:sectPr w:rsidR="00977F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7F66"/>
    <w:rsid w:val="00964929"/>
    <w:rsid w:val="0097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17A351-F3E1-445C-B418-372CA69C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Jasmina Knеžević</cp:lastModifiedBy>
  <cp:revision>2</cp:revision>
  <dcterms:created xsi:type="dcterms:W3CDTF">2024-03-13T07:50:00Z</dcterms:created>
  <dcterms:modified xsi:type="dcterms:W3CDTF">2024-03-13T07:51:00Z</dcterms:modified>
</cp:coreProperties>
</file>