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66" w:rsidRDefault="004A72F7" w:rsidP="004A72F7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867466" w:rsidRDefault="004A72F7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</w:t>
      </w:r>
      <w:r>
        <w:rPr>
          <w:color w:val="000000"/>
        </w:rPr>
        <w:t>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100/14, 78/17, 66/18, 78/18, 140/20 и 59/22),</w:t>
      </w:r>
    </w:p>
    <w:p w:rsidR="00867466" w:rsidRDefault="004A72F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867466" w:rsidRDefault="004A72F7">
      <w:pPr>
        <w:spacing w:after="225"/>
        <w:jc w:val="center"/>
      </w:pPr>
      <w:r>
        <w:rPr>
          <w:b/>
          <w:color w:val="000000"/>
        </w:rPr>
        <w:t>ОДЛУКУ</w:t>
      </w:r>
    </w:p>
    <w:p w:rsidR="00867466" w:rsidRDefault="004A72F7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</w:t>
      </w:r>
      <w:r>
        <w:rPr>
          <w:color w:val="000000"/>
        </w:rPr>
        <w:t>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емитованим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(ISIN: RSMFRSD55940; </w:t>
      </w:r>
      <w:proofErr w:type="spellStart"/>
      <w:r>
        <w:rPr>
          <w:color w:val="000000"/>
        </w:rPr>
        <w:t>тикер</w:t>
      </w:r>
      <w:proofErr w:type="spellEnd"/>
      <w:r>
        <w:rPr>
          <w:color w:val="000000"/>
        </w:rPr>
        <w:t xml:space="preserve">: RSOB18174)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424-13169/2017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3/18) и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</w:t>
      </w:r>
      <w:r>
        <w:rPr>
          <w:color w:val="000000"/>
        </w:rPr>
        <w:t>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емитованим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424-194/2021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3/21).</w:t>
      </w:r>
    </w:p>
    <w:p w:rsidR="00867466" w:rsidRDefault="004A72F7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bookmarkStart w:id="1" w:name="table001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r>
              <w:rPr>
                <w:color w:val="000000"/>
              </w:rPr>
              <w:t xml:space="preserve">25.000.000.000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r>
              <w:rPr>
                <w:color w:val="000000"/>
              </w:rPr>
              <w:t xml:space="preserve">10.000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r>
              <w:rPr>
                <w:color w:val="000000"/>
              </w:rPr>
              <w:t xml:space="preserve">21. </w:t>
            </w:r>
            <w:proofErr w:type="spellStart"/>
            <w:r>
              <w:rPr>
                <w:color w:val="000000"/>
              </w:rPr>
              <w:t>јун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јун</w:t>
            </w:r>
            <w:proofErr w:type="spellEnd"/>
            <w:r>
              <w:rPr>
                <w:color w:val="000000"/>
              </w:rPr>
              <w:t xml:space="preserve"> 2022.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r>
              <w:rPr>
                <w:color w:val="000000"/>
              </w:rPr>
              <w:t xml:space="preserve">8. </w:t>
            </w:r>
            <w:proofErr w:type="spellStart"/>
            <w:r>
              <w:rPr>
                <w:color w:val="000000"/>
              </w:rPr>
              <w:t>фебруар</w:t>
            </w:r>
            <w:proofErr w:type="spellEnd"/>
            <w:r>
              <w:rPr>
                <w:color w:val="000000"/>
              </w:rPr>
              <w:t xml:space="preserve"> 2028.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867466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867466" w:rsidRDefault="004A72F7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867466" w:rsidRDefault="004A72F7">
            <w:pPr>
              <w:spacing w:after="150"/>
            </w:pPr>
            <w:r>
              <w:rPr>
                <w:color w:val="000000"/>
              </w:rPr>
              <w:t xml:space="preserve">5,875%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</w:tbl>
    <w:bookmarkEnd w:id="1"/>
    <w:p w:rsidR="00867466" w:rsidRDefault="004A72F7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867466" w:rsidRDefault="004A72F7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8. </w:t>
      </w:r>
      <w:proofErr w:type="spellStart"/>
      <w:r>
        <w:rPr>
          <w:color w:val="000000"/>
        </w:rPr>
        <w:t>фебр</w:t>
      </w:r>
      <w:r>
        <w:rPr>
          <w:color w:val="000000"/>
        </w:rPr>
        <w:t>уар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</w:t>
      </w:r>
      <w:r>
        <w:rPr>
          <w:color w:val="000000"/>
        </w:rPr>
        <w:t>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867466" w:rsidRDefault="004A72F7">
      <w:bookmarkStart w:id="2" w:name="_idContainer000"/>
      <w:r>
        <w:rPr>
          <w:noProof/>
        </w:rPr>
        <w:drawing>
          <wp:inline distT="0" distB="0" distL="0" distR="0">
            <wp:extent cx="3237255" cy="9876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98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867466" w:rsidRDefault="004A72F7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867466" w:rsidRDefault="004A72F7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867466" w:rsidRDefault="004A72F7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>f 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867466" w:rsidRDefault="004A72F7">
      <w:bookmarkStart w:id="3" w:name="_idContainer001"/>
      <w:r>
        <w:rPr>
          <w:noProof/>
        </w:rPr>
        <w:drawing>
          <wp:inline distT="0" distB="0" distL="0" distR="0">
            <wp:extent cx="1121766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766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867466" w:rsidRDefault="004A72F7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867466" w:rsidRDefault="004A72F7">
      <w:pPr>
        <w:spacing w:after="150"/>
      </w:pPr>
      <w:r>
        <w:rPr>
          <w:color w:val="000000"/>
        </w:rPr>
        <w:lastRenderedPageBreak/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867466" w:rsidRDefault="004A72F7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867466" w:rsidRDefault="004A72F7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</w:t>
      </w:r>
      <w:r>
        <w:rPr>
          <w:color w:val="000000"/>
        </w:rPr>
        <w:t>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у 2022.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</w:t>
      </w:r>
      <w:r>
        <w:rPr>
          <w:color w:val="000000"/>
        </w:rPr>
        <w:t>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66/18,78/18, 140/20 и 59/22)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867466" w:rsidRDefault="004A72F7">
      <w:pPr>
        <w:spacing w:after="150"/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867466" w:rsidRDefault="004A72F7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424-4482/2022-1</w:t>
      </w:r>
    </w:p>
    <w:p w:rsidR="00867466" w:rsidRDefault="004A72F7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867466" w:rsidRDefault="004A72F7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867466" w:rsidRDefault="004A72F7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867466" w:rsidRDefault="004A72F7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8674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66"/>
    <w:rsid w:val="004A72F7"/>
    <w:rsid w:val="008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32A08-9866-44A9-B5BF-E6D7469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2022-06-13T06:52:00Z</dcterms:created>
  <dcterms:modified xsi:type="dcterms:W3CDTF">2022-06-13T06:52:00Z</dcterms:modified>
</cp:coreProperties>
</file>