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A1" w:rsidRDefault="00E037A1">
      <w:pPr>
        <w:spacing w:after="150"/>
      </w:pPr>
      <w:bookmarkStart w:id="0" w:name="_GoBack"/>
      <w:bookmarkEnd w:id="0"/>
    </w:p>
    <w:p w:rsidR="00E037A1" w:rsidRDefault="00D6078B">
      <w:pPr>
        <w:spacing w:after="150"/>
      </w:pPr>
      <w:r>
        <w:rPr>
          <w:color w:val="000000"/>
        </w:rPr>
        <w:t> </w:t>
      </w:r>
    </w:p>
    <w:p w:rsidR="00E037A1" w:rsidRDefault="00D6078B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15.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9.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електронском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фактурисању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44/21),</w:t>
      </w:r>
    </w:p>
    <w:p w:rsidR="00E037A1" w:rsidRDefault="00D6078B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E037A1" w:rsidRDefault="00D6078B">
      <w:pPr>
        <w:spacing w:after="225"/>
        <w:jc w:val="center"/>
      </w:pPr>
      <w:r>
        <w:rPr>
          <w:b/>
          <w:color w:val="000000"/>
        </w:rPr>
        <w:t>УРЕДБУ</w:t>
      </w:r>
    </w:p>
    <w:p w:rsidR="00E037A1" w:rsidRDefault="00D6078B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условима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начину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чувања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стављања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увид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електронских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фактура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начину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обезбеђивања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веродостојности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интегритета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садржине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фактура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папирном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облику</w:t>
      </w:r>
      <w:proofErr w:type="spellEnd"/>
    </w:p>
    <w:p w:rsidR="00E037A1" w:rsidRDefault="00D6078B">
      <w:pPr>
        <w:spacing w:after="15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69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9. </w:t>
      </w:r>
      <w:proofErr w:type="spellStart"/>
      <w:r>
        <w:rPr>
          <w:color w:val="000000"/>
        </w:rPr>
        <w:t>јула</w:t>
      </w:r>
      <w:proofErr w:type="spellEnd"/>
      <w:r>
        <w:rPr>
          <w:color w:val="000000"/>
        </w:rPr>
        <w:t xml:space="preserve"> 2021, 132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30.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2021, 46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8. </w:t>
      </w:r>
      <w:proofErr w:type="spellStart"/>
      <w:r>
        <w:rPr>
          <w:color w:val="000000"/>
        </w:rPr>
        <w:t>априла</w:t>
      </w:r>
      <w:proofErr w:type="spellEnd"/>
      <w:r>
        <w:rPr>
          <w:color w:val="000000"/>
        </w:rPr>
        <w:t xml:space="preserve"> 2022.</w:t>
      </w:r>
    </w:p>
    <w:p w:rsidR="00E037A1" w:rsidRDefault="00D6078B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E037A1" w:rsidRDefault="00D6078B">
      <w:pPr>
        <w:spacing w:after="150"/>
      </w:pP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увид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веродостојности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интегритета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папирном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>.</w:t>
      </w:r>
    </w:p>
    <w:p w:rsidR="00E037A1" w:rsidRDefault="00D6078B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2.</w:t>
      </w:r>
    </w:p>
    <w:p w:rsidR="00E037A1" w:rsidRDefault="00D6078B">
      <w:pPr>
        <w:spacing w:after="150"/>
      </w:pPr>
      <w:proofErr w:type="spellStart"/>
      <w:r>
        <w:rPr>
          <w:color w:val="000000"/>
        </w:rPr>
        <w:t>Чување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електронском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фактурисању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b/>
          <w:color w:val="000000"/>
        </w:rPr>
        <w:t>бр</w:t>
      </w:r>
      <w:proofErr w:type="spellEnd"/>
      <w:r>
        <w:rPr>
          <w:b/>
          <w:color w:val="000000"/>
        </w:rPr>
        <w:t>. 44/21 и 129/21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– 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приватног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</w:t>
      </w:r>
      <w:r>
        <w:rPr>
          <w:color w:val="000000"/>
        </w:rPr>
        <w:t>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посредника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технолошких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веродостојност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порекла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интегритета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преузете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стандарда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безбедности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независно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преузимања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формата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преузете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>.</w:t>
      </w:r>
    </w:p>
    <w:p w:rsidR="00E037A1" w:rsidRDefault="00D6078B">
      <w:pPr>
        <w:spacing w:after="150"/>
      </w:pPr>
      <w:proofErr w:type="spellStart"/>
      <w:r>
        <w:rPr>
          <w:color w:val="000000"/>
        </w:rPr>
        <w:t>Субјекти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субјекти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приватног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претраживати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преузимати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чувају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издали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примили</w:t>
      </w:r>
      <w:proofErr w:type="spellEnd"/>
      <w:r>
        <w:rPr>
          <w:color w:val="000000"/>
        </w:rPr>
        <w:t>.</w:t>
      </w:r>
    </w:p>
    <w:p w:rsidR="00E037A1" w:rsidRDefault="00D6078B">
      <w:pPr>
        <w:spacing w:after="150"/>
      </w:pPr>
      <w:proofErr w:type="spellStart"/>
      <w:r>
        <w:rPr>
          <w:color w:val="000000"/>
        </w:rPr>
        <w:t>Чување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претраживање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преузимање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. 1. и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</w:t>
      </w:r>
      <w:r>
        <w:rPr>
          <w:color w:val="000000"/>
        </w:rPr>
        <w:t>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упутством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објашњења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интерно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упутство</w:t>
      </w:r>
      <w:proofErr w:type="spellEnd"/>
      <w:r>
        <w:rPr>
          <w:color w:val="000000"/>
        </w:rPr>
        <w:t>).</w:t>
      </w:r>
    </w:p>
    <w:p w:rsidR="00E037A1" w:rsidRDefault="00D6078B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132/2021</w:t>
      </w:r>
    </w:p>
    <w:p w:rsidR="00E037A1" w:rsidRDefault="00D6078B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E037A1" w:rsidRDefault="00D6078B">
      <w:pPr>
        <w:spacing w:after="150"/>
      </w:pPr>
      <w:proofErr w:type="spellStart"/>
      <w:r>
        <w:rPr>
          <w:color w:val="000000"/>
        </w:rPr>
        <w:lastRenderedPageBreak/>
        <w:t>Чување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</w:t>
      </w:r>
      <w:r>
        <w:rPr>
          <w:color w:val="000000"/>
        </w:rPr>
        <w:t>убјеката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приватног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посредника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технолошких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веродостојност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порекла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интегритета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преузете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стандарда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безбедности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независно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преузимања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формата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преузете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>.</w:t>
      </w:r>
    </w:p>
    <w:p w:rsidR="00E037A1" w:rsidRDefault="00D6078B">
      <w:pPr>
        <w:spacing w:after="150"/>
      </w:pP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посредника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</w:t>
      </w:r>
      <w:r>
        <w:rPr>
          <w:color w:val="000000"/>
        </w:rPr>
        <w:t>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губитака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чувају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нарушавања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неовлашћеног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подацима</w:t>
      </w:r>
      <w:proofErr w:type="spellEnd"/>
      <w:r>
        <w:rPr>
          <w:color w:val="000000"/>
        </w:rPr>
        <w:t>.</w:t>
      </w:r>
    </w:p>
    <w:p w:rsidR="00E037A1" w:rsidRDefault="00D6078B">
      <w:pPr>
        <w:spacing w:after="150"/>
      </w:pPr>
      <w:proofErr w:type="spellStart"/>
      <w:r>
        <w:rPr>
          <w:color w:val="000000"/>
        </w:rPr>
        <w:t>Чување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преузимање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</w:t>
      </w:r>
      <w:r>
        <w:rPr>
          <w:color w:val="000000"/>
        </w:rPr>
        <w:t>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упутством</w:t>
      </w:r>
      <w:proofErr w:type="spellEnd"/>
      <w:r>
        <w:rPr>
          <w:color w:val="000000"/>
        </w:rPr>
        <w:t>.</w:t>
      </w:r>
    </w:p>
    <w:p w:rsidR="00E037A1" w:rsidRDefault="00D6078B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E037A1" w:rsidRDefault="00D6078B">
      <w:pPr>
        <w:spacing w:after="150"/>
      </w:pP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</w:t>
      </w:r>
      <w:proofErr w:type="spellEnd"/>
      <w:r>
        <w:rPr>
          <w:color w:val="000000"/>
        </w:rPr>
        <w:t xml:space="preserve">. 2. и 3.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омогућава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увид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</w:t>
      </w:r>
      <w:r>
        <w:rPr>
          <w:color w:val="000000"/>
        </w:rPr>
        <w:t>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>.</w:t>
      </w:r>
    </w:p>
    <w:p w:rsidR="00E037A1" w:rsidRDefault="00D6078B">
      <w:pPr>
        <w:spacing w:after="150"/>
      </w:pPr>
      <w:proofErr w:type="spellStart"/>
      <w:r>
        <w:rPr>
          <w:color w:val="000000"/>
        </w:rPr>
        <w:t>Стављање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увид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омогућава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брз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ефикасан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безбедан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електронским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</w:t>
      </w:r>
      <w:r>
        <w:rPr>
          <w:color w:val="000000"/>
        </w:rPr>
        <w:t>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приватног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добровољног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електронским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прегледан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систематичан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>.</w:t>
      </w:r>
    </w:p>
    <w:p w:rsidR="00E037A1" w:rsidRDefault="00D6078B">
      <w:pPr>
        <w:spacing w:after="150"/>
      </w:pPr>
      <w:proofErr w:type="spellStart"/>
      <w:r>
        <w:rPr>
          <w:color w:val="000000"/>
        </w:rPr>
        <w:t>Стављање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увид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упутством</w:t>
      </w:r>
      <w:proofErr w:type="spellEnd"/>
      <w:r>
        <w:rPr>
          <w:color w:val="000000"/>
        </w:rPr>
        <w:t>.</w:t>
      </w:r>
    </w:p>
    <w:p w:rsidR="00E037A1" w:rsidRDefault="00D6078B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E037A1" w:rsidRDefault="00D6078B">
      <w:pPr>
        <w:spacing w:after="150"/>
      </w:pPr>
      <w:proofErr w:type="spellStart"/>
      <w:r>
        <w:rPr>
          <w:color w:val="000000"/>
        </w:rPr>
        <w:t>Сматра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преузимање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штампање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приватног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добровољног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истека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15.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веродостојност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порекла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интегритет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>:</w:t>
      </w:r>
    </w:p>
    <w:p w:rsidR="00E037A1" w:rsidRDefault="00D6078B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папирни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електронски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ознаку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генерисана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јединствени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идентификатор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>;</w:t>
      </w:r>
    </w:p>
    <w:p w:rsidR="00E037A1" w:rsidRDefault="00D6078B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папирни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приказује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1)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читак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>; и</w:t>
      </w:r>
    </w:p>
    <w:p w:rsidR="00E037A1" w:rsidRDefault="00D6078B">
      <w:pPr>
        <w:spacing w:after="150"/>
      </w:pPr>
      <w:r>
        <w:rPr>
          <w:color w:val="000000"/>
        </w:rPr>
        <w:lastRenderedPageBreak/>
        <w:t xml:space="preserve">3)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преузимање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штампање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извршено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одредбама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преузимању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штампању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примерка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</w:t>
      </w:r>
      <w:proofErr w:type="spellEnd"/>
      <w:r>
        <w:rPr>
          <w:color w:val="000000"/>
        </w:rPr>
        <w:t>.</w:t>
      </w:r>
    </w:p>
    <w:p w:rsidR="00E037A1" w:rsidRDefault="00D6078B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E037A1" w:rsidRDefault="00D6078B">
      <w:pPr>
        <w:spacing w:after="150"/>
      </w:pP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”, а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 xml:space="preserve">1. </w:t>
      </w:r>
      <w:proofErr w:type="spellStart"/>
      <w:r>
        <w:rPr>
          <w:b/>
          <w:color w:val="000000"/>
        </w:rPr>
        <w:t>маја</w:t>
      </w:r>
      <w:proofErr w:type="spellEnd"/>
      <w:r>
        <w:rPr>
          <w:b/>
          <w:color w:val="000000"/>
        </w:rPr>
        <w:t xml:space="preserve"> 2022. </w:t>
      </w:r>
      <w:proofErr w:type="spellStart"/>
      <w:r>
        <w:rPr>
          <w:b/>
          <w:color w:val="000000"/>
        </w:rPr>
        <w:t>године</w:t>
      </w:r>
      <w:proofErr w:type="spellEnd"/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E037A1" w:rsidRDefault="00D6078B">
      <w:pPr>
        <w:spacing w:after="150"/>
      </w:pPr>
      <w:proofErr w:type="spellStart"/>
      <w:r>
        <w:rPr>
          <w:b/>
          <w:color w:val="000000"/>
        </w:rPr>
        <w:t>Субјекти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јавног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сектора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субјекти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приватног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сектора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члана</w:t>
      </w:r>
      <w:proofErr w:type="spellEnd"/>
      <w:r>
        <w:rPr>
          <w:b/>
          <w:color w:val="000000"/>
        </w:rPr>
        <w:t xml:space="preserve"> 2. </w:t>
      </w:r>
      <w:proofErr w:type="spellStart"/>
      <w:r>
        <w:rPr>
          <w:b/>
          <w:color w:val="000000"/>
        </w:rPr>
        <w:t>Закона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као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добровољни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корисници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система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електронских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фактура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члана</w:t>
      </w:r>
      <w:proofErr w:type="spellEnd"/>
      <w:r>
        <w:rPr>
          <w:b/>
          <w:color w:val="000000"/>
        </w:rPr>
        <w:t xml:space="preserve"> 2. </w:t>
      </w:r>
      <w:proofErr w:type="spellStart"/>
      <w:r>
        <w:rPr>
          <w:b/>
          <w:color w:val="000000"/>
        </w:rPr>
        <w:t>Закона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могу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користити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систем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електронских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фактура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складу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Законом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пре</w:t>
      </w:r>
      <w:proofErr w:type="spellEnd"/>
      <w:r>
        <w:rPr>
          <w:b/>
          <w:color w:val="000000"/>
        </w:rPr>
        <w:t xml:space="preserve"> 1. </w:t>
      </w:r>
      <w:proofErr w:type="spellStart"/>
      <w:r>
        <w:rPr>
          <w:b/>
          <w:color w:val="000000"/>
        </w:rPr>
        <w:t>маја</w:t>
      </w:r>
      <w:proofErr w:type="spellEnd"/>
      <w:r>
        <w:rPr>
          <w:b/>
          <w:color w:val="000000"/>
        </w:rPr>
        <w:t xml:space="preserve"> 2022. </w:t>
      </w:r>
      <w:proofErr w:type="spellStart"/>
      <w:r>
        <w:rPr>
          <w:b/>
          <w:color w:val="000000"/>
        </w:rPr>
        <w:t>године</w:t>
      </w:r>
      <w:proofErr w:type="spellEnd"/>
      <w:r>
        <w:rPr>
          <w:b/>
          <w:color w:val="000000"/>
        </w:rPr>
        <w:t xml:space="preserve">, а </w:t>
      </w:r>
      <w:proofErr w:type="spellStart"/>
      <w:r>
        <w:rPr>
          <w:b/>
          <w:color w:val="000000"/>
        </w:rPr>
        <w:t>најраније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11. </w:t>
      </w:r>
      <w:proofErr w:type="spellStart"/>
      <w:r>
        <w:rPr>
          <w:b/>
          <w:color w:val="000000"/>
        </w:rPr>
        <w:t>априла</w:t>
      </w:r>
      <w:proofErr w:type="spellEnd"/>
      <w:r>
        <w:rPr>
          <w:b/>
          <w:color w:val="000000"/>
        </w:rPr>
        <w:t xml:space="preserve"> 2022. </w:t>
      </w:r>
      <w:proofErr w:type="spellStart"/>
      <w:proofErr w:type="gramStart"/>
      <w:r>
        <w:rPr>
          <w:b/>
          <w:color w:val="000000"/>
        </w:rPr>
        <w:t>године</w:t>
      </w:r>
      <w:proofErr w:type="spellEnd"/>
      <w:r>
        <w:rPr>
          <w:b/>
          <w:color w:val="000000"/>
        </w:rPr>
        <w:t>.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</w:t>
      </w:r>
    </w:p>
    <w:p w:rsidR="00E037A1" w:rsidRDefault="00D6078B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132/2021</w:t>
      </w:r>
    </w:p>
    <w:p w:rsidR="00E037A1" w:rsidRDefault="00D6078B">
      <w:pPr>
        <w:spacing w:after="150"/>
      </w:pPr>
      <w:r>
        <w:rPr>
          <w:color w:val="000000"/>
        </w:rPr>
        <w:t>**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46/2022</w:t>
      </w:r>
    </w:p>
    <w:p w:rsidR="00E037A1" w:rsidRDefault="00D6078B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110-6406/2021</w:t>
      </w:r>
    </w:p>
    <w:p w:rsidR="00E037A1" w:rsidRDefault="00D6078B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9. </w:t>
      </w:r>
      <w:proofErr w:type="spellStart"/>
      <w:r>
        <w:rPr>
          <w:color w:val="000000"/>
        </w:rPr>
        <w:t>јула</w:t>
      </w:r>
      <w:proofErr w:type="spellEnd"/>
      <w:r>
        <w:rPr>
          <w:color w:val="000000"/>
        </w:rPr>
        <w:t xml:space="preserve"> 2021. </w:t>
      </w:r>
      <w:proofErr w:type="spellStart"/>
      <w:r>
        <w:rPr>
          <w:color w:val="000000"/>
        </w:rPr>
        <w:t>године</w:t>
      </w:r>
      <w:proofErr w:type="spellEnd"/>
    </w:p>
    <w:p w:rsidR="00E037A1" w:rsidRDefault="00D6078B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E037A1" w:rsidRDefault="00D6078B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E037A1" w:rsidRDefault="00D6078B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E037A1" w:rsidRDefault="00D6078B">
      <w:pPr>
        <w:spacing w:after="120"/>
        <w:jc w:val="center"/>
      </w:pPr>
      <w:r>
        <w:rPr>
          <w:b/>
          <w:color w:val="000000"/>
        </w:rPr>
        <w:t>ОДРЕДБЕ КОЈЕ НИСУ УНЕТЕ У "ПРЕЧИШЋЕН ТЕКСТ" УРЕДБЕ</w:t>
      </w:r>
    </w:p>
    <w:p w:rsidR="00E037A1" w:rsidRDefault="00D6078B">
      <w:pPr>
        <w:spacing w:after="150"/>
        <w:jc w:val="center"/>
      </w:pPr>
      <w:proofErr w:type="spellStart"/>
      <w:r>
        <w:rPr>
          <w:i/>
          <w:color w:val="000000"/>
        </w:rPr>
        <w:t>Ур</w:t>
      </w:r>
      <w:r>
        <w:rPr>
          <w:i/>
          <w:color w:val="000000"/>
        </w:rPr>
        <w:t>едба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изменама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Уредбе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условима</w:t>
      </w:r>
      <w:proofErr w:type="spellEnd"/>
      <w:r>
        <w:rPr>
          <w:i/>
          <w:color w:val="000000"/>
        </w:rPr>
        <w:t xml:space="preserve"> и </w:t>
      </w:r>
      <w:proofErr w:type="spellStart"/>
      <w:r>
        <w:rPr>
          <w:i/>
          <w:color w:val="000000"/>
        </w:rPr>
        <w:t>начину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чувања</w:t>
      </w:r>
      <w:proofErr w:type="spellEnd"/>
      <w:r>
        <w:rPr>
          <w:i/>
          <w:color w:val="000000"/>
        </w:rPr>
        <w:t xml:space="preserve"> и </w:t>
      </w:r>
      <w:proofErr w:type="spellStart"/>
      <w:r>
        <w:rPr>
          <w:i/>
          <w:color w:val="000000"/>
        </w:rPr>
        <w:t>стављања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увид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електронских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фактура</w:t>
      </w:r>
      <w:proofErr w:type="spellEnd"/>
      <w:r>
        <w:rPr>
          <w:i/>
          <w:color w:val="000000"/>
        </w:rPr>
        <w:t xml:space="preserve"> и </w:t>
      </w:r>
      <w:proofErr w:type="spellStart"/>
      <w:r>
        <w:rPr>
          <w:i/>
          <w:color w:val="000000"/>
        </w:rPr>
        <w:t>начину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обезбеђивања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веродостојности</w:t>
      </w:r>
      <w:proofErr w:type="spellEnd"/>
      <w:r>
        <w:rPr>
          <w:i/>
          <w:color w:val="000000"/>
        </w:rPr>
        <w:t xml:space="preserve"> и </w:t>
      </w:r>
      <w:proofErr w:type="spellStart"/>
      <w:r>
        <w:rPr>
          <w:i/>
          <w:color w:val="000000"/>
        </w:rPr>
        <w:t>интегритета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садржине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фактура</w:t>
      </w:r>
      <w:proofErr w:type="spellEnd"/>
      <w:r>
        <w:rPr>
          <w:i/>
          <w:color w:val="000000"/>
        </w:rPr>
        <w:t xml:space="preserve"> у </w:t>
      </w:r>
      <w:proofErr w:type="spellStart"/>
      <w:r>
        <w:rPr>
          <w:i/>
          <w:color w:val="000000"/>
        </w:rPr>
        <w:t>папирном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облику</w:t>
      </w:r>
      <w:proofErr w:type="spellEnd"/>
      <w:r>
        <w:rPr>
          <w:i/>
          <w:color w:val="000000"/>
        </w:rPr>
        <w:t>: "</w:t>
      </w:r>
      <w:proofErr w:type="spellStart"/>
      <w:r>
        <w:rPr>
          <w:i/>
          <w:color w:val="000000"/>
        </w:rPr>
        <w:t>Службени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гласник</w:t>
      </w:r>
      <w:proofErr w:type="spellEnd"/>
      <w:r>
        <w:rPr>
          <w:i/>
          <w:color w:val="000000"/>
        </w:rPr>
        <w:t xml:space="preserve"> РС", </w:t>
      </w:r>
      <w:proofErr w:type="spellStart"/>
      <w:r>
        <w:rPr>
          <w:i/>
          <w:color w:val="000000"/>
        </w:rPr>
        <w:t>број</w:t>
      </w:r>
      <w:proofErr w:type="spellEnd"/>
      <w:r>
        <w:rPr>
          <w:i/>
          <w:color w:val="000000"/>
        </w:rPr>
        <w:t xml:space="preserve"> 132/2021-44</w:t>
      </w:r>
    </w:p>
    <w:p w:rsidR="00E037A1" w:rsidRDefault="00D6078B">
      <w:pPr>
        <w:spacing w:after="120"/>
        <w:jc w:val="center"/>
      </w:pPr>
      <w:proofErr w:type="spellStart"/>
      <w:r>
        <w:rPr>
          <w:b/>
          <w:color w:val="000000"/>
        </w:rPr>
        <w:t>Члан</w:t>
      </w:r>
      <w:proofErr w:type="spellEnd"/>
      <w:r>
        <w:rPr>
          <w:b/>
          <w:color w:val="000000"/>
        </w:rPr>
        <w:t xml:space="preserve"> 3.</w:t>
      </w:r>
    </w:p>
    <w:p w:rsidR="00E037A1" w:rsidRDefault="00D6078B">
      <w:pPr>
        <w:spacing w:after="150"/>
      </w:pPr>
      <w:proofErr w:type="spellStart"/>
      <w:r>
        <w:rPr>
          <w:b/>
          <w:color w:val="000000"/>
        </w:rPr>
        <w:t>Ова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уредба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ступа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снагу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наре</w:t>
      </w:r>
      <w:r>
        <w:rPr>
          <w:b/>
          <w:color w:val="000000"/>
        </w:rPr>
        <w:t>дног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објављивања</w:t>
      </w:r>
      <w:proofErr w:type="spellEnd"/>
      <w:r>
        <w:rPr>
          <w:b/>
          <w:color w:val="000000"/>
        </w:rPr>
        <w:t xml:space="preserve"> у „</w:t>
      </w:r>
      <w:proofErr w:type="spellStart"/>
      <w:r>
        <w:rPr>
          <w:b/>
          <w:color w:val="000000"/>
        </w:rPr>
        <w:t>Службеном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гласнику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Републике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Србије</w:t>
      </w:r>
      <w:proofErr w:type="spellEnd"/>
      <w:r>
        <w:rPr>
          <w:b/>
          <w:color w:val="000000"/>
        </w:rPr>
        <w:t>”.</w:t>
      </w:r>
    </w:p>
    <w:p w:rsidR="00E037A1" w:rsidRDefault="00D6078B">
      <w:pPr>
        <w:spacing w:after="150"/>
        <w:jc w:val="right"/>
      </w:pPr>
      <w:r>
        <w:rPr>
          <w:color w:val="000000"/>
        </w:rPr>
        <w:t> </w:t>
      </w:r>
    </w:p>
    <w:sectPr w:rsidR="00E037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A1"/>
    <w:rsid w:val="00D6078B"/>
    <w:rsid w:val="00E0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7BF459-A850-4F51-91CC-07602C0B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2022-04-11T06:53:00Z</dcterms:created>
  <dcterms:modified xsi:type="dcterms:W3CDTF">2022-04-11T06:53:00Z</dcterms:modified>
</cp:coreProperties>
</file>